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9D03" w14:textId="675A4A05" w:rsidR="005E5E5B" w:rsidRDefault="009B6DAD" w:rsidP="009B6DAD">
      <w:r w:rsidRPr="009B6DAD">
        <w:rPr>
          <w:rFonts w:hint="eastAsia"/>
        </w:rPr>
        <w:t>Семяшкина</w:t>
      </w:r>
      <w:r w:rsidRPr="009B6DAD">
        <w:t xml:space="preserve"> </w:t>
      </w:r>
      <w:r w:rsidRPr="009B6DAD">
        <w:rPr>
          <w:rFonts w:hint="eastAsia"/>
        </w:rPr>
        <w:t>Юлия</w:t>
      </w:r>
      <w:r w:rsidRPr="009B6DAD">
        <w:t xml:space="preserve"> </w:t>
      </w:r>
      <w:r w:rsidRPr="009B6DAD">
        <w:rPr>
          <w:rFonts w:hint="eastAsia"/>
        </w:rPr>
        <w:t>Викторовна</w:t>
      </w:r>
      <w:r>
        <w:rPr>
          <w:rFonts w:hint="cs"/>
        </w:rPr>
        <w:t xml:space="preserve"> </w:t>
      </w:r>
      <w:r w:rsidRPr="009B6DAD">
        <w:rPr>
          <w:rFonts w:hint="eastAsia"/>
        </w:rPr>
        <w:t>Оптимизация</w:t>
      </w:r>
      <w:r w:rsidRPr="009B6DAD">
        <w:t xml:space="preserve"> </w:t>
      </w:r>
      <w:r w:rsidRPr="009B6DAD">
        <w:rPr>
          <w:rFonts w:hint="eastAsia"/>
        </w:rPr>
        <w:t>пространственного</w:t>
      </w:r>
      <w:r w:rsidRPr="009B6DAD">
        <w:t xml:space="preserve"> </w:t>
      </w:r>
      <w:r w:rsidRPr="009B6DAD">
        <w:rPr>
          <w:rFonts w:hint="eastAsia"/>
        </w:rPr>
        <w:t>распределения</w:t>
      </w:r>
      <w:r w:rsidRPr="009B6DAD">
        <w:t xml:space="preserve"> </w:t>
      </w:r>
      <w:r w:rsidRPr="009B6DAD">
        <w:rPr>
          <w:rFonts w:hint="eastAsia"/>
        </w:rPr>
        <w:t>светового</w:t>
      </w:r>
      <w:r w:rsidRPr="009B6DAD">
        <w:t xml:space="preserve"> </w:t>
      </w:r>
      <w:r w:rsidRPr="009B6DAD">
        <w:rPr>
          <w:rFonts w:hint="eastAsia"/>
        </w:rPr>
        <w:t>потока</w:t>
      </w:r>
      <w:r w:rsidRPr="009B6DAD">
        <w:t xml:space="preserve"> </w:t>
      </w:r>
      <w:r w:rsidRPr="009B6DAD">
        <w:rPr>
          <w:rFonts w:hint="eastAsia"/>
        </w:rPr>
        <w:t>оптических</w:t>
      </w:r>
      <w:r w:rsidRPr="009B6DAD">
        <w:t xml:space="preserve"> </w:t>
      </w:r>
      <w:r w:rsidRPr="009B6DAD">
        <w:rPr>
          <w:rFonts w:hint="eastAsia"/>
        </w:rPr>
        <w:t>систем</w:t>
      </w:r>
      <w:r w:rsidRPr="009B6DAD">
        <w:t xml:space="preserve"> </w:t>
      </w:r>
      <w:r w:rsidRPr="009B6DAD">
        <w:rPr>
          <w:rFonts w:hint="eastAsia"/>
        </w:rPr>
        <w:t>для</w:t>
      </w:r>
      <w:r w:rsidRPr="009B6DAD">
        <w:t xml:space="preserve"> </w:t>
      </w:r>
      <w:r w:rsidRPr="009B6DAD">
        <w:rPr>
          <w:rFonts w:hint="eastAsia"/>
        </w:rPr>
        <w:t>фракционной</w:t>
      </w:r>
      <w:r w:rsidRPr="009B6DAD">
        <w:t xml:space="preserve"> </w:t>
      </w:r>
      <w:r w:rsidRPr="009B6DAD">
        <w:rPr>
          <w:rFonts w:hint="eastAsia"/>
        </w:rPr>
        <w:t>и</w:t>
      </w:r>
      <w:r w:rsidRPr="009B6DAD">
        <w:t xml:space="preserve"> </w:t>
      </w:r>
      <w:r w:rsidRPr="009B6DAD">
        <w:rPr>
          <w:rFonts w:hint="eastAsia"/>
        </w:rPr>
        <w:t>фотодинамической</w:t>
      </w:r>
      <w:r w:rsidRPr="009B6DAD">
        <w:t xml:space="preserve"> </w:t>
      </w:r>
      <w:r w:rsidRPr="009B6DAD">
        <w:rPr>
          <w:rFonts w:hint="eastAsia"/>
        </w:rPr>
        <w:t>терапии</w:t>
      </w:r>
    </w:p>
    <w:p w14:paraId="151E6F71" w14:textId="77777777" w:rsidR="009B6DAD" w:rsidRDefault="009B6DAD" w:rsidP="009B6DAD">
      <w:r>
        <w:rPr>
          <w:rFonts w:hint="eastAsia"/>
        </w:rPr>
        <w:t>ОГЛАВЛЕНИЕ</w:t>
      </w:r>
      <w:r>
        <w:t xml:space="preserve"> </w:t>
      </w:r>
      <w:r>
        <w:rPr>
          <w:rFonts w:hint="eastAsia"/>
        </w:rPr>
        <w:t>ДИССЕРТАЦИИ</w:t>
      </w:r>
    </w:p>
    <w:p w14:paraId="4BA5ED82" w14:textId="77777777" w:rsidR="009B6DAD" w:rsidRDefault="009B6DAD" w:rsidP="009B6DAD">
      <w:r>
        <w:rPr>
          <w:rFonts w:hint="eastAsia"/>
        </w:rPr>
        <w:t>кандидат</w:t>
      </w:r>
      <w:r>
        <w:t xml:space="preserve"> </w:t>
      </w:r>
      <w:r>
        <w:rPr>
          <w:rFonts w:hint="eastAsia"/>
        </w:rPr>
        <w:t>наук</w:t>
      </w:r>
      <w:r>
        <w:t xml:space="preserve"> </w:t>
      </w:r>
      <w:r>
        <w:rPr>
          <w:rFonts w:hint="eastAsia"/>
        </w:rPr>
        <w:t>Семяшкина</w:t>
      </w:r>
      <w:r>
        <w:t xml:space="preserve"> </w:t>
      </w:r>
      <w:r>
        <w:rPr>
          <w:rFonts w:hint="eastAsia"/>
        </w:rPr>
        <w:t>Юлия</w:t>
      </w:r>
      <w:r>
        <w:t xml:space="preserve"> </w:t>
      </w:r>
      <w:r>
        <w:rPr>
          <w:rFonts w:hint="eastAsia"/>
        </w:rPr>
        <w:t>Викторовна</w:t>
      </w:r>
    </w:p>
    <w:p w14:paraId="37957B8E" w14:textId="77777777" w:rsidR="009B6DAD" w:rsidRDefault="009B6DAD" w:rsidP="009B6DAD">
      <w:r>
        <w:rPr>
          <w:rFonts w:hint="eastAsia"/>
        </w:rPr>
        <w:t>РЕФЕРАТ</w:t>
      </w:r>
    </w:p>
    <w:p w14:paraId="7CB1BC91" w14:textId="77777777" w:rsidR="009B6DAD" w:rsidRDefault="009B6DAD" w:rsidP="009B6DAD"/>
    <w:p w14:paraId="499BF98A" w14:textId="77777777" w:rsidR="009B6DAD" w:rsidRDefault="009B6DAD" w:rsidP="009B6DAD">
      <w:r>
        <w:t>SYNOPSIS</w:t>
      </w:r>
    </w:p>
    <w:p w14:paraId="7FC10E80" w14:textId="77777777" w:rsidR="009B6DAD" w:rsidRDefault="009B6DAD" w:rsidP="009B6DAD"/>
    <w:p w14:paraId="2C564FDE" w14:textId="77777777" w:rsidR="009B6DAD" w:rsidRDefault="009B6DAD" w:rsidP="009B6DAD">
      <w:r>
        <w:rPr>
          <w:rFonts w:hint="eastAsia"/>
        </w:rPr>
        <w:t>ВВЕДЕНИЕ</w:t>
      </w:r>
    </w:p>
    <w:p w14:paraId="0642CBCC" w14:textId="77777777" w:rsidR="009B6DAD" w:rsidRDefault="009B6DAD" w:rsidP="009B6DAD"/>
    <w:p w14:paraId="4B9103E9" w14:textId="77777777" w:rsidR="009B6DAD" w:rsidRDefault="009B6DAD" w:rsidP="009B6DAD">
      <w:r>
        <w:rPr>
          <w:rFonts w:hint="eastAsia"/>
        </w:rPr>
        <w:t>ГЛАВА</w:t>
      </w:r>
      <w:r>
        <w:t xml:space="preserve"> 1. </w:t>
      </w:r>
      <w:r>
        <w:rPr>
          <w:rFonts w:hint="eastAsia"/>
        </w:rPr>
        <w:t>ОБЗОР</w:t>
      </w:r>
      <w:r>
        <w:t xml:space="preserve"> </w:t>
      </w:r>
      <w:r>
        <w:rPr>
          <w:rFonts w:hint="eastAsia"/>
        </w:rPr>
        <w:t>ЛИТЕРАТУРЫ</w:t>
      </w:r>
    </w:p>
    <w:p w14:paraId="154FE155" w14:textId="77777777" w:rsidR="009B6DAD" w:rsidRDefault="009B6DAD" w:rsidP="009B6DAD"/>
    <w:p w14:paraId="34842BA2" w14:textId="77777777" w:rsidR="009B6DAD" w:rsidRDefault="009B6DAD" w:rsidP="009B6DAD">
      <w:r>
        <w:t xml:space="preserve">1.1. </w:t>
      </w:r>
      <w:r>
        <w:rPr>
          <w:rFonts w:hint="eastAsia"/>
        </w:rPr>
        <w:t>Фотодинамическая</w:t>
      </w:r>
      <w:r>
        <w:t xml:space="preserve"> </w:t>
      </w:r>
      <w:r>
        <w:rPr>
          <w:rFonts w:hint="eastAsia"/>
        </w:rPr>
        <w:t>терапия</w:t>
      </w:r>
    </w:p>
    <w:p w14:paraId="4D8AB0B4" w14:textId="77777777" w:rsidR="009B6DAD" w:rsidRDefault="009B6DAD" w:rsidP="009B6DAD"/>
    <w:p w14:paraId="5CA9D4D6" w14:textId="77777777" w:rsidR="009B6DAD" w:rsidRDefault="009B6DAD" w:rsidP="009B6DAD">
      <w:r>
        <w:t xml:space="preserve">1.1.1. </w:t>
      </w:r>
      <w:r>
        <w:rPr>
          <w:rFonts w:hint="eastAsia"/>
        </w:rPr>
        <w:t>Общие</w:t>
      </w:r>
      <w:r>
        <w:t xml:space="preserve"> </w:t>
      </w:r>
      <w:r>
        <w:rPr>
          <w:rFonts w:hint="eastAsia"/>
        </w:rPr>
        <w:t>принципы</w:t>
      </w:r>
      <w:r>
        <w:t xml:space="preserve"> </w:t>
      </w:r>
      <w:r>
        <w:rPr>
          <w:rFonts w:hint="eastAsia"/>
        </w:rPr>
        <w:t>фотодинамической</w:t>
      </w:r>
      <w:r>
        <w:t xml:space="preserve"> </w:t>
      </w:r>
      <w:r>
        <w:rPr>
          <w:rFonts w:hint="eastAsia"/>
        </w:rPr>
        <w:t>терапии</w:t>
      </w:r>
      <w:r>
        <w:t xml:space="preserve"> </w:t>
      </w:r>
      <w:r>
        <w:rPr>
          <w:rFonts w:hint="eastAsia"/>
        </w:rPr>
        <w:t>и</w:t>
      </w:r>
      <w:r>
        <w:t xml:space="preserve"> </w:t>
      </w:r>
      <w:r>
        <w:rPr>
          <w:rFonts w:hint="eastAsia"/>
        </w:rPr>
        <w:t>примеры</w:t>
      </w:r>
    </w:p>
    <w:p w14:paraId="7A5701B6" w14:textId="77777777" w:rsidR="009B6DAD" w:rsidRDefault="009B6DAD" w:rsidP="009B6DAD"/>
    <w:p w14:paraId="76E99980" w14:textId="77777777" w:rsidR="009B6DAD" w:rsidRDefault="009B6DAD" w:rsidP="009B6DAD">
      <w:r>
        <w:t xml:space="preserve">1.1.2. </w:t>
      </w:r>
      <w:r>
        <w:rPr>
          <w:rFonts w:hint="eastAsia"/>
        </w:rPr>
        <w:t>Фотосенсибилизаторы</w:t>
      </w:r>
      <w:r>
        <w:t xml:space="preserve"> </w:t>
      </w:r>
      <w:r>
        <w:rPr>
          <w:rFonts w:hint="eastAsia"/>
        </w:rPr>
        <w:t>для</w:t>
      </w:r>
      <w:r>
        <w:t xml:space="preserve"> </w:t>
      </w:r>
      <w:r>
        <w:rPr>
          <w:rFonts w:hint="eastAsia"/>
        </w:rPr>
        <w:t>фотодинамической</w:t>
      </w:r>
      <w:r>
        <w:t xml:space="preserve"> </w:t>
      </w:r>
      <w:r>
        <w:rPr>
          <w:rFonts w:hint="eastAsia"/>
        </w:rPr>
        <w:t>терапии</w:t>
      </w:r>
    </w:p>
    <w:p w14:paraId="7AB2C366" w14:textId="77777777" w:rsidR="009B6DAD" w:rsidRDefault="009B6DAD" w:rsidP="009B6DAD"/>
    <w:p w14:paraId="36FF22A8" w14:textId="77777777" w:rsidR="009B6DAD" w:rsidRDefault="009B6DAD" w:rsidP="009B6DAD">
      <w:r>
        <w:t xml:space="preserve">1.1.3. </w:t>
      </w:r>
      <w:r>
        <w:rPr>
          <w:rFonts w:hint="eastAsia"/>
        </w:rPr>
        <w:t>Оптические</w:t>
      </w:r>
      <w:r>
        <w:t xml:space="preserve"> </w:t>
      </w:r>
      <w:r>
        <w:rPr>
          <w:rFonts w:hint="eastAsia"/>
        </w:rPr>
        <w:t>системы</w:t>
      </w:r>
      <w:r>
        <w:t xml:space="preserve"> </w:t>
      </w:r>
      <w:r>
        <w:rPr>
          <w:rFonts w:hint="eastAsia"/>
        </w:rPr>
        <w:t>для</w:t>
      </w:r>
      <w:r>
        <w:t xml:space="preserve"> </w:t>
      </w:r>
      <w:r>
        <w:rPr>
          <w:rFonts w:hint="eastAsia"/>
        </w:rPr>
        <w:t>фотодинамической</w:t>
      </w:r>
      <w:r>
        <w:t xml:space="preserve"> </w:t>
      </w:r>
      <w:r>
        <w:rPr>
          <w:rFonts w:hint="eastAsia"/>
        </w:rPr>
        <w:t>терапии</w:t>
      </w:r>
    </w:p>
    <w:p w14:paraId="74E15195" w14:textId="77777777" w:rsidR="009B6DAD" w:rsidRDefault="009B6DAD" w:rsidP="009B6DAD"/>
    <w:p w14:paraId="0303B712" w14:textId="77777777" w:rsidR="009B6DAD" w:rsidRDefault="009B6DAD" w:rsidP="009B6DAD">
      <w:r>
        <w:t xml:space="preserve">1.2. </w:t>
      </w:r>
      <w:r>
        <w:rPr>
          <w:rFonts w:hint="eastAsia"/>
        </w:rPr>
        <w:t>Фотодинамическая</w:t>
      </w:r>
      <w:r>
        <w:t xml:space="preserve"> </w:t>
      </w:r>
      <w:r>
        <w:rPr>
          <w:rFonts w:hint="eastAsia"/>
        </w:rPr>
        <w:t>терапия</w:t>
      </w:r>
      <w:r>
        <w:t xml:space="preserve"> </w:t>
      </w:r>
      <w:r>
        <w:rPr>
          <w:rFonts w:hint="eastAsia"/>
        </w:rPr>
        <w:t>онихомикоза</w:t>
      </w:r>
    </w:p>
    <w:p w14:paraId="4092DD6B" w14:textId="77777777" w:rsidR="009B6DAD" w:rsidRDefault="009B6DAD" w:rsidP="009B6DAD"/>
    <w:p w14:paraId="5D452E55" w14:textId="77777777" w:rsidR="009B6DAD" w:rsidRDefault="009B6DAD" w:rsidP="009B6DAD">
      <w:r>
        <w:t xml:space="preserve">1.2.1. </w:t>
      </w:r>
      <w:r>
        <w:rPr>
          <w:rFonts w:hint="eastAsia"/>
        </w:rPr>
        <w:t>Строение</w:t>
      </w:r>
      <w:r>
        <w:t xml:space="preserve"> </w:t>
      </w:r>
      <w:r>
        <w:rPr>
          <w:rFonts w:hint="eastAsia"/>
        </w:rPr>
        <w:t>ногтя</w:t>
      </w:r>
      <w:r>
        <w:t xml:space="preserve">, </w:t>
      </w:r>
      <w:r>
        <w:rPr>
          <w:rFonts w:hint="eastAsia"/>
        </w:rPr>
        <w:t>понятие</w:t>
      </w:r>
      <w:r>
        <w:t xml:space="preserve"> </w:t>
      </w:r>
      <w:r>
        <w:rPr>
          <w:rFonts w:hint="eastAsia"/>
        </w:rPr>
        <w:t>онихомикоза</w:t>
      </w:r>
      <w:r>
        <w:t xml:space="preserve">, </w:t>
      </w:r>
      <w:r>
        <w:rPr>
          <w:rFonts w:hint="eastAsia"/>
        </w:rPr>
        <w:t>традиционные</w:t>
      </w:r>
      <w:r>
        <w:t xml:space="preserve"> </w:t>
      </w:r>
      <w:r>
        <w:rPr>
          <w:rFonts w:hint="eastAsia"/>
        </w:rPr>
        <w:t>методы</w:t>
      </w:r>
      <w:r>
        <w:t xml:space="preserve"> </w:t>
      </w:r>
      <w:r>
        <w:rPr>
          <w:rFonts w:hint="eastAsia"/>
        </w:rPr>
        <w:t>лечения</w:t>
      </w:r>
    </w:p>
    <w:p w14:paraId="420F6944" w14:textId="77777777" w:rsidR="009B6DAD" w:rsidRDefault="009B6DAD" w:rsidP="009B6DAD"/>
    <w:p w14:paraId="64462F3E" w14:textId="77777777" w:rsidR="009B6DAD" w:rsidRDefault="009B6DAD" w:rsidP="009B6DAD">
      <w:r>
        <w:t xml:space="preserve">1.2.2. </w:t>
      </w:r>
      <w:r>
        <w:rPr>
          <w:rFonts w:hint="eastAsia"/>
        </w:rPr>
        <w:t>Особенности</w:t>
      </w:r>
      <w:r>
        <w:t xml:space="preserve">, </w:t>
      </w:r>
      <w:r>
        <w:rPr>
          <w:rFonts w:hint="eastAsia"/>
        </w:rPr>
        <w:t>фотосенсибилизаторы</w:t>
      </w:r>
      <w:r>
        <w:t xml:space="preserve"> </w:t>
      </w:r>
      <w:r>
        <w:rPr>
          <w:rFonts w:hint="eastAsia"/>
        </w:rPr>
        <w:t>и</w:t>
      </w:r>
      <w:r>
        <w:t xml:space="preserve"> </w:t>
      </w:r>
      <w:r>
        <w:rPr>
          <w:rFonts w:hint="eastAsia"/>
        </w:rPr>
        <w:t>оптические</w:t>
      </w:r>
      <w:r>
        <w:t xml:space="preserve"> </w:t>
      </w:r>
      <w:r>
        <w:rPr>
          <w:rFonts w:hint="eastAsia"/>
        </w:rPr>
        <w:t>системы</w:t>
      </w:r>
      <w:r>
        <w:t xml:space="preserve"> </w:t>
      </w:r>
      <w:r>
        <w:rPr>
          <w:rFonts w:hint="eastAsia"/>
        </w:rPr>
        <w:t>для</w:t>
      </w:r>
      <w:r>
        <w:t xml:space="preserve"> </w:t>
      </w:r>
      <w:r>
        <w:rPr>
          <w:rFonts w:hint="eastAsia"/>
        </w:rPr>
        <w:t>фотодинамической</w:t>
      </w:r>
      <w:r>
        <w:t xml:space="preserve"> </w:t>
      </w:r>
      <w:r>
        <w:rPr>
          <w:rFonts w:hint="eastAsia"/>
        </w:rPr>
        <w:t>терапии</w:t>
      </w:r>
      <w:r>
        <w:t xml:space="preserve"> </w:t>
      </w:r>
      <w:r>
        <w:rPr>
          <w:rFonts w:hint="eastAsia"/>
        </w:rPr>
        <w:t>онихомикоза</w:t>
      </w:r>
    </w:p>
    <w:p w14:paraId="738F39AF" w14:textId="77777777" w:rsidR="009B6DAD" w:rsidRDefault="009B6DAD" w:rsidP="009B6DAD"/>
    <w:p w14:paraId="58A4D872" w14:textId="77777777" w:rsidR="009B6DAD" w:rsidRDefault="009B6DAD" w:rsidP="009B6DAD">
      <w:r>
        <w:lastRenderedPageBreak/>
        <w:t xml:space="preserve">1.3. </w:t>
      </w:r>
      <w:r>
        <w:rPr>
          <w:rFonts w:hint="eastAsia"/>
        </w:rPr>
        <w:t>Фракционная</w:t>
      </w:r>
      <w:r>
        <w:t xml:space="preserve"> </w:t>
      </w:r>
      <w:r>
        <w:rPr>
          <w:rFonts w:hint="eastAsia"/>
        </w:rPr>
        <w:t>лазерная</w:t>
      </w:r>
      <w:r>
        <w:t xml:space="preserve"> </w:t>
      </w:r>
      <w:r>
        <w:rPr>
          <w:rFonts w:hint="eastAsia"/>
        </w:rPr>
        <w:t>терапия</w:t>
      </w:r>
    </w:p>
    <w:p w14:paraId="47108094" w14:textId="77777777" w:rsidR="009B6DAD" w:rsidRDefault="009B6DAD" w:rsidP="009B6DAD"/>
    <w:p w14:paraId="5F218E92" w14:textId="77777777" w:rsidR="009B6DAD" w:rsidRDefault="009B6DAD" w:rsidP="009B6DAD">
      <w:r>
        <w:t xml:space="preserve">1.3.1. </w:t>
      </w:r>
      <w:r>
        <w:rPr>
          <w:rFonts w:hint="eastAsia"/>
        </w:rPr>
        <w:t>Общие</w:t>
      </w:r>
      <w:r>
        <w:t xml:space="preserve"> </w:t>
      </w:r>
      <w:r>
        <w:rPr>
          <w:rFonts w:hint="eastAsia"/>
        </w:rPr>
        <w:t>принципы</w:t>
      </w:r>
      <w:r>
        <w:t xml:space="preserve"> </w:t>
      </w:r>
      <w:r>
        <w:rPr>
          <w:rFonts w:hint="eastAsia"/>
        </w:rPr>
        <w:t>фракционной</w:t>
      </w:r>
      <w:r>
        <w:t xml:space="preserve"> </w:t>
      </w:r>
      <w:r>
        <w:rPr>
          <w:rFonts w:hint="eastAsia"/>
        </w:rPr>
        <w:t>лазерной</w:t>
      </w:r>
      <w:r>
        <w:t xml:space="preserve"> </w:t>
      </w:r>
      <w:r>
        <w:rPr>
          <w:rFonts w:hint="eastAsia"/>
        </w:rPr>
        <w:t>терапии</w:t>
      </w:r>
      <w:r>
        <w:t xml:space="preserve"> </w:t>
      </w:r>
      <w:r>
        <w:rPr>
          <w:rFonts w:hint="eastAsia"/>
        </w:rPr>
        <w:t>и</w:t>
      </w:r>
      <w:r>
        <w:t xml:space="preserve"> </w:t>
      </w:r>
      <w:r>
        <w:rPr>
          <w:rFonts w:hint="eastAsia"/>
        </w:rPr>
        <w:t>примеры</w:t>
      </w:r>
    </w:p>
    <w:p w14:paraId="25676AF4" w14:textId="77777777" w:rsidR="009B6DAD" w:rsidRDefault="009B6DAD" w:rsidP="009B6DAD"/>
    <w:p w14:paraId="0B7EEC69" w14:textId="77777777" w:rsidR="009B6DAD" w:rsidRDefault="009B6DAD" w:rsidP="009B6DAD">
      <w:r>
        <w:t xml:space="preserve">1.3.2. </w:t>
      </w:r>
      <w:r>
        <w:rPr>
          <w:rFonts w:hint="eastAsia"/>
        </w:rPr>
        <w:t>Лазерные</w:t>
      </w:r>
      <w:r>
        <w:t xml:space="preserve"> </w:t>
      </w:r>
      <w:r>
        <w:rPr>
          <w:rFonts w:hint="eastAsia"/>
        </w:rPr>
        <w:t>системы</w:t>
      </w:r>
      <w:r>
        <w:t xml:space="preserve"> </w:t>
      </w:r>
      <w:r>
        <w:rPr>
          <w:rFonts w:hint="eastAsia"/>
        </w:rPr>
        <w:t>для</w:t>
      </w:r>
      <w:r>
        <w:t xml:space="preserve"> </w:t>
      </w:r>
      <w:r>
        <w:rPr>
          <w:rFonts w:hint="eastAsia"/>
        </w:rPr>
        <w:t>фракционной</w:t>
      </w:r>
      <w:r>
        <w:t xml:space="preserve"> </w:t>
      </w:r>
      <w:r>
        <w:rPr>
          <w:rFonts w:hint="eastAsia"/>
        </w:rPr>
        <w:t>лазерной</w:t>
      </w:r>
      <w:r>
        <w:t xml:space="preserve"> </w:t>
      </w:r>
      <w:r>
        <w:rPr>
          <w:rFonts w:hint="eastAsia"/>
        </w:rPr>
        <w:t>терапии</w:t>
      </w:r>
    </w:p>
    <w:p w14:paraId="1F401C7D" w14:textId="77777777" w:rsidR="009B6DAD" w:rsidRDefault="009B6DAD" w:rsidP="009B6DAD"/>
    <w:p w14:paraId="79919E8E" w14:textId="77777777" w:rsidR="009B6DAD" w:rsidRDefault="009B6DAD" w:rsidP="009B6DAD">
      <w:r>
        <w:t xml:space="preserve">1.4. </w:t>
      </w:r>
      <w:r>
        <w:rPr>
          <w:rFonts w:hint="eastAsia"/>
        </w:rPr>
        <w:t>Фракционная</w:t>
      </w:r>
      <w:r>
        <w:t xml:space="preserve"> </w:t>
      </w:r>
      <w:r>
        <w:rPr>
          <w:rFonts w:hint="eastAsia"/>
        </w:rPr>
        <w:t>лазерная</w:t>
      </w:r>
      <w:r>
        <w:t xml:space="preserve"> </w:t>
      </w:r>
      <w:r>
        <w:rPr>
          <w:rFonts w:hint="eastAsia"/>
        </w:rPr>
        <w:t>терапия</w:t>
      </w:r>
      <w:r>
        <w:t xml:space="preserve"> </w:t>
      </w:r>
      <w:r>
        <w:rPr>
          <w:rFonts w:hint="eastAsia"/>
        </w:rPr>
        <w:t>патологий</w:t>
      </w:r>
      <w:r>
        <w:t xml:space="preserve"> </w:t>
      </w:r>
      <w:r>
        <w:rPr>
          <w:rFonts w:hint="eastAsia"/>
        </w:rPr>
        <w:t>полости</w:t>
      </w:r>
      <w:r>
        <w:t xml:space="preserve"> </w:t>
      </w:r>
      <w:r>
        <w:rPr>
          <w:rFonts w:hint="eastAsia"/>
        </w:rPr>
        <w:t>рта</w:t>
      </w:r>
    </w:p>
    <w:p w14:paraId="627CA1CC" w14:textId="77777777" w:rsidR="009B6DAD" w:rsidRDefault="009B6DAD" w:rsidP="009B6DAD"/>
    <w:p w14:paraId="625804D2" w14:textId="77777777" w:rsidR="009B6DAD" w:rsidRDefault="009B6DAD" w:rsidP="009B6DAD">
      <w:r>
        <w:t xml:space="preserve">1.4.1 </w:t>
      </w:r>
      <w:r>
        <w:rPr>
          <w:rFonts w:hint="eastAsia"/>
        </w:rPr>
        <w:t>Строение</w:t>
      </w:r>
      <w:r>
        <w:t xml:space="preserve"> </w:t>
      </w:r>
      <w:r>
        <w:rPr>
          <w:rFonts w:hint="eastAsia"/>
        </w:rPr>
        <w:t>слизистой</w:t>
      </w:r>
      <w:r>
        <w:t xml:space="preserve"> </w:t>
      </w:r>
      <w:r>
        <w:rPr>
          <w:rFonts w:hint="eastAsia"/>
        </w:rPr>
        <w:t>полости</w:t>
      </w:r>
      <w:r>
        <w:t xml:space="preserve"> </w:t>
      </w:r>
      <w:r>
        <w:rPr>
          <w:rFonts w:hint="eastAsia"/>
        </w:rPr>
        <w:t>рта</w:t>
      </w:r>
      <w:r>
        <w:t xml:space="preserve">, </w:t>
      </w:r>
      <w:r>
        <w:rPr>
          <w:rFonts w:hint="eastAsia"/>
        </w:rPr>
        <w:t>патологии</w:t>
      </w:r>
      <w:r>
        <w:t xml:space="preserve">, </w:t>
      </w:r>
      <w:r>
        <w:rPr>
          <w:rFonts w:hint="eastAsia"/>
        </w:rPr>
        <w:t>традиционные</w:t>
      </w:r>
      <w:r>
        <w:t xml:space="preserve"> </w:t>
      </w:r>
      <w:r>
        <w:rPr>
          <w:rFonts w:hint="eastAsia"/>
        </w:rPr>
        <w:t>методы</w:t>
      </w:r>
      <w:r>
        <w:t xml:space="preserve"> </w:t>
      </w:r>
      <w:r>
        <w:rPr>
          <w:rFonts w:hint="eastAsia"/>
        </w:rPr>
        <w:t>лечения</w:t>
      </w:r>
    </w:p>
    <w:p w14:paraId="65BDD3D7" w14:textId="77777777" w:rsidR="009B6DAD" w:rsidRDefault="009B6DAD" w:rsidP="009B6DAD"/>
    <w:p w14:paraId="3E74B9FE" w14:textId="77777777" w:rsidR="009B6DAD" w:rsidRDefault="009B6DAD" w:rsidP="009B6DAD">
      <w:r>
        <w:t xml:space="preserve">1.4.2. </w:t>
      </w:r>
      <w:r>
        <w:rPr>
          <w:rFonts w:hint="eastAsia"/>
        </w:rPr>
        <w:t>Лазерные</w:t>
      </w:r>
      <w:r>
        <w:t xml:space="preserve"> </w:t>
      </w:r>
      <w:r>
        <w:rPr>
          <w:rFonts w:hint="eastAsia"/>
        </w:rPr>
        <w:t>системы</w:t>
      </w:r>
      <w:r>
        <w:t xml:space="preserve"> </w:t>
      </w:r>
      <w:r>
        <w:rPr>
          <w:rFonts w:hint="eastAsia"/>
        </w:rPr>
        <w:t>для</w:t>
      </w:r>
      <w:r>
        <w:t xml:space="preserve"> </w:t>
      </w:r>
      <w:r>
        <w:rPr>
          <w:rFonts w:hint="eastAsia"/>
        </w:rPr>
        <w:t>фракционной</w:t>
      </w:r>
      <w:r>
        <w:t xml:space="preserve"> </w:t>
      </w:r>
      <w:r>
        <w:rPr>
          <w:rFonts w:hint="eastAsia"/>
        </w:rPr>
        <w:t>лазерной</w:t>
      </w:r>
      <w:r>
        <w:t xml:space="preserve"> </w:t>
      </w:r>
      <w:r>
        <w:rPr>
          <w:rFonts w:hint="eastAsia"/>
        </w:rPr>
        <w:t>терапии</w:t>
      </w:r>
      <w:r>
        <w:t xml:space="preserve"> </w:t>
      </w:r>
      <w:r>
        <w:rPr>
          <w:rFonts w:hint="eastAsia"/>
        </w:rPr>
        <w:t>патологий</w:t>
      </w:r>
      <w:r>
        <w:t xml:space="preserve"> </w:t>
      </w:r>
      <w:r>
        <w:rPr>
          <w:rFonts w:hint="eastAsia"/>
        </w:rPr>
        <w:t>полости</w:t>
      </w:r>
      <w:r>
        <w:t xml:space="preserve"> </w:t>
      </w:r>
      <w:r>
        <w:rPr>
          <w:rFonts w:hint="eastAsia"/>
        </w:rPr>
        <w:t>рта</w:t>
      </w:r>
    </w:p>
    <w:p w14:paraId="1F102BC7" w14:textId="77777777" w:rsidR="009B6DAD" w:rsidRDefault="009B6DAD" w:rsidP="009B6DAD"/>
    <w:p w14:paraId="4A6C375A" w14:textId="77777777" w:rsidR="009B6DAD" w:rsidRDefault="009B6DAD" w:rsidP="009B6DAD">
      <w:r>
        <w:t xml:space="preserve">1.5. </w:t>
      </w:r>
      <w:r>
        <w:rPr>
          <w:rFonts w:hint="eastAsia"/>
        </w:rPr>
        <w:t>Выводы</w:t>
      </w:r>
      <w:r>
        <w:t xml:space="preserve"> </w:t>
      </w:r>
      <w:r>
        <w:rPr>
          <w:rFonts w:hint="eastAsia"/>
        </w:rPr>
        <w:t>к</w:t>
      </w:r>
      <w:r>
        <w:t xml:space="preserve"> </w:t>
      </w:r>
      <w:r>
        <w:rPr>
          <w:rFonts w:hint="eastAsia"/>
        </w:rPr>
        <w:t>главе</w:t>
      </w:r>
    </w:p>
    <w:p w14:paraId="34944B2B" w14:textId="77777777" w:rsidR="009B6DAD" w:rsidRDefault="009B6DAD" w:rsidP="009B6DAD"/>
    <w:p w14:paraId="3814716F" w14:textId="77777777" w:rsidR="009B6DAD" w:rsidRDefault="009B6DAD" w:rsidP="009B6DAD">
      <w:r>
        <w:rPr>
          <w:rFonts w:hint="eastAsia"/>
        </w:rPr>
        <w:t>ГЛАВА</w:t>
      </w:r>
      <w:r>
        <w:t xml:space="preserve"> 2. </w:t>
      </w:r>
      <w:r>
        <w:rPr>
          <w:rFonts w:hint="eastAsia"/>
        </w:rPr>
        <w:t>СПЕКТРАЛЬНЫЕ</w:t>
      </w:r>
      <w:r>
        <w:t xml:space="preserve"> </w:t>
      </w:r>
      <w:r>
        <w:rPr>
          <w:rFonts w:hint="eastAsia"/>
        </w:rPr>
        <w:t>ИССЛЕДОВАНИЯ</w:t>
      </w:r>
    </w:p>
    <w:p w14:paraId="03508DBD" w14:textId="77777777" w:rsidR="009B6DAD" w:rsidRDefault="009B6DAD" w:rsidP="009B6DAD"/>
    <w:p w14:paraId="445A3A0A" w14:textId="77777777" w:rsidR="009B6DAD" w:rsidRDefault="009B6DAD" w:rsidP="009B6DAD">
      <w:r>
        <w:t xml:space="preserve">2.1. </w:t>
      </w:r>
      <w:r>
        <w:rPr>
          <w:rFonts w:hint="eastAsia"/>
        </w:rPr>
        <w:t>Исследование</w:t>
      </w:r>
      <w:r>
        <w:t xml:space="preserve"> </w:t>
      </w:r>
      <w:r>
        <w:rPr>
          <w:rFonts w:hint="eastAsia"/>
        </w:rPr>
        <w:t>спектра</w:t>
      </w:r>
      <w:r>
        <w:t xml:space="preserve"> </w:t>
      </w:r>
      <w:r>
        <w:rPr>
          <w:rFonts w:hint="eastAsia"/>
        </w:rPr>
        <w:t>поглощения</w:t>
      </w:r>
      <w:r>
        <w:t xml:space="preserve"> </w:t>
      </w:r>
      <w:r>
        <w:rPr>
          <w:rFonts w:hint="eastAsia"/>
        </w:rPr>
        <w:t>хлоринсодержащих</w:t>
      </w:r>
      <w:r>
        <w:t xml:space="preserve"> </w:t>
      </w:r>
      <w:r>
        <w:rPr>
          <w:rFonts w:hint="eastAsia"/>
        </w:rPr>
        <w:t>фотодинамических</w:t>
      </w:r>
      <w:r>
        <w:t xml:space="preserve"> </w:t>
      </w:r>
      <w:r>
        <w:rPr>
          <w:rFonts w:hint="eastAsia"/>
        </w:rPr>
        <w:t>препаратов</w:t>
      </w:r>
      <w:r>
        <w:t xml:space="preserve"> </w:t>
      </w:r>
      <w:r>
        <w:rPr>
          <w:rFonts w:hint="eastAsia"/>
        </w:rPr>
        <w:t>при</w:t>
      </w:r>
      <w:r>
        <w:t xml:space="preserve"> </w:t>
      </w:r>
      <w:r>
        <w:rPr>
          <w:rFonts w:hint="eastAsia"/>
        </w:rPr>
        <w:t>различной</w:t>
      </w:r>
      <w:r>
        <w:t xml:space="preserve"> </w:t>
      </w:r>
      <w:r>
        <w:rPr>
          <w:rFonts w:hint="eastAsia"/>
        </w:rPr>
        <w:t>их</w:t>
      </w:r>
      <w:r>
        <w:t xml:space="preserve"> </w:t>
      </w:r>
      <w:r>
        <w:rPr>
          <w:rFonts w:hint="eastAsia"/>
        </w:rPr>
        <w:t>концентрации</w:t>
      </w:r>
      <w:r>
        <w:t xml:space="preserve"> </w:t>
      </w:r>
      <w:r>
        <w:rPr>
          <w:rFonts w:hint="eastAsia"/>
        </w:rPr>
        <w:t>в</w:t>
      </w:r>
      <w:r>
        <w:t xml:space="preserve"> </w:t>
      </w:r>
      <w:r>
        <w:rPr>
          <w:rFonts w:hint="eastAsia"/>
        </w:rPr>
        <w:t>водном</w:t>
      </w:r>
      <w:r>
        <w:t xml:space="preserve"> </w:t>
      </w:r>
      <w:r>
        <w:rPr>
          <w:rFonts w:hint="eastAsia"/>
        </w:rPr>
        <w:t>растворе</w:t>
      </w:r>
    </w:p>
    <w:p w14:paraId="54717C2F" w14:textId="77777777" w:rsidR="009B6DAD" w:rsidRDefault="009B6DAD" w:rsidP="009B6DAD"/>
    <w:p w14:paraId="20B5ECCB" w14:textId="77777777" w:rsidR="009B6DAD" w:rsidRDefault="009B6DAD" w:rsidP="009B6DAD">
      <w:r>
        <w:t xml:space="preserve">2.2. </w:t>
      </w:r>
      <w:r>
        <w:rPr>
          <w:rFonts w:hint="eastAsia"/>
        </w:rPr>
        <w:t>Исследование</w:t>
      </w:r>
      <w:r>
        <w:t xml:space="preserve"> </w:t>
      </w:r>
      <w:r>
        <w:rPr>
          <w:rFonts w:hint="eastAsia"/>
        </w:rPr>
        <w:t>спектра</w:t>
      </w:r>
      <w:r>
        <w:t xml:space="preserve"> </w:t>
      </w:r>
      <w:r>
        <w:rPr>
          <w:rFonts w:hint="eastAsia"/>
        </w:rPr>
        <w:t>поглощения</w:t>
      </w:r>
      <w:r>
        <w:t xml:space="preserve"> </w:t>
      </w:r>
      <w:r>
        <w:rPr>
          <w:rFonts w:hint="eastAsia"/>
        </w:rPr>
        <w:t>хлоринсодержащих</w:t>
      </w:r>
      <w:r>
        <w:t xml:space="preserve"> </w:t>
      </w:r>
      <w:r>
        <w:rPr>
          <w:rFonts w:hint="eastAsia"/>
        </w:rPr>
        <w:t>фотодинамических</w:t>
      </w:r>
      <w:r>
        <w:t xml:space="preserve"> </w:t>
      </w:r>
      <w:r>
        <w:rPr>
          <w:rFonts w:hint="eastAsia"/>
        </w:rPr>
        <w:t>препаратов</w:t>
      </w:r>
      <w:r>
        <w:t xml:space="preserve"> </w:t>
      </w:r>
      <w:r>
        <w:rPr>
          <w:rFonts w:hint="eastAsia"/>
        </w:rPr>
        <w:t>при</w:t>
      </w:r>
      <w:r>
        <w:t xml:space="preserve"> </w:t>
      </w:r>
      <w:r>
        <w:rPr>
          <w:rFonts w:hint="eastAsia"/>
        </w:rPr>
        <w:t>различных</w:t>
      </w:r>
      <w:r>
        <w:t xml:space="preserve"> </w:t>
      </w:r>
      <w:r>
        <w:rPr>
          <w:rFonts w:hint="eastAsia"/>
        </w:rPr>
        <w:t>интенсивности</w:t>
      </w:r>
      <w:r>
        <w:t xml:space="preserve"> </w:t>
      </w:r>
      <w:r>
        <w:rPr>
          <w:rFonts w:hint="eastAsia"/>
        </w:rPr>
        <w:t>и</w:t>
      </w:r>
      <w:r>
        <w:t xml:space="preserve"> </w:t>
      </w:r>
      <w:r>
        <w:rPr>
          <w:rFonts w:hint="eastAsia"/>
        </w:rPr>
        <w:t>времени</w:t>
      </w:r>
      <w:r>
        <w:t xml:space="preserve"> </w:t>
      </w:r>
      <w:r>
        <w:rPr>
          <w:rFonts w:hint="eastAsia"/>
        </w:rPr>
        <w:t>светового</w:t>
      </w:r>
      <w:r>
        <w:t xml:space="preserve"> </w:t>
      </w:r>
      <w:r>
        <w:rPr>
          <w:rFonts w:hint="eastAsia"/>
        </w:rPr>
        <w:t>воздействия</w:t>
      </w:r>
      <w:r>
        <w:t xml:space="preserve"> </w:t>
      </w:r>
      <w:r>
        <w:rPr>
          <w:rFonts w:hint="eastAsia"/>
        </w:rPr>
        <w:t>с</w:t>
      </w:r>
      <w:r>
        <w:t xml:space="preserve"> </w:t>
      </w:r>
      <w:r>
        <w:rPr>
          <w:rFonts w:hint="eastAsia"/>
        </w:rPr>
        <w:t>длиной</w:t>
      </w:r>
      <w:r>
        <w:t xml:space="preserve"> </w:t>
      </w:r>
      <w:r>
        <w:rPr>
          <w:rFonts w:hint="eastAsia"/>
        </w:rPr>
        <w:t>волны</w:t>
      </w:r>
      <w:r>
        <w:t xml:space="preserve"> 656</w:t>
      </w:r>
      <w:r>
        <w:rPr>
          <w:rFonts w:hint="eastAsia"/>
        </w:rPr>
        <w:t>±</w:t>
      </w:r>
      <w:r>
        <w:t>10</w:t>
      </w:r>
      <w:r>
        <w:rPr>
          <w:rFonts w:hint="eastAsia"/>
        </w:rPr>
        <w:t>нм</w:t>
      </w:r>
    </w:p>
    <w:p w14:paraId="7E49F9CA" w14:textId="77777777" w:rsidR="009B6DAD" w:rsidRDefault="009B6DAD" w:rsidP="009B6DAD"/>
    <w:p w14:paraId="7700B69C" w14:textId="77777777" w:rsidR="009B6DAD" w:rsidRDefault="009B6DAD" w:rsidP="009B6DAD">
      <w:r>
        <w:t xml:space="preserve">2.3. </w:t>
      </w:r>
      <w:r>
        <w:rPr>
          <w:rFonts w:hint="eastAsia"/>
        </w:rPr>
        <w:t>Исследование</w:t>
      </w:r>
      <w:r>
        <w:t xml:space="preserve"> CIE Lab </w:t>
      </w:r>
      <w:r>
        <w:rPr>
          <w:rFonts w:hint="eastAsia"/>
        </w:rPr>
        <w:t>параметров</w:t>
      </w:r>
      <w:r>
        <w:t xml:space="preserve"> </w:t>
      </w:r>
      <w:r>
        <w:rPr>
          <w:rFonts w:hint="eastAsia"/>
        </w:rPr>
        <w:t>изображения</w:t>
      </w:r>
      <w:r>
        <w:t xml:space="preserve"> </w:t>
      </w:r>
      <w:r>
        <w:rPr>
          <w:rFonts w:hint="eastAsia"/>
        </w:rPr>
        <w:t>хлоринсодержащего</w:t>
      </w:r>
      <w:r>
        <w:t xml:space="preserve"> </w:t>
      </w:r>
      <w:r>
        <w:rPr>
          <w:rFonts w:hint="eastAsia"/>
        </w:rPr>
        <w:t>фотодинамического</w:t>
      </w:r>
      <w:r>
        <w:t xml:space="preserve"> </w:t>
      </w:r>
      <w:r>
        <w:rPr>
          <w:rFonts w:hint="eastAsia"/>
        </w:rPr>
        <w:t>препарата</w:t>
      </w:r>
      <w:r>
        <w:t xml:space="preserve"> </w:t>
      </w:r>
      <w:r>
        <w:rPr>
          <w:rFonts w:hint="eastAsia"/>
        </w:rPr>
        <w:t>при</w:t>
      </w:r>
      <w:r>
        <w:t xml:space="preserve"> </w:t>
      </w:r>
      <w:r>
        <w:rPr>
          <w:rFonts w:hint="eastAsia"/>
        </w:rPr>
        <w:t>различных</w:t>
      </w:r>
      <w:r>
        <w:t xml:space="preserve"> </w:t>
      </w:r>
      <w:r>
        <w:rPr>
          <w:rFonts w:hint="eastAsia"/>
        </w:rPr>
        <w:t>интенсивности</w:t>
      </w:r>
      <w:r>
        <w:t xml:space="preserve"> </w:t>
      </w:r>
      <w:r>
        <w:rPr>
          <w:rFonts w:hint="eastAsia"/>
        </w:rPr>
        <w:t>и</w:t>
      </w:r>
      <w:r>
        <w:t xml:space="preserve"> </w:t>
      </w:r>
      <w:r>
        <w:rPr>
          <w:rFonts w:hint="eastAsia"/>
        </w:rPr>
        <w:t>времени</w:t>
      </w:r>
      <w:r>
        <w:t xml:space="preserve"> </w:t>
      </w:r>
      <w:r>
        <w:rPr>
          <w:rFonts w:hint="eastAsia"/>
        </w:rPr>
        <w:t>светового</w:t>
      </w:r>
      <w:r>
        <w:t xml:space="preserve"> </w:t>
      </w:r>
      <w:r>
        <w:rPr>
          <w:rFonts w:hint="eastAsia"/>
        </w:rPr>
        <w:t>воздействия</w:t>
      </w:r>
      <w:r>
        <w:t xml:space="preserve"> </w:t>
      </w:r>
      <w:r>
        <w:rPr>
          <w:rFonts w:hint="eastAsia"/>
        </w:rPr>
        <w:t>с</w:t>
      </w:r>
      <w:r>
        <w:t xml:space="preserve"> </w:t>
      </w:r>
      <w:r>
        <w:rPr>
          <w:rFonts w:hint="eastAsia"/>
        </w:rPr>
        <w:t>длиной</w:t>
      </w:r>
      <w:r>
        <w:t xml:space="preserve"> </w:t>
      </w:r>
      <w:r>
        <w:rPr>
          <w:rFonts w:hint="eastAsia"/>
        </w:rPr>
        <w:t>волны</w:t>
      </w:r>
      <w:r>
        <w:t xml:space="preserve"> 656</w:t>
      </w:r>
      <w:r>
        <w:rPr>
          <w:rFonts w:hint="eastAsia"/>
        </w:rPr>
        <w:t>±</w:t>
      </w:r>
      <w:r>
        <w:t>10</w:t>
      </w:r>
      <w:r>
        <w:rPr>
          <w:rFonts w:hint="eastAsia"/>
        </w:rPr>
        <w:t>нм</w:t>
      </w:r>
    </w:p>
    <w:p w14:paraId="716A852A" w14:textId="77777777" w:rsidR="009B6DAD" w:rsidRDefault="009B6DAD" w:rsidP="009B6DAD"/>
    <w:p w14:paraId="1E839E43" w14:textId="77777777" w:rsidR="009B6DAD" w:rsidRDefault="009B6DAD" w:rsidP="009B6DAD">
      <w:r>
        <w:t xml:space="preserve">2.4. </w:t>
      </w:r>
      <w:r>
        <w:rPr>
          <w:rFonts w:hint="eastAsia"/>
        </w:rPr>
        <w:t>Выводы</w:t>
      </w:r>
      <w:r>
        <w:t xml:space="preserve"> </w:t>
      </w:r>
      <w:r>
        <w:rPr>
          <w:rFonts w:hint="eastAsia"/>
        </w:rPr>
        <w:t>к</w:t>
      </w:r>
      <w:r>
        <w:t xml:space="preserve"> </w:t>
      </w:r>
      <w:r>
        <w:rPr>
          <w:rFonts w:hint="eastAsia"/>
        </w:rPr>
        <w:t>главе</w:t>
      </w:r>
    </w:p>
    <w:p w14:paraId="3A5B2983" w14:textId="77777777" w:rsidR="009B6DAD" w:rsidRDefault="009B6DAD" w:rsidP="009B6DAD"/>
    <w:p w14:paraId="565450C5" w14:textId="77777777" w:rsidR="009B6DAD" w:rsidRDefault="009B6DAD" w:rsidP="009B6DAD">
      <w:r>
        <w:rPr>
          <w:rFonts w:hint="eastAsia"/>
        </w:rPr>
        <w:t>ГЛАВА</w:t>
      </w:r>
      <w:r>
        <w:t xml:space="preserve"> 3 </w:t>
      </w:r>
      <w:r>
        <w:rPr>
          <w:rFonts w:hint="eastAsia"/>
        </w:rPr>
        <w:t>ОПТИЧЕСКОЕ</w:t>
      </w:r>
      <w:r>
        <w:t xml:space="preserve"> </w:t>
      </w:r>
      <w:r>
        <w:rPr>
          <w:rFonts w:hint="eastAsia"/>
        </w:rPr>
        <w:t>И</w:t>
      </w:r>
      <w:r>
        <w:t xml:space="preserve"> </w:t>
      </w:r>
      <w:r>
        <w:rPr>
          <w:rFonts w:hint="eastAsia"/>
        </w:rPr>
        <w:t>ТЕПЛОФИЗИЧЕСКОЕ</w:t>
      </w:r>
      <w:r>
        <w:t xml:space="preserve"> </w:t>
      </w:r>
      <w:r>
        <w:rPr>
          <w:rFonts w:hint="eastAsia"/>
        </w:rPr>
        <w:t>МОДЕЛИРОВАНИЕ</w:t>
      </w:r>
      <w:r>
        <w:t xml:space="preserve">, </w:t>
      </w:r>
      <w:r>
        <w:rPr>
          <w:rFonts w:hint="eastAsia"/>
        </w:rPr>
        <w:t>ГИСТОЛОГИЧЕСКОЕ</w:t>
      </w:r>
      <w:r>
        <w:t xml:space="preserve"> </w:t>
      </w:r>
      <w:r>
        <w:rPr>
          <w:rFonts w:hint="eastAsia"/>
        </w:rPr>
        <w:t>ИССЛЕДОВАНИЕ</w:t>
      </w:r>
    </w:p>
    <w:p w14:paraId="7BAB68A9" w14:textId="77777777" w:rsidR="009B6DAD" w:rsidRDefault="009B6DAD" w:rsidP="009B6DAD"/>
    <w:p w14:paraId="79DB0617" w14:textId="77777777" w:rsidR="009B6DAD" w:rsidRDefault="009B6DAD" w:rsidP="009B6DAD">
      <w:r>
        <w:t xml:space="preserve">3.1. </w:t>
      </w:r>
      <w:r>
        <w:rPr>
          <w:rFonts w:hint="eastAsia"/>
        </w:rPr>
        <w:t>Оптическая</w:t>
      </w:r>
      <w:r>
        <w:t xml:space="preserve"> </w:t>
      </w:r>
      <w:r>
        <w:rPr>
          <w:rFonts w:hint="eastAsia"/>
        </w:rPr>
        <w:t>модель</w:t>
      </w:r>
      <w:r>
        <w:t xml:space="preserve"> </w:t>
      </w:r>
      <w:r>
        <w:rPr>
          <w:rFonts w:hint="eastAsia"/>
        </w:rPr>
        <w:t>пораженного</w:t>
      </w:r>
      <w:r>
        <w:t xml:space="preserve"> </w:t>
      </w:r>
      <w:r>
        <w:rPr>
          <w:rFonts w:hint="eastAsia"/>
        </w:rPr>
        <w:t>онихомикозом</w:t>
      </w:r>
      <w:r>
        <w:t xml:space="preserve"> </w:t>
      </w:r>
      <w:r>
        <w:rPr>
          <w:rFonts w:hint="eastAsia"/>
        </w:rPr>
        <w:t>ногтя</w:t>
      </w:r>
      <w:r>
        <w:t xml:space="preserve"> </w:t>
      </w:r>
      <w:r>
        <w:rPr>
          <w:rFonts w:hint="eastAsia"/>
        </w:rPr>
        <w:t>человека</w:t>
      </w:r>
      <w:r>
        <w:t xml:space="preserve">. </w:t>
      </w:r>
      <w:r>
        <w:rPr>
          <w:rFonts w:hint="eastAsia"/>
        </w:rPr>
        <w:t>Моделирование</w:t>
      </w:r>
      <w:r>
        <w:t xml:space="preserve"> </w:t>
      </w:r>
      <w:r>
        <w:rPr>
          <w:rFonts w:hint="eastAsia"/>
        </w:rPr>
        <w:t>распространения</w:t>
      </w:r>
      <w:r>
        <w:t xml:space="preserve"> </w:t>
      </w:r>
      <w:r>
        <w:rPr>
          <w:rFonts w:hint="eastAsia"/>
        </w:rPr>
        <w:t>света</w:t>
      </w:r>
      <w:r>
        <w:t xml:space="preserve"> </w:t>
      </w:r>
      <w:r>
        <w:rPr>
          <w:rFonts w:hint="eastAsia"/>
        </w:rPr>
        <w:t>в</w:t>
      </w:r>
      <w:r>
        <w:t xml:space="preserve"> </w:t>
      </w:r>
      <w:r>
        <w:rPr>
          <w:rFonts w:hint="eastAsia"/>
        </w:rPr>
        <w:t>пораженном</w:t>
      </w:r>
      <w:r>
        <w:t xml:space="preserve"> </w:t>
      </w:r>
      <w:r>
        <w:rPr>
          <w:rFonts w:hint="eastAsia"/>
        </w:rPr>
        <w:t>онихомикозом</w:t>
      </w:r>
      <w:r>
        <w:t xml:space="preserve"> </w:t>
      </w:r>
      <w:r>
        <w:rPr>
          <w:rFonts w:hint="eastAsia"/>
        </w:rPr>
        <w:t>ногте</w:t>
      </w:r>
      <w:r>
        <w:t xml:space="preserve"> </w:t>
      </w:r>
      <w:r>
        <w:rPr>
          <w:rFonts w:hint="eastAsia"/>
        </w:rPr>
        <w:t>человека</w:t>
      </w:r>
    </w:p>
    <w:p w14:paraId="6285935E" w14:textId="77777777" w:rsidR="009B6DAD" w:rsidRDefault="009B6DAD" w:rsidP="009B6DAD"/>
    <w:p w14:paraId="39737675" w14:textId="77777777" w:rsidR="009B6DAD" w:rsidRDefault="009B6DAD" w:rsidP="009B6DAD">
      <w:r>
        <w:t xml:space="preserve">3.2. </w:t>
      </w:r>
      <w:r>
        <w:rPr>
          <w:rFonts w:hint="eastAsia"/>
        </w:rPr>
        <w:t>Оптическая</w:t>
      </w:r>
      <w:r>
        <w:t xml:space="preserve"> </w:t>
      </w:r>
      <w:r>
        <w:rPr>
          <w:rFonts w:hint="eastAsia"/>
        </w:rPr>
        <w:t>модель</w:t>
      </w:r>
      <w:r>
        <w:t xml:space="preserve"> </w:t>
      </w:r>
      <w:r>
        <w:rPr>
          <w:rFonts w:hint="eastAsia"/>
        </w:rPr>
        <w:t>слизистой</w:t>
      </w:r>
      <w:r>
        <w:t xml:space="preserve"> </w:t>
      </w:r>
      <w:r>
        <w:rPr>
          <w:rFonts w:hint="eastAsia"/>
        </w:rPr>
        <w:t>полости</w:t>
      </w:r>
      <w:r>
        <w:t xml:space="preserve"> </w:t>
      </w:r>
      <w:r>
        <w:rPr>
          <w:rFonts w:hint="eastAsia"/>
        </w:rPr>
        <w:t>рта</w:t>
      </w:r>
      <w:r>
        <w:t xml:space="preserve"> </w:t>
      </w:r>
      <w:r>
        <w:rPr>
          <w:rFonts w:hint="eastAsia"/>
        </w:rPr>
        <w:t>животного</w:t>
      </w:r>
      <w:r>
        <w:t xml:space="preserve">. </w:t>
      </w:r>
      <w:r>
        <w:rPr>
          <w:rFonts w:hint="eastAsia"/>
        </w:rPr>
        <w:t>Моделирование</w:t>
      </w:r>
      <w:r>
        <w:t xml:space="preserve"> </w:t>
      </w:r>
      <w:r>
        <w:rPr>
          <w:rFonts w:hint="eastAsia"/>
        </w:rPr>
        <w:t>распространения</w:t>
      </w:r>
      <w:r>
        <w:t xml:space="preserve"> </w:t>
      </w:r>
      <w:r>
        <w:rPr>
          <w:rFonts w:hint="eastAsia"/>
        </w:rPr>
        <w:t>света</w:t>
      </w:r>
      <w:r>
        <w:t xml:space="preserve"> </w:t>
      </w:r>
      <w:r>
        <w:rPr>
          <w:rFonts w:hint="eastAsia"/>
        </w:rPr>
        <w:t>в</w:t>
      </w:r>
      <w:r>
        <w:t xml:space="preserve"> </w:t>
      </w:r>
      <w:r>
        <w:rPr>
          <w:rFonts w:hint="eastAsia"/>
        </w:rPr>
        <w:t>слизистой</w:t>
      </w:r>
      <w:r>
        <w:t xml:space="preserve"> </w:t>
      </w:r>
      <w:r>
        <w:rPr>
          <w:rFonts w:hint="eastAsia"/>
        </w:rPr>
        <w:t>полости</w:t>
      </w:r>
      <w:r>
        <w:t xml:space="preserve"> </w:t>
      </w:r>
      <w:r>
        <w:rPr>
          <w:rFonts w:hint="eastAsia"/>
        </w:rPr>
        <w:t>рта</w:t>
      </w:r>
      <w:r>
        <w:t xml:space="preserve"> </w:t>
      </w:r>
      <w:r>
        <w:rPr>
          <w:rFonts w:hint="eastAsia"/>
        </w:rPr>
        <w:t>животного</w:t>
      </w:r>
      <w:r>
        <w:t xml:space="preserve"> </w:t>
      </w:r>
      <w:r>
        <w:rPr>
          <w:rFonts w:hint="eastAsia"/>
        </w:rPr>
        <w:t>при</w:t>
      </w:r>
      <w:r>
        <w:t xml:space="preserve"> </w:t>
      </w:r>
      <w:r>
        <w:rPr>
          <w:rFonts w:hint="eastAsia"/>
        </w:rPr>
        <w:t>фракционной</w:t>
      </w:r>
      <w:r>
        <w:t xml:space="preserve"> </w:t>
      </w:r>
      <w:r>
        <w:rPr>
          <w:rFonts w:hint="eastAsia"/>
        </w:rPr>
        <w:t>терапии</w:t>
      </w:r>
    </w:p>
    <w:p w14:paraId="1D944344" w14:textId="77777777" w:rsidR="009B6DAD" w:rsidRDefault="009B6DAD" w:rsidP="009B6DAD"/>
    <w:p w14:paraId="5BE55C98" w14:textId="77777777" w:rsidR="009B6DAD" w:rsidRDefault="009B6DAD" w:rsidP="009B6DAD">
      <w:r>
        <w:t xml:space="preserve">3.3. </w:t>
      </w:r>
      <w:r>
        <w:rPr>
          <w:rFonts w:hint="eastAsia"/>
        </w:rPr>
        <w:t>Теплофизическая</w:t>
      </w:r>
      <w:r>
        <w:t xml:space="preserve"> </w:t>
      </w:r>
      <w:r>
        <w:rPr>
          <w:rFonts w:hint="eastAsia"/>
        </w:rPr>
        <w:t>модель</w:t>
      </w:r>
      <w:r>
        <w:t xml:space="preserve"> </w:t>
      </w:r>
      <w:r>
        <w:rPr>
          <w:rFonts w:hint="eastAsia"/>
        </w:rPr>
        <w:t>слизистой</w:t>
      </w:r>
      <w:r>
        <w:t xml:space="preserve"> </w:t>
      </w:r>
      <w:r>
        <w:rPr>
          <w:rFonts w:hint="eastAsia"/>
        </w:rPr>
        <w:t>полости</w:t>
      </w:r>
      <w:r>
        <w:t xml:space="preserve"> </w:t>
      </w:r>
      <w:r>
        <w:rPr>
          <w:rFonts w:hint="eastAsia"/>
        </w:rPr>
        <w:t>рта</w:t>
      </w:r>
      <w:r>
        <w:t xml:space="preserve"> </w:t>
      </w:r>
      <w:r>
        <w:rPr>
          <w:rFonts w:hint="eastAsia"/>
        </w:rPr>
        <w:t>животного</w:t>
      </w:r>
      <w:r>
        <w:t xml:space="preserve">. </w:t>
      </w:r>
      <w:r>
        <w:rPr>
          <w:rFonts w:hint="eastAsia"/>
        </w:rPr>
        <w:t>Моделирование</w:t>
      </w:r>
      <w:r>
        <w:t xml:space="preserve"> </w:t>
      </w:r>
      <w:r>
        <w:rPr>
          <w:rFonts w:hint="eastAsia"/>
        </w:rPr>
        <w:t>лазерного</w:t>
      </w:r>
      <w:r>
        <w:t xml:space="preserve"> </w:t>
      </w:r>
      <w:r>
        <w:rPr>
          <w:rFonts w:hint="eastAsia"/>
        </w:rPr>
        <w:t>нагрева</w:t>
      </w:r>
      <w:r>
        <w:t xml:space="preserve"> </w:t>
      </w:r>
      <w:r>
        <w:rPr>
          <w:rFonts w:hint="eastAsia"/>
        </w:rPr>
        <w:t>слизистой</w:t>
      </w:r>
      <w:r>
        <w:t xml:space="preserve"> </w:t>
      </w:r>
      <w:r>
        <w:rPr>
          <w:rFonts w:hint="eastAsia"/>
        </w:rPr>
        <w:t>полости</w:t>
      </w:r>
      <w:r>
        <w:t xml:space="preserve"> </w:t>
      </w:r>
      <w:r>
        <w:rPr>
          <w:rFonts w:hint="eastAsia"/>
        </w:rPr>
        <w:t>рта</w:t>
      </w:r>
      <w:r>
        <w:t xml:space="preserve"> </w:t>
      </w:r>
      <w:r>
        <w:rPr>
          <w:rFonts w:hint="eastAsia"/>
        </w:rPr>
        <w:t>животного</w:t>
      </w:r>
      <w:r>
        <w:t xml:space="preserve"> </w:t>
      </w:r>
      <w:r>
        <w:rPr>
          <w:rFonts w:hint="eastAsia"/>
        </w:rPr>
        <w:t>при</w:t>
      </w:r>
      <w:r>
        <w:t xml:space="preserve"> </w:t>
      </w:r>
      <w:r>
        <w:rPr>
          <w:rFonts w:hint="eastAsia"/>
        </w:rPr>
        <w:t>фракционной</w:t>
      </w:r>
      <w:r>
        <w:t xml:space="preserve"> </w:t>
      </w:r>
      <w:r>
        <w:rPr>
          <w:rFonts w:hint="eastAsia"/>
        </w:rPr>
        <w:t>терапии</w:t>
      </w:r>
      <w:r>
        <w:t xml:space="preserve">. </w:t>
      </w:r>
      <w:r>
        <w:rPr>
          <w:rFonts w:hint="eastAsia"/>
        </w:rPr>
        <w:t>Уравнение</w:t>
      </w:r>
      <w:r>
        <w:t xml:space="preserve"> </w:t>
      </w:r>
      <w:r>
        <w:rPr>
          <w:rFonts w:hint="eastAsia"/>
        </w:rPr>
        <w:t>Аррениуса</w:t>
      </w:r>
    </w:p>
    <w:p w14:paraId="091E2BB5" w14:textId="77777777" w:rsidR="009B6DAD" w:rsidRDefault="009B6DAD" w:rsidP="009B6DAD"/>
    <w:p w14:paraId="657F753A" w14:textId="77777777" w:rsidR="009B6DAD" w:rsidRDefault="009B6DAD" w:rsidP="009B6DAD">
      <w:r>
        <w:t xml:space="preserve">3.4. </w:t>
      </w:r>
      <w:r>
        <w:rPr>
          <w:rFonts w:hint="eastAsia"/>
        </w:rPr>
        <w:t>Гистологическое</w:t>
      </w:r>
      <w:r>
        <w:t xml:space="preserve"> </w:t>
      </w:r>
      <w:r>
        <w:rPr>
          <w:rFonts w:hint="eastAsia"/>
        </w:rPr>
        <w:t>исследование</w:t>
      </w:r>
      <w:r>
        <w:t xml:space="preserve"> </w:t>
      </w:r>
      <w:r>
        <w:rPr>
          <w:rFonts w:hint="eastAsia"/>
        </w:rPr>
        <w:t>слизистой</w:t>
      </w:r>
      <w:r>
        <w:t xml:space="preserve"> </w:t>
      </w:r>
      <w:r>
        <w:rPr>
          <w:rFonts w:hint="eastAsia"/>
        </w:rPr>
        <w:t>полости</w:t>
      </w:r>
      <w:r>
        <w:t xml:space="preserve"> </w:t>
      </w:r>
      <w:r>
        <w:rPr>
          <w:rFonts w:hint="eastAsia"/>
        </w:rPr>
        <w:t>рта</w:t>
      </w:r>
      <w:r>
        <w:t xml:space="preserve"> </w:t>
      </w:r>
      <w:r>
        <w:rPr>
          <w:rFonts w:hint="eastAsia"/>
        </w:rPr>
        <w:t>животного</w:t>
      </w:r>
      <w:r>
        <w:t xml:space="preserve"> in-vivo </w:t>
      </w:r>
      <w:r>
        <w:rPr>
          <w:rFonts w:hint="eastAsia"/>
        </w:rPr>
        <w:t>после</w:t>
      </w:r>
      <w:r>
        <w:t xml:space="preserve"> </w:t>
      </w:r>
      <w:r>
        <w:rPr>
          <w:rFonts w:hint="eastAsia"/>
        </w:rPr>
        <w:t>фракционной</w:t>
      </w:r>
      <w:r>
        <w:t xml:space="preserve"> </w:t>
      </w:r>
      <w:r>
        <w:rPr>
          <w:rFonts w:hint="eastAsia"/>
        </w:rPr>
        <w:t>лазерной</w:t>
      </w:r>
      <w:r>
        <w:t xml:space="preserve"> </w:t>
      </w:r>
      <w:r>
        <w:rPr>
          <w:rFonts w:hint="eastAsia"/>
        </w:rPr>
        <w:t>обработки</w:t>
      </w:r>
      <w:r>
        <w:t xml:space="preserve">. </w:t>
      </w:r>
      <w:r>
        <w:rPr>
          <w:rFonts w:hint="eastAsia"/>
        </w:rPr>
        <w:t>Сравнение</w:t>
      </w:r>
      <w:r>
        <w:t xml:space="preserve"> </w:t>
      </w:r>
      <w:r>
        <w:rPr>
          <w:rFonts w:hint="eastAsia"/>
        </w:rPr>
        <w:t>результатов</w:t>
      </w:r>
      <w:r>
        <w:t xml:space="preserve"> </w:t>
      </w:r>
      <w:r>
        <w:rPr>
          <w:rFonts w:hint="eastAsia"/>
        </w:rPr>
        <w:t>оптического</w:t>
      </w:r>
      <w:r>
        <w:t xml:space="preserve"> </w:t>
      </w:r>
      <w:r>
        <w:rPr>
          <w:rFonts w:hint="eastAsia"/>
        </w:rPr>
        <w:t>и</w:t>
      </w:r>
      <w:r>
        <w:t xml:space="preserve"> </w:t>
      </w:r>
      <w:r>
        <w:rPr>
          <w:rFonts w:hint="eastAsia"/>
        </w:rPr>
        <w:t>теплофизического</w:t>
      </w:r>
      <w:r>
        <w:t xml:space="preserve"> </w:t>
      </w:r>
      <w:r>
        <w:rPr>
          <w:rFonts w:hint="eastAsia"/>
        </w:rPr>
        <w:t>моделирования</w:t>
      </w:r>
      <w:r>
        <w:t xml:space="preserve"> </w:t>
      </w:r>
      <w:r>
        <w:rPr>
          <w:rFonts w:hint="eastAsia"/>
        </w:rPr>
        <w:t>с</w:t>
      </w:r>
      <w:r>
        <w:t xml:space="preserve"> </w:t>
      </w:r>
      <w:r>
        <w:rPr>
          <w:rFonts w:hint="eastAsia"/>
        </w:rPr>
        <w:t>результатами</w:t>
      </w:r>
      <w:r>
        <w:t xml:space="preserve"> </w:t>
      </w:r>
      <w:r>
        <w:rPr>
          <w:rFonts w:hint="eastAsia"/>
        </w:rPr>
        <w:t>гистологического</w:t>
      </w:r>
      <w:r>
        <w:t xml:space="preserve"> </w:t>
      </w:r>
      <w:r>
        <w:rPr>
          <w:rFonts w:hint="eastAsia"/>
        </w:rPr>
        <w:t>исследования</w:t>
      </w:r>
      <w:r>
        <w:t xml:space="preserve"> </w:t>
      </w:r>
      <w:r>
        <w:rPr>
          <w:rFonts w:hint="eastAsia"/>
        </w:rPr>
        <w:t>после</w:t>
      </w:r>
      <w:r>
        <w:t xml:space="preserve"> </w:t>
      </w:r>
      <w:r>
        <w:rPr>
          <w:rFonts w:hint="eastAsia"/>
        </w:rPr>
        <w:t>фракционной</w:t>
      </w:r>
      <w:r>
        <w:t xml:space="preserve"> </w:t>
      </w:r>
      <w:r>
        <w:rPr>
          <w:rFonts w:hint="eastAsia"/>
        </w:rPr>
        <w:t>лазерной</w:t>
      </w:r>
      <w:r>
        <w:t xml:space="preserve"> </w:t>
      </w:r>
      <w:r>
        <w:rPr>
          <w:rFonts w:hint="eastAsia"/>
        </w:rPr>
        <w:t>обработк</w:t>
      </w:r>
      <w:r>
        <w:t xml:space="preserve"> </w:t>
      </w:r>
      <w:r>
        <w:rPr>
          <w:rFonts w:hint="eastAsia"/>
        </w:rPr>
        <w:t>слизистой</w:t>
      </w:r>
      <w:r>
        <w:t xml:space="preserve"> </w:t>
      </w:r>
      <w:r>
        <w:rPr>
          <w:rFonts w:hint="eastAsia"/>
        </w:rPr>
        <w:t>полости</w:t>
      </w:r>
      <w:r>
        <w:t xml:space="preserve"> </w:t>
      </w:r>
      <w:r>
        <w:rPr>
          <w:rFonts w:hint="eastAsia"/>
        </w:rPr>
        <w:t>рта</w:t>
      </w:r>
      <w:r>
        <w:t xml:space="preserve"> </w:t>
      </w:r>
      <w:r>
        <w:rPr>
          <w:rFonts w:hint="eastAsia"/>
        </w:rPr>
        <w:t>животного</w:t>
      </w:r>
    </w:p>
    <w:p w14:paraId="65C10DEE" w14:textId="77777777" w:rsidR="009B6DAD" w:rsidRDefault="009B6DAD" w:rsidP="009B6DAD"/>
    <w:p w14:paraId="3A4057D3" w14:textId="77777777" w:rsidR="009B6DAD" w:rsidRDefault="009B6DAD" w:rsidP="009B6DAD">
      <w:r>
        <w:t xml:space="preserve">3.5. </w:t>
      </w:r>
      <w:r>
        <w:rPr>
          <w:rFonts w:hint="eastAsia"/>
        </w:rPr>
        <w:t>Оптическая</w:t>
      </w:r>
      <w:r>
        <w:t xml:space="preserve"> </w:t>
      </w:r>
      <w:r>
        <w:rPr>
          <w:rFonts w:hint="eastAsia"/>
        </w:rPr>
        <w:t>и</w:t>
      </w:r>
      <w:r>
        <w:t xml:space="preserve"> </w:t>
      </w:r>
      <w:r>
        <w:rPr>
          <w:rFonts w:hint="eastAsia"/>
        </w:rPr>
        <w:t>теплофизическая</w:t>
      </w:r>
      <w:r>
        <w:t xml:space="preserve"> </w:t>
      </w:r>
      <w:r>
        <w:rPr>
          <w:rFonts w:hint="eastAsia"/>
        </w:rPr>
        <w:t>модели</w:t>
      </w:r>
      <w:r>
        <w:t xml:space="preserve"> </w:t>
      </w:r>
      <w:r>
        <w:rPr>
          <w:rFonts w:hint="eastAsia"/>
        </w:rPr>
        <w:t>слизистой</w:t>
      </w:r>
      <w:r>
        <w:t xml:space="preserve"> </w:t>
      </w:r>
      <w:r>
        <w:rPr>
          <w:rFonts w:hint="eastAsia"/>
        </w:rPr>
        <w:t>полости</w:t>
      </w:r>
      <w:r>
        <w:t xml:space="preserve"> </w:t>
      </w:r>
      <w:r>
        <w:rPr>
          <w:rFonts w:hint="eastAsia"/>
        </w:rPr>
        <w:t>рта</w:t>
      </w:r>
      <w:r>
        <w:t xml:space="preserve"> </w:t>
      </w:r>
      <w:r>
        <w:rPr>
          <w:rFonts w:hint="eastAsia"/>
        </w:rPr>
        <w:t>человека</w:t>
      </w:r>
      <w:r>
        <w:t xml:space="preserve">. </w:t>
      </w:r>
      <w:r>
        <w:rPr>
          <w:rFonts w:hint="eastAsia"/>
        </w:rPr>
        <w:t>Моделирование</w:t>
      </w:r>
      <w:r>
        <w:t xml:space="preserve"> </w:t>
      </w:r>
      <w:r>
        <w:rPr>
          <w:rFonts w:hint="eastAsia"/>
        </w:rPr>
        <w:t>лазерного</w:t>
      </w:r>
      <w:r>
        <w:t xml:space="preserve"> </w:t>
      </w:r>
      <w:r>
        <w:rPr>
          <w:rFonts w:hint="eastAsia"/>
        </w:rPr>
        <w:t>нагрева</w:t>
      </w:r>
      <w:r>
        <w:t xml:space="preserve"> </w:t>
      </w:r>
      <w:r>
        <w:rPr>
          <w:rFonts w:hint="eastAsia"/>
        </w:rPr>
        <w:t>слизистой</w:t>
      </w:r>
      <w:r>
        <w:t xml:space="preserve"> </w:t>
      </w:r>
      <w:r>
        <w:rPr>
          <w:rFonts w:hint="eastAsia"/>
        </w:rPr>
        <w:t>полости</w:t>
      </w:r>
      <w:r>
        <w:t xml:space="preserve"> </w:t>
      </w:r>
      <w:r>
        <w:rPr>
          <w:rFonts w:hint="eastAsia"/>
        </w:rPr>
        <w:t>рта</w:t>
      </w:r>
      <w:r>
        <w:t xml:space="preserve"> </w:t>
      </w:r>
      <w:r>
        <w:rPr>
          <w:rFonts w:hint="eastAsia"/>
        </w:rPr>
        <w:t>человека</w:t>
      </w:r>
      <w:r>
        <w:t xml:space="preserve"> </w:t>
      </w:r>
      <w:r>
        <w:rPr>
          <w:rFonts w:hint="eastAsia"/>
        </w:rPr>
        <w:t>при</w:t>
      </w:r>
      <w:r>
        <w:t xml:space="preserve"> </w:t>
      </w:r>
      <w:r>
        <w:rPr>
          <w:rFonts w:hint="eastAsia"/>
        </w:rPr>
        <w:t>фракционной</w:t>
      </w:r>
      <w:r>
        <w:t xml:space="preserve"> </w:t>
      </w:r>
      <w:r>
        <w:rPr>
          <w:rFonts w:hint="eastAsia"/>
        </w:rPr>
        <w:t>терапии</w:t>
      </w:r>
      <w:r>
        <w:t xml:space="preserve">. </w:t>
      </w:r>
      <w:r>
        <w:rPr>
          <w:rFonts w:hint="eastAsia"/>
        </w:rPr>
        <w:t>Уравнение</w:t>
      </w:r>
      <w:r>
        <w:t xml:space="preserve"> </w:t>
      </w:r>
      <w:r>
        <w:rPr>
          <w:rFonts w:hint="eastAsia"/>
        </w:rPr>
        <w:t>Аррениуса</w:t>
      </w:r>
    </w:p>
    <w:p w14:paraId="517616DD" w14:textId="77777777" w:rsidR="009B6DAD" w:rsidRDefault="009B6DAD" w:rsidP="009B6DAD"/>
    <w:p w14:paraId="3A57F4A0" w14:textId="77777777" w:rsidR="009B6DAD" w:rsidRDefault="009B6DAD" w:rsidP="009B6DAD">
      <w:r>
        <w:t xml:space="preserve">3.6. </w:t>
      </w:r>
      <w:r>
        <w:rPr>
          <w:rFonts w:hint="eastAsia"/>
        </w:rPr>
        <w:t>Выводы</w:t>
      </w:r>
      <w:r>
        <w:t xml:space="preserve"> </w:t>
      </w:r>
      <w:r>
        <w:rPr>
          <w:rFonts w:hint="eastAsia"/>
        </w:rPr>
        <w:t>к</w:t>
      </w:r>
      <w:r>
        <w:t xml:space="preserve"> </w:t>
      </w:r>
      <w:r>
        <w:rPr>
          <w:rFonts w:hint="eastAsia"/>
        </w:rPr>
        <w:t>главе</w:t>
      </w:r>
    </w:p>
    <w:p w14:paraId="5B507DE2" w14:textId="77777777" w:rsidR="009B6DAD" w:rsidRDefault="009B6DAD" w:rsidP="009B6DAD"/>
    <w:p w14:paraId="39FA2630" w14:textId="77777777" w:rsidR="009B6DAD" w:rsidRDefault="009B6DAD" w:rsidP="009B6DAD">
      <w:r>
        <w:rPr>
          <w:rFonts w:hint="eastAsia"/>
        </w:rPr>
        <w:t>ГЛАВА</w:t>
      </w:r>
      <w:r>
        <w:t xml:space="preserve"> 4. </w:t>
      </w:r>
      <w:r>
        <w:rPr>
          <w:rFonts w:hint="eastAsia"/>
        </w:rPr>
        <w:t>РАЗРАБОТКА</w:t>
      </w:r>
      <w:r>
        <w:t xml:space="preserve"> </w:t>
      </w:r>
      <w:r>
        <w:rPr>
          <w:rFonts w:hint="eastAsia"/>
        </w:rPr>
        <w:t>ИЗЛУЧАТЕЛЕЙ</w:t>
      </w:r>
      <w:r>
        <w:t xml:space="preserve"> </w:t>
      </w:r>
      <w:r>
        <w:rPr>
          <w:rFonts w:hint="eastAsia"/>
        </w:rPr>
        <w:t>ОПТИЧЕСКИХ</w:t>
      </w:r>
      <w:r>
        <w:t xml:space="preserve"> </w:t>
      </w:r>
      <w:r>
        <w:rPr>
          <w:rFonts w:hint="eastAsia"/>
        </w:rPr>
        <w:t>СИСТЕМ</w:t>
      </w:r>
      <w:r>
        <w:t xml:space="preserve"> </w:t>
      </w:r>
      <w:r>
        <w:rPr>
          <w:rFonts w:hint="eastAsia"/>
        </w:rPr>
        <w:t>ДЛЯ</w:t>
      </w:r>
      <w:r>
        <w:t xml:space="preserve"> </w:t>
      </w:r>
      <w:r>
        <w:rPr>
          <w:rFonts w:hint="eastAsia"/>
        </w:rPr>
        <w:t>ФРАКЦИОННОЙ</w:t>
      </w:r>
      <w:r>
        <w:t xml:space="preserve"> </w:t>
      </w:r>
      <w:r>
        <w:rPr>
          <w:rFonts w:hint="eastAsia"/>
        </w:rPr>
        <w:t>И</w:t>
      </w:r>
      <w:r>
        <w:t xml:space="preserve"> </w:t>
      </w:r>
      <w:r>
        <w:rPr>
          <w:rFonts w:hint="eastAsia"/>
        </w:rPr>
        <w:t>ФОТОДИНАМИЧЕСКОЙ</w:t>
      </w:r>
      <w:r>
        <w:t xml:space="preserve"> </w:t>
      </w:r>
      <w:r>
        <w:rPr>
          <w:rFonts w:hint="eastAsia"/>
        </w:rPr>
        <w:t>ТЕРАПИИ</w:t>
      </w:r>
    </w:p>
    <w:p w14:paraId="4C97C62B" w14:textId="77777777" w:rsidR="009B6DAD" w:rsidRDefault="009B6DAD" w:rsidP="009B6DAD"/>
    <w:p w14:paraId="759A4B71" w14:textId="77777777" w:rsidR="009B6DAD" w:rsidRDefault="009B6DAD" w:rsidP="009B6DAD">
      <w:r>
        <w:t xml:space="preserve">5.1. </w:t>
      </w:r>
      <w:r>
        <w:rPr>
          <w:rFonts w:hint="eastAsia"/>
        </w:rPr>
        <w:t>Разработка</w:t>
      </w:r>
      <w:r>
        <w:t xml:space="preserve"> </w:t>
      </w:r>
      <w:r>
        <w:rPr>
          <w:rFonts w:hint="eastAsia"/>
        </w:rPr>
        <w:t>излучателя</w:t>
      </w:r>
      <w:r>
        <w:t xml:space="preserve"> </w:t>
      </w:r>
      <w:r>
        <w:rPr>
          <w:rFonts w:hint="eastAsia"/>
        </w:rPr>
        <w:t>оптической</w:t>
      </w:r>
      <w:r>
        <w:t xml:space="preserve"> </w:t>
      </w:r>
      <w:r>
        <w:rPr>
          <w:rFonts w:hint="eastAsia"/>
        </w:rPr>
        <w:t>системы</w:t>
      </w:r>
      <w:r>
        <w:t xml:space="preserve"> </w:t>
      </w:r>
      <w:r>
        <w:rPr>
          <w:rFonts w:hint="eastAsia"/>
        </w:rPr>
        <w:t>для</w:t>
      </w:r>
      <w:r>
        <w:t xml:space="preserve"> </w:t>
      </w:r>
      <w:r>
        <w:rPr>
          <w:rFonts w:hint="eastAsia"/>
        </w:rPr>
        <w:t>предельно</w:t>
      </w:r>
      <w:r>
        <w:t>-</w:t>
      </w:r>
      <w:r>
        <w:rPr>
          <w:rFonts w:hint="eastAsia"/>
        </w:rPr>
        <w:t>высокоинтенсивной</w:t>
      </w:r>
      <w:r>
        <w:t xml:space="preserve"> </w:t>
      </w:r>
      <w:r>
        <w:rPr>
          <w:rFonts w:hint="eastAsia"/>
        </w:rPr>
        <w:t>фотодинамической</w:t>
      </w:r>
      <w:r>
        <w:t xml:space="preserve"> </w:t>
      </w:r>
      <w:r>
        <w:rPr>
          <w:rFonts w:hint="eastAsia"/>
        </w:rPr>
        <w:t>терапии</w:t>
      </w:r>
      <w:r>
        <w:t xml:space="preserve"> </w:t>
      </w:r>
      <w:r>
        <w:rPr>
          <w:rFonts w:hint="eastAsia"/>
        </w:rPr>
        <w:t>онихомикоза</w:t>
      </w:r>
    </w:p>
    <w:p w14:paraId="3B4D1680" w14:textId="77777777" w:rsidR="009B6DAD" w:rsidRDefault="009B6DAD" w:rsidP="009B6DAD"/>
    <w:p w14:paraId="17650E6F" w14:textId="77777777" w:rsidR="009B6DAD" w:rsidRDefault="009B6DAD" w:rsidP="009B6DAD">
      <w:r>
        <w:lastRenderedPageBreak/>
        <w:t xml:space="preserve">4.2 </w:t>
      </w:r>
      <w:r>
        <w:rPr>
          <w:rFonts w:hint="eastAsia"/>
        </w:rPr>
        <w:t>Разработка</w:t>
      </w:r>
      <w:r>
        <w:t xml:space="preserve"> </w:t>
      </w:r>
      <w:r>
        <w:rPr>
          <w:rFonts w:hint="eastAsia"/>
        </w:rPr>
        <w:t>излучателя</w:t>
      </w:r>
      <w:r>
        <w:t xml:space="preserve"> </w:t>
      </w:r>
      <w:r>
        <w:rPr>
          <w:rFonts w:hint="eastAsia"/>
        </w:rPr>
        <w:t>оптической</w:t>
      </w:r>
      <w:r>
        <w:t xml:space="preserve"> </w:t>
      </w:r>
      <w:r>
        <w:rPr>
          <w:rFonts w:hint="eastAsia"/>
        </w:rPr>
        <w:t>системы</w:t>
      </w:r>
      <w:r>
        <w:t xml:space="preserve"> </w:t>
      </w:r>
      <w:r>
        <w:rPr>
          <w:rFonts w:hint="eastAsia"/>
        </w:rPr>
        <w:t>для</w:t>
      </w:r>
      <w:r>
        <w:t xml:space="preserve"> </w:t>
      </w:r>
      <w:r>
        <w:rPr>
          <w:rFonts w:hint="eastAsia"/>
        </w:rPr>
        <w:t>бестеневой</w:t>
      </w:r>
      <w:r>
        <w:t xml:space="preserve"> </w:t>
      </w:r>
      <w:r>
        <w:rPr>
          <w:rFonts w:hint="eastAsia"/>
        </w:rPr>
        <w:t>фотодинамической</w:t>
      </w:r>
      <w:r>
        <w:t xml:space="preserve"> </w:t>
      </w:r>
      <w:r>
        <w:rPr>
          <w:rFonts w:hint="eastAsia"/>
        </w:rPr>
        <w:t>терапии</w:t>
      </w:r>
    </w:p>
    <w:p w14:paraId="1AE77B50" w14:textId="77777777" w:rsidR="009B6DAD" w:rsidRDefault="009B6DAD" w:rsidP="009B6DAD"/>
    <w:p w14:paraId="3D726E60" w14:textId="77777777" w:rsidR="009B6DAD" w:rsidRDefault="009B6DAD" w:rsidP="009B6DAD">
      <w:r>
        <w:t xml:space="preserve">4.3 </w:t>
      </w:r>
      <w:r>
        <w:rPr>
          <w:rFonts w:hint="eastAsia"/>
        </w:rPr>
        <w:t>Разработка</w:t>
      </w:r>
      <w:r>
        <w:t xml:space="preserve"> </w:t>
      </w:r>
      <w:r>
        <w:rPr>
          <w:rFonts w:hint="eastAsia"/>
        </w:rPr>
        <w:t>оптоволоконной</w:t>
      </w:r>
      <w:r>
        <w:t xml:space="preserve"> </w:t>
      </w:r>
      <w:r>
        <w:rPr>
          <w:rFonts w:hint="eastAsia"/>
        </w:rPr>
        <w:t>насадки</w:t>
      </w:r>
      <w:r>
        <w:t xml:space="preserve"> </w:t>
      </w:r>
      <w:r>
        <w:rPr>
          <w:rFonts w:hint="eastAsia"/>
        </w:rPr>
        <w:t>лазерной</w:t>
      </w:r>
      <w:r>
        <w:t xml:space="preserve"> </w:t>
      </w:r>
      <w:r>
        <w:rPr>
          <w:rFonts w:hint="eastAsia"/>
        </w:rPr>
        <w:t>системы</w:t>
      </w:r>
      <w:r>
        <w:t xml:space="preserve"> </w:t>
      </w:r>
      <w:r>
        <w:rPr>
          <w:rFonts w:hint="eastAsia"/>
        </w:rPr>
        <w:t>для</w:t>
      </w:r>
      <w:r>
        <w:t xml:space="preserve"> </w:t>
      </w:r>
      <w:r>
        <w:rPr>
          <w:rFonts w:hint="eastAsia"/>
        </w:rPr>
        <w:t>фракционной</w:t>
      </w:r>
      <w:r>
        <w:t xml:space="preserve"> </w:t>
      </w:r>
      <w:r>
        <w:rPr>
          <w:rFonts w:hint="eastAsia"/>
        </w:rPr>
        <w:t>лазерной</w:t>
      </w:r>
      <w:r>
        <w:t xml:space="preserve"> </w:t>
      </w:r>
      <w:r>
        <w:rPr>
          <w:rFonts w:hint="eastAsia"/>
        </w:rPr>
        <w:t>терапии</w:t>
      </w:r>
      <w:r>
        <w:t xml:space="preserve"> </w:t>
      </w:r>
      <w:r>
        <w:rPr>
          <w:rFonts w:hint="eastAsia"/>
        </w:rPr>
        <w:t>патологий</w:t>
      </w:r>
      <w:r>
        <w:t xml:space="preserve"> </w:t>
      </w:r>
      <w:r>
        <w:rPr>
          <w:rFonts w:hint="eastAsia"/>
        </w:rPr>
        <w:t>полости</w:t>
      </w:r>
      <w:r>
        <w:t xml:space="preserve"> </w:t>
      </w:r>
      <w:r>
        <w:rPr>
          <w:rFonts w:hint="eastAsia"/>
        </w:rPr>
        <w:t>рта</w:t>
      </w:r>
    </w:p>
    <w:p w14:paraId="6A012932" w14:textId="77777777" w:rsidR="009B6DAD" w:rsidRDefault="009B6DAD" w:rsidP="009B6DAD"/>
    <w:p w14:paraId="49965894" w14:textId="77777777" w:rsidR="009B6DAD" w:rsidRDefault="009B6DAD" w:rsidP="009B6DAD">
      <w:r>
        <w:t xml:space="preserve">4.4. </w:t>
      </w:r>
      <w:r>
        <w:rPr>
          <w:rFonts w:hint="eastAsia"/>
        </w:rPr>
        <w:t>Выводы</w:t>
      </w:r>
      <w:r>
        <w:t xml:space="preserve"> </w:t>
      </w:r>
      <w:r>
        <w:rPr>
          <w:rFonts w:hint="eastAsia"/>
        </w:rPr>
        <w:t>к</w:t>
      </w:r>
      <w:r>
        <w:t xml:space="preserve"> </w:t>
      </w:r>
      <w:r>
        <w:rPr>
          <w:rFonts w:hint="eastAsia"/>
        </w:rPr>
        <w:t>главе</w:t>
      </w:r>
    </w:p>
    <w:p w14:paraId="27D0F172" w14:textId="77777777" w:rsidR="009B6DAD" w:rsidRDefault="009B6DAD" w:rsidP="009B6DAD"/>
    <w:p w14:paraId="15CB676D" w14:textId="77777777" w:rsidR="009B6DAD" w:rsidRDefault="009B6DAD" w:rsidP="009B6DAD">
      <w:r>
        <w:rPr>
          <w:rFonts w:hint="eastAsia"/>
        </w:rPr>
        <w:t>ГЛАВА</w:t>
      </w:r>
      <w:r>
        <w:t xml:space="preserve"> 5. </w:t>
      </w:r>
      <w:r>
        <w:rPr>
          <w:rFonts w:hint="eastAsia"/>
        </w:rPr>
        <w:t>АПРОБАЦИЯ</w:t>
      </w:r>
      <w:r>
        <w:t xml:space="preserve"> </w:t>
      </w:r>
      <w:r>
        <w:rPr>
          <w:rFonts w:hint="eastAsia"/>
        </w:rPr>
        <w:t>ИЗЛУЧАТЕЛЕЙ</w:t>
      </w:r>
      <w:r>
        <w:t xml:space="preserve"> </w:t>
      </w:r>
      <w:r>
        <w:rPr>
          <w:rFonts w:hint="eastAsia"/>
        </w:rPr>
        <w:t>ОПТИЧЕСКИХ</w:t>
      </w:r>
      <w:r>
        <w:t xml:space="preserve"> </w:t>
      </w:r>
      <w:r>
        <w:rPr>
          <w:rFonts w:hint="eastAsia"/>
        </w:rPr>
        <w:t>СИСТЕМ</w:t>
      </w:r>
      <w:r>
        <w:t xml:space="preserve"> </w:t>
      </w:r>
      <w:r>
        <w:rPr>
          <w:rFonts w:hint="eastAsia"/>
        </w:rPr>
        <w:t>ДЛЯ</w:t>
      </w:r>
      <w:r>
        <w:t xml:space="preserve"> </w:t>
      </w:r>
      <w:r>
        <w:rPr>
          <w:rFonts w:hint="eastAsia"/>
        </w:rPr>
        <w:t>ФРАКЦИОННОЙ</w:t>
      </w:r>
      <w:r>
        <w:t xml:space="preserve"> </w:t>
      </w:r>
      <w:r>
        <w:rPr>
          <w:rFonts w:hint="eastAsia"/>
        </w:rPr>
        <w:t>И</w:t>
      </w:r>
      <w:r>
        <w:t xml:space="preserve"> </w:t>
      </w:r>
      <w:r>
        <w:rPr>
          <w:rFonts w:hint="eastAsia"/>
        </w:rPr>
        <w:t>ФОТОДИНАМИЧЕСКОЙ</w:t>
      </w:r>
      <w:r>
        <w:t xml:space="preserve"> </w:t>
      </w:r>
      <w:r>
        <w:rPr>
          <w:rFonts w:hint="eastAsia"/>
        </w:rPr>
        <w:t>ТЕРАПИИ</w:t>
      </w:r>
    </w:p>
    <w:p w14:paraId="374B7F3D" w14:textId="77777777" w:rsidR="009B6DAD" w:rsidRDefault="009B6DAD" w:rsidP="009B6DAD"/>
    <w:p w14:paraId="665D1B4D" w14:textId="77777777" w:rsidR="009B6DAD" w:rsidRDefault="009B6DAD" w:rsidP="009B6DAD">
      <w:r>
        <w:t xml:space="preserve">5.1 </w:t>
      </w:r>
      <w:r>
        <w:rPr>
          <w:rFonts w:hint="eastAsia"/>
        </w:rPr>
        <w:t>Апробация</w:t>
      </w:r>
      <w:r>
        <w:t xml:space="preserve"> </w:t>
      </w:r>
      <w:r>
        <w:rPr>
          <w:rFonts w:hint="eastAsia"/>
        </w:rPr>
        <w:t>светодиодного</w:t>
      </w:r>
      <w:r>
        <w:t xml:space="preserve"> </w:t>
      </w:r>
      <w:r>
        <w:rPr>
          <w:rFonts w:hint="eastAsia"/>
        </w:rPr>
        <w:t>излучателя</w:t>
      </w:r>
      <w:r>
        <w:t xml:space="preserve"> </w:t>
      </w:r>
      <w:r>
        <w:rPr>
          <w:rFonts w:hint="eastAsia"/>
        </w:rPr>
        <w:t>оптической</w:t>
      </w:r>
      <w:r>
        <w:t xml:space="preserve"> </w:t>
      </w:r>
      <w:r>
        <w:rPr>
          <w:rFonts w:hint="eastAsia"/>
        </w:rPr>
        <w:t>системы</w:t>
      </w:r>
      <w:r>
        <w:t xml:space="preserve"> </w:t>
      </w:r>
      <w:r>
        <w:rPr>
          <w:rFonts w:hint="eastAsia"/>
        </w:rPr>
        <w:t>для</w:t>
      </w:r>
      <w:r>
        <w:t xml:space="preserve"> </w:t>
      </w:r>
      <w:r>
        <w:rPr>
          <w:rFonts w:hint="eastAsia"/>
        </w:rPr>
        <w:t>ФДТ</w:t>
      </w:r>
      <w:r>
        <w:t xml:space="preserve"> </w:t>
      </w:r>
      <w:r>
        <w:rPr>
          <w:rFonts w:hint="eastAsia"/>
        </w:rPr>
        <w:t>онихомикоза</w:t>
      </w:r>
      <w:r>
        <w:t xml:space="preserve"> ,</w:t>
      </w:r>
    </w:p>
    <w:p w14:paraId="1CED5881" w14:textId="77777777" w:rsidR="009B6DAD" w:rsidRDefault="009B6DAD" w:rsidP="009B6DAD"/>
    <w:p w14:paraId="5869062F" w14:textId="77777777" w:rsidR="009B6DAD" w:rsidRDefault="009B6DAD" w:rsidP="009B6DAD">
      <w:r>
        <w:t>187</w:t>
      </w:r>
    </w:p>
    <w:p w14:paraId="501F1130" w14:textId="77777777" w:rsidR="009B6DAD" w:rsidRDefault="009B6DAD" w:rsidP="009B6DAD"/>
    <w:p w14:paraId="52E34FA7" w14:textId="77777777" w:rsidR="009B6DAD" w:rsidRDefault="009B6DAD" w:rsidP="009B6DAD">
      <w:r>
        <w:t xml:space="preserve">5.2. </w:t>
      </w:r>
      <w:r>
        <w:rPr>
          <w:rFonts w:hint="eastAsia"/>
        </w:rPr>
        <w:t>Апробация</w:t>
      </w:r>
      <w:r>
        <w:t xml:space="preserve"> </w:t>
      </w:r>
      <w:r>
        <w:rPr>
          <w:rFonts w:hint="eastAsia"/>
        </w:rPr>
        <w:t>лазерного</w:t>
      </w:r>
      <w:r>
        <w:t xml:space="preserve"> </w:t>
      </w:r>
      <w:r>
        <w:rPr>
          <w:rFonts w:hint="eastAsia"/>
        </w:rPr>
        <w:t>излучателя</w:t>
      </w:r>
      <w:r>
        <w:t xml:space="preserve"> </w:t>
      </w:r>
      <w:r>
        <w:rPr>
          <w:rFonts w:hint="eastAsia"/>
        </w:rPr>
        <w:t>с</w:t>
      </w:r>
      <w:r>
        <w:t xml:space="preserve"> </w:t>
      </w:r>
      <w:r>
        <w:rPr>
          <w:rFonts w:hint="eastAsia"/>
        </w:rPr>
        <w:t>оптоволоконной</w:t>
      </w:r>
      <w:r>
        <w:t xml:space="preserve"> </w:t>
      </w:r>
      <w:r>
        <w:rPr>
          <w:rFonts w:hint="eastAsia"/>
        </w:rPr>
        <w:t>насадкой</w:t>
      </w:r>
      <w:r>
        <w:t xml:space="preserve"> </w:t>
      </w:r>
      <w:r>
        <w:rPr>
          <w:rFonts w:hint="eastAsia"/>
        </w:rPr>
        <w:t>для</w:t>
      </w:r>
      <w:r>
        <w:t xml:space="preserve"> </w:t>
      </w:r>
      <w:r>
        <w:rPr>
          <w:rFonts w:hint="eastAsia"/>
        </w:rPr>
        <w:t>фракционной</w:t>
      </w:r>
      <w:r>
        <w:t xml:space="preserve"> </w:t>
      </w:r>
      <w:r>
        <w:rPr>
          <w:rFonts w:hint="eastAsia"/>
        </w:rPr>
        <w:t>терапии</w:t>
      </w:r>
      <w:r>
        <w:t xml:space="preserve"> </w:t>
      </w:r>
      <w:r>
        <w:rPr>
          <w:rFonts w:hint="eastAsia"/>
        </w:rPr>
        <w:t>патологий</w:t>
      </w:r>
    </w:p>
    <w:p w14:paraId="7573A51D" w14:textId="77777777" w:rsidR="009B6DAD" w:rsidRDefault="009B6DAD" w:rsidP="009B6DAD"/>
    <w:p w14:paraId="70923581" w14:textId="77777777" w:rsidR="009B6DAD" w:rsidRDefault="009B6DAD" w:rsidP="009B6DAD">
      <w:r>
        <w:rPr>
          <w:rFonts w:hint="eastAsia"/>
        </w:rPr>
        <w:t>слизистой</w:t>
      </w:r>
      <w:r>
        <w:t xml:space="preserve"> </w:t>
      </w:r>
      <w:r>
        <w:rPr>
          <w:rFonts w:hint="eastAsia"/>
        </w:rPr>
        <w:t>полости</w:t>
      </w:r>
      <w:r>
        <w:t xml:space="preserve"> </w:t>
      </w:r>
      <w:r>
        <w:rPr>
          <w:rFonts w:hint="eastAsia"/>
        </w:rPr>
        <w:t>рта</w:t>
      </w:r>
    </w:p>
    <w:p w14:paraId="341B8C53" w14:textId="77777777" w:rsidR="009B6DAD" w:rsidRDefault="009B6DAD" w:rsidP="009B6DAD"/>
    <w:p w14:paraId="1FE32CBD" w14:textId="77777777" w:rsidR="009B6DAD" w:rsidRDefault="009B6DAD" w:rsidP="009B6DAD">
      <w:r>
        <w:t xml:space="preserve">5.3. </w:t>
      </w:r>
      <w:r>
        <w:rPr>
          <w:rFonts w:hint="eastAsia"/>
        </w:rPr>
        <w:t>Выводы</w:t>
      </w:r>
      <w:r>
        <w:t xml:space="preserve"> </w:t>
      </w:r>
      <w:r>
        <w:rPr>
          <w:rFonts w:hint="eastAsia"/>
        </w:rPr>
        <w:t>к</w:t>
      </w:r>
      <w:r>
        <w:t xml:space="preserve"> </w:t>
      </w:r>
      <w:r>
        <w:rPr>
          <w:rFonts w:hint="eastAsia"/>
        </w:rPr>
        <w:t>главе</w:t>
      </w:r>
    </w:p>
    <w:p w14:paraId="6938074E" w14:textId="77777777" w:rsidR="009B6DAD" w:rsidRDefault="009B6DAD" w:rsidP="009B6DAD"/>
    <w:p w14:paraId="257D2177" w14:textId="77777777" w:rsidR="009B6DAD" w:rsidRDefault="009B6DAD" w:rsidP="009B6DAD">
      <w:r>
        <w:rPr>
          <w:rFonts w:hint="eastAsia"/>
        </w:rPr>
        <w:t>ЗАКЛЮЧЕНИЕ</w:t>
      </w:r>
    </w:p>
    <w:p w14:paraId="4C799BCF" w14:textId="77777777" w:rsidR="009B6DAD" w:rsidRDefault="009B6DAD" w:rsidP="009B6DAD"/>
    <w:p w14:paraId="705B3C46" w14:textId="77777777" w:rsidR="009B6DAD" w:rsidRDefault="009B6DAD" w:rsidP="009B6DAD">
      <w:r>
        <w:rPr>
          <w:rFonts w:hint="eastAsia"/>
        </w:rPr>
        <w:t>СПИСОК</w:t>
      </w:r>
      <w:r>
        <w:t xml:space="preserve"> </w:t>
      </w:r>
      <w:r>
        <w:rPr>
          <w:rFonts w:hint="eastAsia"/>
        </w:rPr>
        <w:t>СОКРАЩЕНИЙ</w:t>
      </w:r>
    </w:p>
    <w:p w14:paraId="77242EBB" w14:textId="77777777" w:rsidR="009B6DAD" w:rsidRDefault="009B6DAD" w:rsidP="009B6DAD"/>
    <w:p w14:paraId="4221ABF4" w14:textId="77777777" w:rsidR="009B6DAD" w:rsidRDefault="009B6DAD" w:rsidP="009B6DAD">
      <w:r>
        <w:rPr>
          <w:rFonts w:hint="eastAsia"/>
        </w:rPr>
        <w:t>СПИСОК</w:t>
      </w:r>
      <w:r>
        <w:t xml:space="preserve"> </w:t>
      </w:r>
      <w:r>
        <w:rPr>
          <w:rFonts w:hint="eastAsia"/>
        </w:rPr>
        <w:t>ЛИТЕРАТУРЫ</w:t>
      </w:r>
    </w:p>
    <w:p w14:paraId="20CE7866" w14:textId="77777777" w:rsidR="009B6DAD" w:rsidRDefault="009B6DAD" w:rsidP="009B6DAD"/>
    <w:p w14:paraId="2BEDA2D8" w14:textId="77777777" w:rsidR="009B6DAD" w:rsidRDefault="009B6DAD" w:rsidP="009B6DAD">
      <w:r>
        <w:rPr>
          <w:rFonts w:hint="eastAsia"/>
        </w:rPr>
        <w:t>ПРИЛОЖЕНИЕ</w:t>
      </w:r>
      <w:r>
        <w:t xml:space="preserve"> 1 </w:t>
      </w:r>
      <w:r>
        <w:rPr>
          <w:rFonts w:hint="eastAsia"/>
        </w:rPr>
        <w:t>АКТ</w:t>
      </w:r>
      <w:r>
        <w:t xml:space="preserve"> </w:t>
      </w:r>
      <w:r>
        <w:rPr>
          <w:rFonts w:hint="eastAsia"/>
        </w:rPr>
        <w:t>О</w:t>
      </w:r>
      <w:r>
        <w:t xml:space="preserve"> </w:t>
      </w:r>
      <w:r>
        <w:rPr>
          <w:rFonts w:hint="eastAsia"/>
        </w:rPr>
        <w:t>ВНЕДРЕНИИ</w:t>
      </w:r>
    </w:p>
    <w:p w14:paraId="568CFE60" w14:textId="77777777" w:rsidR="009B6DAD" w:rsidRDefault="009B6DAD" w:rsidP="009B6DAD"/>
    <w:p w14:paraId="7A0794C5" w14:textId="77777777" w:rsidR="009B6DAD" w:rsidRDefault="009B6DAD" w:rsidP="009B6DAD">
      <w:r>
        <w:rPr>
          <w:rFonts w:hint="eastAsia"/>
        </w:rPr>
        <w:t>ПРИЛОЖЕНИЕ</w:t>
      </w:r>
      <w:r>
        <w:t xml:space="preserve"> 2 </w:t>
      </w:r>
      <w:r>
        <w:rPr>
          <w:rFonts w:hint="eastAsia"/>
        </w:rPr>
        <w:t>ТЕКСТЫ</w:t>
      </w:r>
      <w:r>
        <w:t xml:space="preserve"> </w:t>
      </w:r>
      <w:r>
        <w:rPr>
          <w:rFonts w:hint="eastAsia"/>
        </w:rPr>
        <w:t>ПУБЛИКАЦИЙ</w:t>
      </w:r>
    </w:p>
    <w:p w14:paraId="0FE338FD" w14:textId="77777777" w:rsidR="009B6DAD" w:rsidRDefault="009B6DAD" w:rsidP="009B6DAD"/>
    <w:p w14:paraId="78BFE8C9" w14:textId="1B0DF949" w:rsidR="009B6DAD" w:rsidRPr="009B6DAD" w:rsidRDefault="009B6DAD" w:rsidP="009B6DAD">
      <w:r>
        <w:rPr>
          <w:rFonts w:hint="eastAsia"/>
        </w:rPr>
        <w:t>РЕФЕРАТ</w:t>
      </w:r>
    </w:p>
    <w:sectPr w:rsidR="009B6DAD" w:rsidRPr="009B6DAD" w:rsidSect="000251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B451" w14:textId="77777777" w:rsidR="00025126" w:rsidRDefault="00025126">
      <w:pPr>
        <w:spacing w:after="0" w:line="240" w:lineRule="auto"/>
      </w:pPr>
      <w:r>
        <w:separator/>
      </w:r>
    </w:p>
  </w:endnote>
  <w:endnote w:type="continuationSeparator" w:id="0">
    <w:p w14:paraId="45B0AD28" w14:textId="77777777" w:rsidR="00025126" w:rsidRDefault="0002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3CA7F" w14:textId="77777777" w:rsidR="00025126" w:rsidRDefault="00025126"/>
    <w:p w14:paraId="1A7C4960" w14:textId="77777777" w:rsidR="00025126" w:rsidRDefault="00025126"/>
    <w:p w14:paraId="2D17962F" w14:textId="77777777" w:rsidR="00025126" w:rsidRDefault="00025126"/>
    <w:p w14:paraId="7CE9464A" w14:textId="77777777" w:rsidR="00025126" w:rsidRDefault="00025126"/>
    <w:p w14:paraId="1C3A6E16" w14:textId="77777777" w:rsidR="00025126" w:rsidRDefault="00025126"/>
    <w:p w14:paraId="089DF65F" w14:textId="77777777" w:rsidR="00025126" w:rsidRDefault="00025126"/>
    <w:p w14:paraId="2F014CB7" w14:textId="77777777" w:rsidR="00025126" w:rsidRDefault="000251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F8343A" wp14:editId="25F853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470CD" w14:textId="77777777" w:rsidR="00025126" w:rsidRDefault="000251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F834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C470CD" w14:textId="77777777" w:rsidR="00025126" w:rsidRDefault="000251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E8D6C7" w14:textId="77777777" w:rsidR="00025126" w:rsidRDefault="00025126"/>
    <w:p w14:paraId="02848962" w14:textId="77777777" w:rsidR="00025126" w:rsidRDefault="00025126"/>
    <w:p w14:paraId="31971619" w14:textId="77777777" w:rsidR="00025126" w:rsidRDefault="000251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A4C1C7" wp14:editId="45AAD8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62751" w14:textId="77777777" w:rsidR="00025126" w:rsidRDefault="00025126"/>
                          <w:p w14:paraId="0E8F23FF" w14:textId="77777777" w:rsidR="00025126" w:rsidRDefault="000251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A4C1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362751" w14:textId="77777777" w:rsidR="00025126" w:rsidRDefault="00025126"/>
                    <w:p w14:paraId="0E8F23FF" w14:textId="77777777" w:rsidR="00025126" w:rsidRDefault="000251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3777FB" w14:textId="77777777" w:rsidR="00025126" w:rsidRDefault="00025126"/>
    <w:p w14:paraId="470299D2" w14:textId="77777777" w:rsidR="00025126" w:rsidRDefault="00025126">
      <w:pPr>
        <w:rPr>
          <w:sz w:val="2"/>
          <w:szCs w:val="2"/>
        </w:rPr>
      </w:pPr>
    </w:p>
    <w:p w14:paraId="49D3EBA0" w14:textId="77777777" w:rsidR="00025126" w:rsidRDefault="00025126"/>
    <w:p w14:paraId="620326E6" w14:textId="77777777" w:rsidR="00025126" w:rsidRDefault="00025126">
      <w:pPr>
        <w:spacing w:after="0" w:line="240" w:lineRule="auto"/>
      </w:pPr>
    </w:p>
  </w:footnote>
  <w:footnote w:type="continuationSeparator" w:id="0">
    <w:p w14:paraId="3DD1D980" w14:textId="77777777" w:rsidR="00025126" w:rsidRDefault="00025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26"/>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31049</TotalTime>
  <Pages>5</Pages>
  <Words>525</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4044</cp:revision>
  <cp:lastPrinted>2009-02-06T05:36:00Z</cp:lastPrinted>
  <dcterms:created xsi:type="dcterms:W3CDTF">2024-01-07T13:43:00Z</dcterms:created>
  <dcterms:modified xsi:type="dcterms:W3CDTF">2024-02-28T16:35:00Z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