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15F1" w14:textId="0BDAD37B" w:rsidR="00A614EF" w:rsidRDefault="001F517A" w:rsidP="001F517A">
      <w:r w:rsidRPr="001F517A">
        <w:rPr>
          <w:rFonts w:hint="eastAsia"/>
        </w:rPr>
        <w:t>Волков</w:t>
      </w:r>
      <w:r w:rsidRPr="001F517A">
        <w:t xml:space="preserve"> </w:t>
      </w:r>
      <w:r w:rsidRPr="001F517A">
        <w:rPr>
          <w:rFonts w:hint="eastAsia"/>
        </w:rPr>
        <w:t>Антон</w:t>
      </w:r>
      <w:r w:rsidRPr="001F517A">
        <w:t xml:space="preserve"> </w:t>
      </w:r>
      <w:r w:rsidRPr="001F517A">
        <w:rPr>
          <w:rFonts w:hint="eastAsia"/>
        </w:rPr>
        <w:t>Валерьевич</w:t>
      </w:r>
      <w:r>
        <w:rPr>
          <w:rFonts w:hint="cs"/>
        </w:rPr>
        <w:t xml:space="preserve"> </w:t>
      </w:r>
      <w:r w:rsidRPr="001F517A">
        <w:rPr>
          <w:rFonts w:hint="eastAsia"/>
        </w:rPr>
        <w:t>Способы</w:t>
      </w:r>
      <w:r w:rsidRPr="001F517A">
        <w:t xml:space="preserve"> </w:t>
      </w:r>
      <w:r w:rsidRPr="001F517A">
        <w:rPr>
          <w:rFonts w:hint="eastAsia"/>
        </w:rPr>
        <w:t>подавления</w:t>
      </w:r>
      <w:r w:rsidRPr="001F517A">
        <w:t xml:space="preserve"> </w:t>
      </w:r>
      <w:r w:rsidRPr="001F517A">
        <w:rPr>
          <w:rFonts w:hint="eastAsia"/>
        </w:rPr>
        <w:t>фазовых</w:t>
      </w:r>
      <w:r w:rsidRPr="001F517A">
        <w:t xml:space="preserve"> </w:t>
      </w:r>
      <w:r w:rsidRPr="001F517A">
        <w:rPr>
          <w:rFonts w:hint="eastAsia"/>
        </w:rPr>
        <w:t>шумов</w:t>
      </w:r>
      <w:r w:rsidRPr="001F517A">
        <w:t xml:space="preserve"> </w:t>
      </w:r>
      <w:r w:rsidRPr="001F517A">
        <w:rPr>
          <w:rFonts w:hint="eastAsia"/>
        </w:rPr>
        <w:t>и</w:t>
      </w:r>
      <w:r w:rsidRPr="001F517A">
        <w:t xml:space="preserve"> </w:t>
      </w:r>
      <w:r w:rsidRPr="001F517A">
        <w:rPr>
          <w:rFonts w:hint="eastAsia"/>
        </w:rPr>
        <w:t>помех</w:t>
      </w:r>
      <w:r w:rsidRPr="001F517A">
        <w:t xml:space="preserve"> </w:t>
      </w:r>
      <w:r w:rsidRPr="001F517A">
        <w:rPr>
          <w:rFonts w:hint="eastAsia"/>
        </w:rPr>
        <w:t>в</w:t>
      </w:r>
      <w:r w:rsidRPr="001F517A">
        <w:t xml:space="preserve"> </w:t>
      </w:r>
      <w:r w:rsidRPr="001F517A">
        <w:rPr>
          <w:rFonts w:hint="eastAsia"/>
        </w:rPr>
        <w:t>массиве</w:t>
      </w:r>
      <w:r w:rsidRPr="001F517A">
        <w:t xml:space="preserve"> </w:t>
      </w:r>
      <w:r w:rsidRPr="001F517A">
        <w:rPr>
          <w:rFonts w:hint="eastAsia"/>
        </w:rPr>
        <w:t>волоконно</w:t>
      </w:r>
      <w:r w:rsidRPr="001F517A">
        <w:t>-</w:t>
      </w:r>
      <w:r w:rsidRPr="001F517A">
        <w:rPr>
          <w:rFonts w:hint="eastAsia"/>
        </w:rPr>
        <w:t>оптических</w:t>
      </w:r>
      <w:r w:rsidRPr="001F517A">
        <w:t xml:space="preserve"> </w:t>
      </w:r>
      <w:r w:rsidRPr="001F517A">
        <w:rPr>
          <w:rFonts w:hint="eastAsia"/>
        </w:rPr>
        <w:t>интерферометрических</w:t>
      </w:r>
      <w:r w:rsidRPr="001F517A">
        <w:t xml:space="preserve"> </w:t>
      </w:r>
      <w:r w:rsidRPr="001F517A">
        <w:rPr>
          <w:rFonts w:hint="eastAsia"/>
        </w:rPr>
        <w:t>датчиков</w:t>
      </w:r>
    </w:p>
    <w:p w14:paraId="5355654C" w14:textId="77777777" w:rsidR="001F517A" w:rsidRDefault="001F517A" w:rsidP="001F517A">
      <w:r>
        <w:rPr>
          <w:rFonts w:hint="eastAsia"/>
        </w:rPr>
        <w:t>ОГЛАВЛЕНИЕ</w:t>
      </w:r>
      <w:r>
        <w:t xml:space="preserve"> </w:t>
      </w:r>
      <w:r>
        <w:rPr>
          <w:rFonts w:hint="eastAsia"/>
        </w:rPr>
        <w:t>ДИССЕРТАЦИИ</w:t>
      </w:r>
    </w:p>
    <w:p w14:paraId="0E1BEB28" w14:textId="77777777" w:rsidR="001F517A" w:rsidRDefault="001F517A" w:rsidP="001F517A">
      <w:r>
        <w:rPr>
          <w:rFonts w:hint="eastAsia"/>
        </w:rPr>
        <w:t>кандидат</w:t>
      </w:r>
      <w:r>
        <w:t xml:space="preserve"> </w:t>
      </w:r>
      <w:r>
        <w:rPr>
          <w:rFonts w:hint="eastAsia"/>
        </w:rPr>
        <w:t>наук</w:t>
      </w:r>
      <w:r>
        <w:t xml:space="preserve"> </w:t>
      </w:r>
      <w:r>
        <w:rPr>
          <w:rFonts w:hint="eastAsia"/>
        </w:rPr>
        <w:t>Волков</w:t>
      </w:r>
      <w:r>
        <w:t xml:space="preserve"> </w:t>
      </w:r>
      <w:r>
        <w:rPr>
          <w:rFonts w:hint="eastAsia"/>
        </w:rPr>
        <w:t>Антон</w:t>
      </w:r>
      <w:r>
        <w:t xml:space="preserve"> </w:t>
      </w:r>
      <w:r>
        <w:rPr>
          <w:rFonts w:hint="eastAsia"/>
        </w:rPr>
        <w:t>Валерьевич</w:t>
      </w:r>
    </w:p>
    <w:p w14:paraId="60190923" w14:textId="77777777" w:rsidR="001F517A" w:rsidRDefault="001F517A" w:rsidP="001F517A">
      <w:r>
        <w:rPr>
          <w:rFonts w:hint="eastAsia"/>
        </w:rPr>
        <w:t>ВВЕДЕНИЕ</w:t>
      </w:r>
    </w:p>
    <w:p w14:paraId="3B8078FA" w14:textId="77777777" w:rsidR="001F517A" w:rsidRDefault="001F517A" w:rsidP="001F517A"/>
    <w:p w14:paraId="4AADF2ED" w14:textId="77777777" w:rsidR="001F517A" w:rsidRDefault="001F517A" w:rsidP="001F517A">
      <w:r>
        <w:rPr>
          <w:rFonts w:hint="eastAsia"/>
        </w:rPr>
        <w:t>ГЛАВА</w:t>
      </w:r>
      <w:r>
        <w:t xml:space="preserve"> 1. </w:t>
      </w:r>
      <w:r>
        <w:rPr>
          <w:rFonts w:hint="eastAsia"/>
        </w:rPr>
        <w:t>Обзор</w:t>
      </w:r>
      <w:r>
        <w:t xml:space="preserve"> </w:t>
      </w:r>
      <w:r>
        <w:rPr>
          <w:rFonts w:hint="eastAsia"/>
        </w:rPr>
        <w:t>литературы</w:t>
      </w:r>
    </w:p>
    <w:p w14:paraId="0E4D3B5A" w14:textId="77777777" w:rsidR="001F517A" w:rsidRDefault="001F517A" w:rsidP="001F517A"/>
    <w:p w14:paraId="43EAA996" w14:textId="77777777" w:rsidR="001F517A" w:rsidRDefault="001F517A" w:rsidP="001F517A">
      <w:r>
        <w:t xml:space="preserve">1.1 </w:t>
      </w:r>
      <w:r>
        <w:rPr>
          <w:rFonts w:hint="eastAsia"/>
        </w:rPr>
        <w:t>Основные</w:t>
      </w:r>
      <w:r>
        <w:t xml:space="preserve"> </w:t>
      </w:r>
      <w:r>
        <w:rPr>
          <w:rFonts w:hint="eastAsia"/>
        </w:rPr>
        <w:t>оптические</w:t>
      </w:r>
      <w:r>
        <w:t xml:space="preserve"> </w:t>
      </w:r>
      <w:r>
        <w:rPr>
          <w:rFonts w:hint="eastAsia"/>
        </w:rPr>
        <w:t>схемы</w:t>
      </w:r>
      <w:r>
        <w:t xml:space="preserve"> </w:t>
      </w:r>
      <w:r>
        <w:rPr>
          <w:rFonts w:hint="eastAsia"/>
        </w:rPr>
        <w:t>построения</w:t>
      </w:r>
      <w:r>
        <w:t xml:space="preserve"> </w:t>
      </w:r>
      <w:r>
        <w:rPr>
          <w:rFonts w:hint="eastAsia"/>
        </w:rPr>
        <w:t>волоконно</w:t>
      </w:r>
      <w:r>
        <w:t>-</w:t>
      </w:r>
      <w:r>
        <w:rPr>
          <w:rFonts w:hint="eastAsia"/>
        </w:rPr>
        <w:t>оптических</w:t>
      </w:r>
      <w:r>
        <w:t xml:space="preserve"> </w:t>
      </w:r>
      <w:r>
        <w:rPr>
          <w:rFonts w:hint="eastAsia"/>
        </w:rPr>
        <w:t>интерферометрических</w:t>
      </w:r>
      <w:r>
        <w:t xml:space="preserve"> </w:t>
      </w:r>
      <w:r>
        <w:rPr>
          <w:rFonts w:hint="eastAsia"/>
        </w:rPr>
        <w:t>датчиков</w:t>
      </w:r>
    </w:p>
    <w:p w14:paraId="1C78BAAF" w14:textId="77777777" w:rsidR="001F517A" w:rsidRDefault="001F517A" w:rsidP="001F517A"/>
    <w:p w14:paraId="5E9E8139" w14:textId="77777777" w:rsidR="001F517A" w:rsidRDefault="001F517A" w:rsidP="001F517A">
      <w:r>
        <w:t xml:space="preserve">1.2 </w:t>
      </w:r>
      <w:r>
        <w:rPr>
          <w:rFonts w:hint="eastAsia"/>
        </w:rPr>
        <w:t>Алгоритмы</w:t>
      </w:r>
      <w:r>
        <w:t xml:space="preserve"> </w:t>
      </w:r>
      <w:r>
        <w:rPr>
          <w:rFonts w:hint="eastAsia"/>
        </w:rPr>
        <w:t>демодуляции</w:t>
      </w:r>
      <w:r>
        <w:t xml:space="preserve"> </w:t>
      </w:r>
      <w:r>
        <w:rPr>
          <w:rFonts w:hint="eastAsia"/>
        </w:rPr>
        <w:t>интерференционных</w:t>
      </w:r>
      <w:r>
        <w:t xml:space="preserve"> </w:t>
      </w:r>
      <w:r>
        <w:rPr>
          <w:rFonts w:hint="eastAsia"/>
        </w:rPr>
        <w:t>сигналов</w:t>
      </w:r>
    </w:p>
    <w:p w14:paraId="01D043A6" w14:textId="77777777" w:rsidR="001F517A" w:rsidRDefault="001F517A" w:rsidP="001F517A"/>
    <w:p w14:paraId="2DBFE5E9" w14:textId="77777777" w:rsidR="001F517A" w:rsidRDefault="001F517A" w:rsidP="001F517A">
      <w:r>
        <w:t xml:space="preserve">1.2.1 </w:t>
      </w:r>
      <w:r>
        <w:rPr>
          <w:rFonts w:hint="eastAsia"/>
        </w:rPr>
        <w:t>Алгоритмы</w:t>
      </w:r>
      <w:r>
        <w:t xml:space="preserve"> </w:t>
      </w:r>
      <w:r>
        <w:rPr>
          <w:rFonts w:hint="eastAsia"/>
        </w:rPr>
        <w:t>активной</w:t>
      </w:r>
      <w:r>
        <w:t xml:space="preserve"> </w:t>
      </w:r>
      <w:r>
        <w:rPr>
          <w:rFonts w:hint="eastAsia"/>
        </w:rPr>
        <w:t>гомодинной</w:t>
      </w:r>
      <w:r>
        <w:t xml:space="preserve"> </w:t>
      </w:r>
      <w:r>
        <w:rPr>
          <w:rFonts w:hint="eastAsia"/>
        </w:rPr>
        <w:t>демодуляции</w:t>
      </w:r>
      <w:r>
        <w:t xml:space="preserve"> </w:t>
      </w:r>
      <w:r>
        <w:rPr>
          <w:rFonts w:hint="eastAsia"/>
        </w:rPr>
        <w:t>сигналов</w:t>
      </w:r>
    </w:p>
    <w:p w14:paraId="35E3F4BD" w14:textId="77777777" w:rsidR="001F517A" w:rsidRDefault="001F517A" w:rsidP="001F517A"/>
    <w:p w14:paraId="0530C005" w14:textId="77777777" w:rsidR="001F517A" w:rsidRDefault="001F517A" w:rsidP="001F517A">
      <w:r>
        <w:t xml:space="preserve">1.2.2 </w:t>
      </w:r>
      <w:r>
        <w:rPr>
          <w:rFonts w:hint="eastAsia"/>
        </w:rPr>
        <w:t>Алгоритмы</w:t>
      </w:r>
      <w:r>
        <w:t xml:space="preserve"> </w:t>
      </w:r>
      <w:r>
        <w:rPr>
          <w:rFonts w:hint="eastAsia"/>
        </w:rPr>
        <w:t>пассивной</w:t>
      </w:r>
      <w:r>
        <w:t xml:space="preserve"> </w:t>
      </w:r>
      <w:r>
        <w:rPr>
          <w:rFonts w:hint="eastAsia"/>
        </w:rPr>
        <w:t>демодуляции</w:t>
      </w:r>
      <w:r>
        <w:t xml:space="preserve"> </w:t>
      </w:r>
      <w:r>
        <w:rPr>
          <w:rFonts w:hint="eastAsia"/>
        </w:rPr>
        <w:t>сигналов</w:t>
      </w:r>
      <w:r>
        <w:t xml:space="preserve"> </w:t>
      </w:r>
      <w:r>
        <w:rPr>
          <w:rFonts w:hint="eastAsia"/>
        </w:rPr>
        <w:t>на</w:t>
      </w:r>
      <w:r>
        <w:t xml:space="preserve"> </w:t>
      </w:r>
      <w:r>
        <w:rPr>
          <w:rFonts w:hint="eastAsia"/>
        </w:rPr>
        <w:t>основе</w:t>
      </w:r>
      <w:r>
        <w:t xml:space="preserve"> 3</w:t>
      </w:r>
      <w:r>
        <w:rPr>
          <w:rFonts w:hint="eastAsia"/>
        </w:rPr>
        <w:t>х</w:t>
      </w:r>
      <w:r>
        <w:t xml:space="preserve">3 </w:t>
      </w:r>
      <w:r>
        <w:rPr>
          <w:rFonts w:hint="eastAsia"/>
        </w:rPr>
        <w:t>разветвителя</w:t>
      </w:r>
    </w:p>
    <w:p w14:paraId="3A432CA0" w14:textId="77777777" w:rsidR="001F517A" w:rsidRDefault="001F517A" w:rsidP="001F517A"/>
    <w:p w14:paraId="3E13C16E" w14:textId="77777777" w:rsidR="001F517A" w:rsidRDefault="001F517A" w:rsidP="001F517A">
      <w:r>
        <w:t xml:space="preserve">1.2.3 </w:t>
      </w:r>
      <w:r>
        <w:rPr>
          <w:rFonts w:hint="eastAsia"/>
        </w:rPr>
        <w:t>Алгоритмы</w:t>
      </w:r>
      <w:r>
        <w:t xml:space="preserve"> </w:t>
      </w:r>
      <w:r>
        <w:rPr>
          <w:rFonts w:hint="eastAsia"/>
        </w:rPr>
        <w:t>пассивной</w:t>
      </w:r>
      <w:r>
        <w:t xml:space="preserve"> </w:t>
      </w:r>
      <w:r>
        <w:rPr>
          <w:rFonts w:hint="eastAsia"/>
        </w:rPr>
        <w:t>гомодинной</w:t>
      </w:r>
      <w:r>
        <w:t xml:space="preserve"> </w:t>
      </w:r>
      <w:r>
        <w:rPr>
          <w:rFonts w:hint="eastAsia"/>
        </w:rPr>
        <w:t>демодуляции</w:t>
      </w:r>
      <w:r>
        <w:t xml:space="preserve"> </w:t>
      </w:r>
      <w:r>
        <w:rPr>
          <w:rFonts w:hint="eastAsia"/>
        </w:rPr>
        <w:t>сигналов</w:t>
      </w:r>
    </w:p>
    <w:p w14:paraId="16F0617F" w14:textId="77777777" w:rsidR="001F517A" w:rsidRDefault="001F517A" w:rsidP="001F517A"/>
    <w:p w14:paraId="1ED8F205" w14:textId="77777777" w:rsidR="001F517A" w:rsidRDefault="001F517A" w:rsidP="001F517A">
      <w:r>
        <w:t xml:space="preserve">1.2.4 </w:t>
      </w:r>
      <w:r>
        <w:rPr>
          <w:rFonts w:hint="eastAsia"/>
        </w:rPr>
        <w:t>Алгоритмы</w:t>
      </w:r>
      <w:r>
        <w:t xml:space="preserve"> </w:t>
      </w:r>
      <w:r>
        <w:rPr>
          <w:rFonts w:hint="eastAsia"/>
        </w:rPr>
        <w:t>пассивной</w:t>
      </w:r>
      <w:r>
        <w:t xml:space="preserve"> </w:t>
      </w:r>
      <w:r>
        <w:rPr>
          <w:rFonts w:hint="eastAsia"/>
        </w:rPr>
        <w:t>гетеродинной</w:t>
      </w:r>
      <w:r>
        <w:t xml:space="preserve"> </w:t>
      </w:r>
      <w:r>
        <w:rPr>
          <w:rFonts w:hint="eastAsia"/>
        </w:rPr>
        <w:t>демодуляции</w:t>
      </w:r>
      <w:r>
        <w:t xml:space="preserve"> </w:t>
      </w:r>
      <w:r>
        <w:rPr>
          <w:rFonts w:hint="eastAsia"/>
        </w:rPr>
        <w:t>сигналов</w:t>
      </w:r>
    </w:p>
    <w:p w14:paraId="03C97C17" w14:textId="77777777" w:rsidR="001F517A" w:rsidRDefault="001F517A" w:rsidP="001F517A"/>
    <w:p w14:paraId="63AA42C3" w14:textId="77777777" w:rsidR="001F517A" w:rsidRDefault="001F517A" w:rsidP="001F517A">
      <w:r>
        <w:t xml:space="preserve">1.3 </w:t>
      </w:r>
      <w:r>
        <w:rPr>
          <w:rFonts w:hint="eastAsia"/>
        </w:rPr>
        <w:t>Основные</w:t>
      </w:r>
      <w:r>
        <w:t xml:space="preserve"> </w:t>
      </w:r>
      <w:r>
        <w:rPr>
          <w:rFonts w:hint="eastAsia"/>
        </w:rPr>
        <w:t>параметры</w:t>
      </w:r>
      <w:r>
        <w:t xml:space="preserve"> </w:t>
      </w:r>
      <w:r>
        <w:rPr>
          <w:rFonts w:hint="eastAsia"/>
        </w:rPr>
        <w:t>интерференционных</w:t>
      </w:r>
      <w:r>
        <w:t xml:space="preserve"> </w:t>
      </w:r>
      <w:r>
        <w:rPr>
          <w:rFonts w:hint="eastAsia"/>
        </w:rPr>
        <w:t>сигналов</w:t>
      </w:r>
      <w:r>
        <w:t xml:space="preserve"> </w:t>
      </w:r>
      <w:r>
        <w:rPr>
          <w:rFonts w:hint="eastAsia"/>
        </w:rPr>
        <w:t>ВОИД</w:t>
      </w:r>
    </w:p>
    <w:p w14:paraId="15D02CD3" w14:textId="77777777" w:rsidR="001F517A" w:rsidRDefault="001F517A" w:rsidP="001F517A"/>
    <w:p w14:paraId="6E546966" w14:textId="77777777" w:rsidR="001F517A" w:rsidRDefault="001F517A" w:rsidP="001F517A">
      <w:r>
        <w:t xml:space="preserve">1.4 </w:t>
      </w:r>
      <w:r>
        <w:rPr>
          <w:rFonts w:hint="eastAsia"/>
        </w:rPr>
        <w:t>Источники</w:t>
      </w:r>
      <w:r>
        <w:t xml:space="preserve"> </w:t>
      </w:r>
      <w:r>
        <w:rPr>
          <w:rFonts w:hint="eastAsia"/>
        </w:rPr>
        <w:t>шумов</w:t>
      </w:r>
      <w:r>
        <w:t xml:space="preserve"> </w:t>
      </w:r>
      <w:r>
        <w:rPr>
          <w:rFonts w:hint="eastAsia"/>
        </w:rPr>
        <w:t>и</w:t>
      </w:r>
      <w:r>
        <w:t xml:space="preserve"> </w:t>
      </w:r>
      <w:r>
        <w:rPr>
          <w:rFonts w:hint="eastAsia"/>
        </w:rPr>
        <w:t>помех</w:t>
      </w:r>
      <w:r>
        <w:t xml:space="preserve"> </w:t>
      </w:r>
      <w:r>
        <w:rPr>
          <w:rFonts w:hint="eastAsia"/>
        </w:rPr>
        <w:t>в</w:t>
      </w:r>
      <w:r>
        <w:t xml:space="preserve"> </w:t>
      </w:r>
      <w:r>
        <w:rPr>
          <w:rFonts w:hint="eastAsia"/>
        </w:rPr>
        <w:t>волоконно</w:t>
      </w:r>
      <w:r>
        <w:t>-</w:t>
      </w:r>
      <w:r>
        <w:rPr>
          <w:rFonts w:hint="eastAsia"/>
        </w:rPr>
        <w:t>оптических</w:t>
      </w:r>
      <w:r>
        <w:t xml:space="preserve"> </w:t>
      </w:r>
      <w:r>
        <w:rPr>
          <w:rFonts w:hint="eastAsia"/>
        </w:rPr>
        <w:t>интерферометрических</w:t>
      </w:r>
      <w:r>
        <w:t xml:space="preserve"> </w:t>
      </w:r>
      <w:r>
        <w:rPr>
          <w:rFonts w:hint="eastAsia"/>
        </w:rPr>
        <w:t>датчиках</w:t>
      </w:r>
    </w:p>
    <w:p w14:paraId="375C6A96" w14:textId="77777777" w:rsidR="001F517A" w:rsidRDefault="001F517A" w:rsidP="001F517A"/>
    <w:p w14:paraId="6F71D222" w14:textId="77777777" w:rsidR="001F517A" w:rsidRDefault="001F517A" w:rsidP="001F517A">
      <w:r>
        <w:rPr>
          <w:rFonts w:hint="eastAsia"/>
        </w:rPr>
        <w:t>Выводы</w:t>
      </w:r>
      <w:r>
        <w:t xml:space="preserve"> </w:t>
      </w:r>
      <w:r>
        <w:rPr>
          <w:rFonts w:hint="eastAsia"/>
        </w:rPr>
        <w:t>к</w:t>
      </w:r>
      <w:r>
        <w:t xml:space="preserve"> </w:t>
      </w:r>
      <w:r>
        <w:rPr>
          <w:rFonts w:hint="eastAsia"/>
        </w:rPr>
        <w:t>главе</w:t>
      </w:r>
    </w:p>
    <w:p w14:paraId="7C9753CA" w14:textId="77777777" w:rsidR="001F517A" w:rsidRDefault="001F517A" w:rsidP="001F517A"/>
    <w:p w14:paraId="54766CE2" w14:textId="77777777" w:rsidR="001F517A" w:rsidRDefault="001F517A" w:rsidP="001F517A">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моделирование</w:t>
      </w:r>
      <w:r>
        <w:t xml:space="preserve"> </w:t>
      </w:r>
      <w:r>
        <w:rPr>
          <w:rFonts w:hint="eastAsia"/>
        </w:rPr>
        <w:t>способа</w:t>
      </w:r>
      <w:r>
        <w:t xml:space="preserve"> </w:t>
      </w:r>
      <w:r>
        <w:rPr>
          <w:rFonts w:hint="eastAsia"/>
        </w:rPr>
        <w:t>адаптивной</w:t>
      </w:r>
      <w:r>
        <w:t xml:space="preserve"> </w:t>
      </w:r>
      <w:r>
        <w:rPr>
          <w:rFonts w:hint="eastAsia"/>
        </w:rPr>
        <w:t>компенсации</w:t>
      </w:r>
      <w:r>
        <w:t xml:space="preserve"> </w:t>
      </w:r>
      <w:r>
        <w:rPr>
          <w:rFonts w:hint="eastAsia"/>
        </w:rPr>
        <w:t>фазовых</w:t>
      </w:r>
      <w:r>
        <w:t xml:space="preserve"> </w:t>
      </w:r>
      <w:r>
        <w:rPr>
          <w:rFonts w:hint="eastAsia"/>
        </w:rPr>
        <w:t>шумов</w:t>
      </w:r>
      <w:r>
        <w:t xml:space="preserve"> </w:t>
      </w:r>
      <w:r>
        <w:rPr>
          <w:rFonts w:hint="eastAsia"/>
        </w:rPr>
        <w:t>источника</w:t>
      </w:r>
      <w:r>
        <w:t xml:space="preserve"> </w:t>
      </w:r>
      <w:r>
        <w:rPr>
          <w:rFonts w:hint="eastAsia"/>
        </w:rPr>
        <w:t>излучения</w:t>
      </w:r>
      <w:r>
        <w:t xml:space="preserve"> </w:t>
      </w:r>
      <w:r>
        <w:rPr>
          <w:rFonts w:hint="eastAsia"/>
        </w:rPr>
        <w:t>в</w:t>
      </w:r>
      <w:r>
        <w:t xml:space="preserve"> </w:t>
      </w:r>
      <w:r>
        <w:rPr>
          <w:rFonts w:hint="eastAsia"/>
        </w:rPr>
        <w:t>ВОИД</w:t>
      </w:r>
    </w:p>
    <w:p w14:paraId="5E3C07B8" w14:textId="77777777" w:rsidR="001F517A" w:rsidRDefault="001F517A" w:rsidP="001F517A"/>
    <w:p w14:paraId="40011415" w14:textId="77777777" w:rsidR="001F517A" w:rsidRDefault="001F517A" w:rsidP="001F517A">
      <w:r>
        <w:t xml:space="preserve">2.1 </w:t>
      </w:r>
      <w:r>
        <w:rPr>
          <w:rFonts w:hint="eastAsia"/>
        </w:rPr>
        <w:t>Принцип</w:t>
      </w:r>
      <w:r>
        <w:t xml:space="preserve"> </w:t>
      </w:r>
      <w:r>
        <w:rPr>
          <w:rFonts w:hint="eastAsia"/>
        </w:rPr>
        <w:t>работы</w:t>
      </w:r>
      <w:r>
        <w:t xml:space="preserve"> </w:t>
      </w:r>
      <w:r>
        <w:rPr>
          <w:rFonts w:hint="eastAsia"/>
        </w:rPr>
        <w:t>способа</w:t>
      </w:r>
      <w:r>
        <w:t xml:space="preserve"> </w:t>
      </w:r>
      <w:r>
        <w:rPr>
          <w:rFonts w:hint="eastAsia"/>
        </w:rPr>
        <w:t>адаптивной</w:t>
      </w:r>
      <w:r>
        <w:t xml:space="preserve"> </w:t>
      </w:r>
      <w:r>
        <w:rPr>
          <w:rFonts w:hint="eastAsia"/>
        </w:rPr>
        <w:t>компенсации</w:t>
      </w:r>
      <w:r>
        <w:t xml:space="preserve"> </w:t>
      </w:r>
      <w:r>
        <w:rPr>
          <w:rFonts w:hint="eastAsia"/>
        </w:rPr>
        <w:t>фазовых</w:t>
      </w:r>
      <w:r>
        <w:t xml:space="preserve"> </w:t>
      </w:r>
      <w:r>
        <w:rPr>
          <w:rFonts w:hint="eastAsia"/>
        </w:rPr>
        <w:t>шумов</w:t>
      </w:r>
    </w:p>
    <w:p w14:paraId="046C353C" w14:textId="77777777" w:rsidR="001F517A" w:rsidRDefault="001F517A" w:rsidP="001F517A"/>
    <w:p w14:paraId="4642FCD6" w14:textId="77777777" w:rsidR="001F517A" w:rsidRDefault="001F517A" w:rsidP="001F517A">
      <w:r>
        <w:t xml:space="preserve">2.2 </w:t>
      </w:r>
      <w:r>
        <w:rPr>
          <w:rFonts w:hint="eastAsia"/>
        </w:rPr>
        <w:t>Способ</w:t>
      </w:r>
      <w:r>
        <w:t xml:space="preserve"> </w:t>
      </w:r>
      <w:r>
        <w:rPr>
          <w:rFonts w:hint="eastAsia"/>
        </w:rPr>
        <w:t>гомодинной</w:t>
      </w:r>
      <w:r>
        <w:t xml:space="preserve"> </w:t>
      </w:r>
      <w:r>
        <w:rPr>
          <w:rFonts w:hint="eastAsia"/>
        </w:rPr>
        <w:t>демодуляции</w:t>
      </w:r>
      <w:r>
        <w:t xml:space="preserve"> </w:t>
      </w:r>
      <w:r>
        <w:rPr>
          <w:rFonts w:hint="eastAsia"/>
        </w:rPr>
        <w:t>сигналов</w:t>
      </w:r>
      <w:r>
        <w:t xml:space="preserve"> </w:t>
      </w:r>
      <w:r>
        <w:rPr>
          <w:rFonts w:hint="eastAsia"/>
        </w:rPr>
        <w:t>нечувствительный</w:t>
      </w:r>
      <w:r>
        <w:t xml:space="preserve"> </w:t>
      </w:r>
      <w:r>
        <w:rPr>
          <w:rFonts w:hint="eastAsia"/>
        </w:rPr>
        <w:t>к</w:t>
      </w:r>
      <w:r>
        <w:t xml:space="preserve"> </w:t>
      </w:r>
      <w:r>
        <w:rPr>
          <w:rFonts w:hint="eastAsia"/>
        </w:rPr>
        <w:t>изменению</w:t>
      </w:r>
      <w:r>
        <w:t xml:space="preserve"> </w:t>
      </w:r>
      <w:r>
        <w:rPr>
          <w:rFonts w:hint="eastAsia"/>
        </w:rPr>
        <w:t>глубины</w:t>
      </w:r>
      <w:r>
        <w:t xml:space="preserve"> </w:t>
      </w:r>
      <w:r>
        <w:rPr>
          <w:rFonts w:hint="eastAsia"/>
        </w:rPr>
        <w:t>модуляции</w:t>
      </w:r>
    </w:p>
    <w:p w14:paraId="12EA86DF" w14:textId="77777777" w:rsidR="001F517A" w:rsidRDefault="001F517A" w:rsidP="001F517A"/>
    <w:p w14:paraId="4A44C66B" w14:textId="77777777" w:rsidR="001F517A" w:rsidRDefault="001F517A" w:rsidP="001F517A">
      <w:r>
        <w:t xml:space="preserve">2.3 </w:t>
      </w:r>
      <w:r>
        <w:rPr>
          <w:rFonts w:hint="eastAsia"/>
        </w:rPr>
        <w:t>Моделирование</w:t>
      </w:r>
      <w:r>
        <w:t xml:space="preserve"> </w:t>
      </w:r>
      <w:r>
        <w:rPr>
          <w:rFonts w:hint="eastAsia"/>
        </w:rPr>
        <w:t>способа</w:t>
      </w:r>
      <w:r>
        <w:t xml:space="preserve"> </w:t>
      </w:r>
      <w:r>
        <w:rPr>
          <w:rFonts w:hint="eastAsia"/>
        </w:rPr>
        <w:t>демодуляции</w:t>
      </w:r>
      <w:r>
        <w:t xml:space="preserve"> </w:t>
      </w:r>
      <w:r>
        <w:rPr>
          <w:rFonts w:hint="eastAsia"/>
        </w:rPr>
        <w:t>сигналов</w:t>
      </w:r>
      <w:r>
        <w:t xml:space="preserve"> </w:t>
      </w:r>
      <w:r>
        <w:rPr>
          <w:rFonts w:hint="eastAsia"/>
        </w:rPr>
        <w:t>нечувствительного</w:t>
      </w:r>
      <w:r>
        <w:t xml:space="preserve"> </w:t>
      </w:r>
      <w:r>
        <w:rPr>
          <w:rFonts w:hint="eastAsia"/>
        </w:rPr>
        <w:t>к</w:t>
      </w:r>
      <w:r>
        <w:t xml:space="preserve"> </w:t>
      </w:r>
      <w:r>
        <w:rPr>
          <w:rFonts w:hint="eastAsia"/>
        </w:rPr>
        <w:t>изменению</w:t>
      </w:r>
      <w:r>
        <w:t xml:space="preserve"> </w:t>
      </w:r>
      <w:r>
        <w:rPr>
          <w:rFonts w:hint="eastAsia"/>
        </w:rPr>
        <w:t>глубины</w:t>
      </w:r>
      <w:r>
        <w:t xml:space="preserve"> </w:t>
      </w:r>
      <w:r>
        <w:rPr>
          <w:rFonts w:hint="eastAsia"/>
        </w:rPr>
        <w:t>модуляции</w:t>
      </w:r>
    </w:p>
    <w:p w14:paraId="4B7CD38F" w14:textId="77777777" w:rsidR="001F517A" w:rsidRDefault="001F517A" w:rsidP="001F517A"/>
    <w:p w14:paraId="0ECCE2E1" w14:textId="77777777" w:rsidR="001F517A" w:rsidRDefault="001F517A" w:rsidP="001F517A">
      <w:r>
        <w:t xml:space="preserve">2.4 </w:t>
      </w:r>
      <w:r>
        <w:rPr>
          <w:rFonts w:hint="eastAsia"/>
        </w:rPr>
        <w:t>Моделирование</w:t>
      </w:r>
      <w:r>
        <w:t xml:space="preserve"> </w:t>
      </w:r>
      <w:r>
        <w:rPr>
          <w:rFonts w:hint="eastAsia"/>
        </w:rPr>
        <w:t>способа</w:t>
      </w:r>
      <w:r>
        <w:t xml:space="preserve"> </w:t>
      </w:r>
      <w:r>
        <w:rPr>
          <w:rFonts w:hint="eastAsia"/>
        </w:rPr>
        <w:t>адаптивной</w:t>
      </w:r>
      <w:r>
        <w:t xml:space="preserve"> </w:t>
      </w:r>
      <w:r>
        <w:rPr>
          <w:rFonts w:hint="eastAsia"/>
        </w:rPr>
        <w:t>компенсации</w:t>
      </w:r>
      <w:r>
        <w:t xml:space="preserve"> </w:t>
      </w:r>
      <w:r>
        <w:rPr>
          <w:rFonts w:hint="eastAsia"/>
        </w:rPr>
        <w:t>фазовых</w:t>
      </w:r>
      <w:r>
        <w:t xml:space="preserve"> </w:t>
      </w:r>
      <w:r>
        <w:rPr>
          <w:rFonts w:hint="eastAsia"/>
        </w:rPr>
        <w:t>шумов</w:t>
      </w:r>
    </w:p>
    <w:p w14:paraId="6528819E" w14:textId="77777777" w:rsidR="001F517A" w:rsidRDefault="001F517A" w:rsidP="001F517A"/>
    <w:p w14:paraId="5E0166DC" w14:textId="77777777" w:rsidR="001F517A" w:rsidRDefault="001F517A" w:rsidP="001F517A">
      <w:r>
        <w:rPr>
          <w:rFonts w:hint="eastAsia"/>
        </w:rPr>
        <w:t>Выводы</w:t>
      </w:r>
      <w:r>
        <w:t xml:space="preserve"> </w:t>
      </w:r>
      <w:r>
        <w:rPr>
          <w:rFonts w:hint="eastAsia"/>
        </w:rPr>
        <w:t>к</w:t>
      </w:r>
      <w:r>
        <w:t xml:space="preserve"> </w:t>
      </w:r>
      <w:r>
        <w:rPr>
          <w:rFonts w:hint="eastAsia"/>
        </w:rPr>
        <w:t>главе</w:t>
      </w:r>
    </w:p>
    <w:p w14:paraId="76D3E54D" w14:textId="77777777" w:rsidR="001F517A" w:rsidRDefault="001F517A" w:rsidP="001F517A"/>
    <w:p w14:paraId="3A10C3F1" w14:textId="77777777" w:rsidR="001F517A" w:rsidRDefault="001F517A" w:rsidP="001F517A">
      <w:r>
        <w:rPr>
          <w:rFonts w:hint="eastAsia"/>
        </w:rPr>
        <w:t>ГЛАВА</w:t>
      </w:r>
      <w:r>
        <w:t xml:space="preserve"> 3. </w:t>
      </w:r>
      <w:r>
        <w:rPr>
          <w:rFonts w:hint="eastAsia"/>
        </w:rPr>
        <w:t>Исследование</w:t>
      </w:r>
      <w:r>
        <w:t xml:space="preserve"> </w:t>
      </w:r>
      <w:r>
        <w:rPr>
          <w:rFonts w:hint="eastAsia"/>
        </w:rPr>
        <w:t>внешних</w:t>
      </w:r>
      <w:r>
        <w:t xml:space="preserve"> </w:t>
      </w:r>
      <w:r>
        <w:rPr>
          <w:rFonts w:hint="eastAsia"/>
        </w:rPr>
        <w:t>помех</w:t>
      </w:r>
      <w:r>
        <w:t xml:space="preserve"> </w:t>
      </w:r>
      <w:r>
        <w:rPr>
          <w:rFonts w:hint="eastAsia"/>
        </w:rPr>
        <w:t>на</w:t>
      </w:r>
      <w:r>
        <w:t xml:space="preserve"> </w:t>
      </w:r>
      <w:r>
        <w:rPr>
          <w:rFonts w:hint="eastAsia"/>
        </w:rPr>
        <w:t>ПВ</w:t>
      </w:r>
      <w:r>
        <w:t xml:space="preserve"> </w:t>
      </w:r>
      <w:r>
        <w:rPr>
          <w:rFonts w:hint="eastAsia"/>
        </w:rPr>
        <w:t>и</w:t>
      </w:r>
      <w:r>
        <w:t xml:space="preserve"> </w:t>
      </w:r>
      <w:r>
        <w:rPr>
          <w:rFonts w:hint="eastAsia"/>
        </w:rPr>
        <w:t>способов</w:t>
      </w:r>
      <w:r>
        <w:t xml:space="preserve"> </w:t>
      </w:r>
      <w:r>
        <w:rPr>
          <w:rFonts w:hint="eastAsia"/>
        </w:rPr>
        <w:t>их</w:t>
      </w:r>
      <w:r>
        <w:t xml:space="preserve"> </w:t>
      </w:r>
      <w:r>
        <w:rPr>
          <w:rFonts w:hint="eastAsia"/>
        </w:rPr>
        <w:t>подавления</w:t>
      </w:r>
    </w:p>
    <w:p w14:paraId="3039CFE4" w14:textId="77777777" w:rsidR="001F517A" w:rsidRDefault="001F517A" w:rsidP="001F517A"/>
    <w:p w14:paraId="34E9216A" w14:textId="77777777" w:rsidR="001F517A" w:rsidRDefault="001F517A" w:rsidP="001F517A">
      <w:r>
        <w:t xml:space="preserve">3.1 </w:t>
      </w:r>
      <w:r>
        <w:rPr>
          <w:rFonts w:hint="eastAsia"/>
        </w:rPr>
        <w:t>Механизм</w:t>
      </w:r>
      <w:r>
        <w:t xml:space="preserve"> </w:t>
      </w:r>
      <w:r>
        <w:rPr>
          <w:rFonts w:hint="eastAsia"/>
        </w:rPr>
        <w:t>возникновения</w:t>
      </w:r>
      <w:r>
        <w:t xml:space="preserve"> </w:t>
      </w:r>
      <w:r>
        <w:rPr>
          <w:rFonts w:hint="eastAsia"/>
        </w:rPr>
        <w:t>помехового</w:t>
      </w:r>
      <w:r>
        <w:t xml:space="preserve"> </w:t>
      </w:r>
      <w:r>
        <w:rPr>
          <w:rFonts w:hint="eastAsia"/>
        </w:rPr>
        <w:t>сигнала</w:t>
      </w:r>
      <w:r>
        <w:t xml:space="preserve"> </w:t>
      </w:r>
      <w:r>
        <w:rPr>
          <w:rFonts w:hint="eastAsia"/>
        </w:rPr>
        <w:t>подводящего</w:t>
      </w:r>
      <w:r>
        <w:t xml:space="preserve"> </w:t>
      </w:r>
      <w:r>
        <w:rPr>
          <w:rFonts w:hint="eastAsia"/>
        </w:rPr>
        <w:t>волокна</w:t>
      </w:r>
    </w:p>
    <w:p w14:paraId="6EB3B333" w14:textId="77777777" w:rsidR="001F517A" w:rsidRDefault="001F517A" w:rsidP="001F517A"/>
    <w:p w14:paraId="7EEEA79B" w14:textId="77777777" w:rsidR="001F517A" w:rsidRDefault="001F517A" w:rsidP="001F517A">
      <w:r>
        <w:t xml:space="preserve">3.2 </w:t>
      </w:r>
      <w:r>
        <w:rPr>
          <w:rFonts w:hint="eastAsia"/>
        </w:rPr>
        <w:t>Моделирование</w:t>
      </w:r>
      <w:r>
        <w:t xml:space="preserve"> </w:t>
      </w:r>
      <w:r>
        <w:rPr>
          <w:rFonts w:hint="eastAsia"/>
        </w:rPr>
        <w:t>внешних</w:t>
      </w:r>
      <w:r>
        <w:t xml:space="preserve"> </w:t>
      </w:r>
      <w:r>
        <w:rPr>
          <w:rFonts w:hint="eastAsia"/>
        </w:rPr>
        <w:t>помех</w:t>
      </w:r>
      <w:r>
        <w:t xml:space="preserve"> </w:t>
      </w:r>
      <w:r>
        <w:rPr>
          <w:rFonts w:hint="eastAsia"/>
        </w:rPr>
        <w:t>в</w:t>
      </w:r>
      <w:r>
        <w:t xml:space="preserve"> </w:t>
      </w:r>
      <w:r>
        <w:rPr>
          <w:rFonts w:hint="eastAsia"/>
        </w:rPr>
        <w:t>подводящем</w:t>
      </w:r>
      <w:r>
        <w:t xml:space="preserve"> </w:t>
      </w:r>
      <w:r>
        <w:rPr>
          <w:rFonts w:hint="eastAsia"/>
        </w:rPr>
        <w:t>волокне</w:t>
      </w:r>
    </w:p>
    <w:p w14:paraId="24A0DDB8" w14:textId="77777777" w:rsidR="001F517A" w:rsidRDefault="001F517A" w:rsidP="001F517A"/>
    <w:p w14:paraId="4A66B1C9" w14:textId="77777777" w:rsidR="001F517A" w:rsidRDefault="001F517A" w:rsidP="001F517A">
      <w:r>
        <w:t xml:space="preserve">3.3 </w:t>
      </w:r>
      <w:r>
        <w:rPr>
          <w:rFonts w:hint="eastAsia"/>
        </w:rPr>
        <w:t>Принцип</w:t>
      </w:r>
      <w:r>
        <w:t xml:space="preserve"> </w:t>
      </w:r>
      <w:r>
        <w:rPr>
          <w:rFonts w:hint="eastAsia"/>
        </w:rPr>
        <w:t>работы</w:t>
      </w:r>
      <w:r>
        <w:t xml:space="preserve"> </w:t>
      </w:r>
      <w:r>
        <w:rPr>
          <w:rFonts w:hint="eastAsia"/>
        </w:rPr>
        <w:t>способа</w:t>
      </w:r>
      <w:r>
        <w:t xml:space="preserve"> </w:t>
      </w:r>
      <w:r>
        <w:rPr>
          <w:rFonts w:hint="eastAsia"/>
        </w:rPr>
        <w:t>устранения</w:t>
      </w:r>
      <w:r>
        <w:t xml:space="preserve"> </w:t>
      </w:r>
      <w:r>
        <w:rPr>
          <w:rFonts w:hint="eastAsia"/>
        </w:rPr>
        <w:t>внешних</w:t>
      </w:r>
      <w:r>
        <w:t xml:space="preserve"> </w:t>
      </w:r>
      <w:r>
        <w:rPr>
          <w:rFonts w:hint="eastAsia"/>
        </w:rPr>
        <w:t>помех</w:t>
      </w:r>
      <w:r>
        <w:t xml:space="preserve"> </w:t>
      </w:r>
      <w:r>
        <w:rPr>
          <w:rFonts w:hint="eastAsia"/>
        </w:rPr>
        <w:t>в</w:t>
      </w:r>
      <w:r>
        <w:t xml:space="preserve"> </w:t>
      </w:r>
      <w:r>
        <w:rPr>
          <w:rFonts w:hint="eastAsia"/>
        </w:rPr>
        <w:t>ПВ</w:t>
      </w:r>
    </w:p>
    <w:p w14:paraId="60BF52F8" w14:textId="77777777" w:rsidR="001F517A" w:rsidRDefault="001F517A" w:rsidP="001F517A"/>
    <w:p w14:paraId="26DEE3F7" w14:textId="77777777" w:rsidR="001F517A" w:rsidRDefault="001F517A" w:rsidP="001F517A">
      <w:r>
        <w:rPr>
          <w:rFonts w:hint="eastAsia"/>
        </w:rPr>
        <w:t>Выводы</w:t>
      </w:r>
      <w:r>
        <w:t xml:space="preserve"> </w:t>
      </w:r>
      <w:r>
        <w:rPr>
          <w:rFonts w:hint="eastAsia"/>
        </w:rPr>
        <w:t>к</w:t>
      </w:r>
      <w:r>
        <w:t xml:space="preserve"> </w:t>
      </w:r>
      <w:r>
        <w:rPr>
          <w:rFonts w:hint="eastAsia"/>
        </w:rPr>
        <w:t>главе</w:t>
      </w:r>
    </w:p>
    <w:p w14:paraId="4FDC3579" w14:textId="77777777" w:rsidR="001F517A" w:rsidRDefault="001F517A" w:rsidP="001F517A"/>
    <w:p w14:paraId="4DFC4C61" w14:textId="77777777" w:rsidR="001F517A" w:rsidRDefault="001F517A" w:rsidP="001F517A">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способов</w:t>
      </w:r>
      <w:r>
        <w:t xml:space="preserve"> </w:t>
      </w:r>
      <w:r>
        <w:rPr>
          <w:rFonts w:hint="eastAsia"/>
        </w:rPr>
        <w:t>подавления</w:t>
      </w:r>
      <w:r>
        <w:t xml:space="preserve"> </w:t>
      </w:r>
      <w:r>
        <w:rPr>
          <w:rFonts w:hint="eastAsia"/>
        </w:rPr>
        <w:t>шумов</w:t>
      </w:r>
      <w:r>
        <w:t xml:space="preserve"> </w:t>
      </w:r>
      <w:r>
        <w:rPr>
          <w:rFonts w:hint="eastAsia"/>
        </w:rPr>
        <w:t>и</w:t>
      </w:r>
      <w:r>
        <w:t xml:space="preserve"> </w:t>
      </w:r>
      <w:r>
        <w:rPr>
          <w:rFonts w:hint="eastAsia"/>
        </w:rPr>
        <w:t>помех</w:t>
      </w:r>
      <w:r>
        <w:t xml:space="preserve"> </w:t>
      </w:r>
      <w:r>
        <w:rPr>
          <w:rFonts w:hint="eastAsia"/>
        </w:rPr>
        <w:t>ВОИД</w:t>
      </w:r>
    </w:p>
    <w:p w14:paraId="630B14E1" w14:textId="77777777" w:rsidR="001F517A" w:rsidRDefault="001F517A" w:rsidP="001F517A"/>
    <w:p w14:paraId="3B2CEE4E" w14:textId="77777777" w:rsidR="001F517A" w:rsidRDefault="001F517A" w:rsidP="001F517A">
      <w:r>
        <w:t xml:space="preserve">4.1. </w:t>
      </w:r>
      <w:r>
        <w:rPr>
          <w:rFonts w:hint="eastAsia"/>
        </w:rPr>
        <w:t>Экспериментальное</w:t>
      </w:r>
      <w:r>
        <w:t xml:space="preserve"> </w:t>
      </w:r>
      <w:r>
        <w:rPr>
          <w:rFonts w:hint="eastAsia"/>
        </w:rPr>
        <w:t>исследование</w:t>
      </w:r>
      <w:r>
        <w:t xml:space="preserve"> </w:t>
      </w:r>
      <w:r>
        <w:rPr>
          <w:rFonts w:hint="eastAsia"/>
        </w:rPr>
        <w:t>алгоритма</w:t>
      </w:r>
      <w:r>
        <w:t xml:space="preserve"> </w:t>
      </w:r>
      <w:r>
        <w:rPr>
          <w:rFonts w:hint="eastAsia"/>
        </w:rPr>
        <w:t>гомодинной</w:t>
      </w:r>
      <w:r>
        <w:t xml:space="preserve"> </w:t>
      </w:r>
      <w:r>
        <w:rPr>
          <w:rFonts w:hint="eastAsia"/>
        </w:rPr>
        <w:t>демодуляции</w:t>
      </w:r>
      <w:r>
        <w:t xml:space="preserve"> </w:t>
      </w:r>
      <w:r>
        <w:rPr>
          <w:rFonts w:hint="eastAsia"/>
        </w:rPr>
        <w:t>нечувствительного</w:t>
      </w:r>
      <w:r>
        <w:t xml:space="preserve"> </w:t>
      </w:r>
      <w:r>
        <w:rPr>
          <w:rFonts w:hint="eastAsia"/>
        </w:rPr>
        <w:t>к</w:t>
      </w:r>
      <w:r>
        <w:t xml:space="preserve"> </w:t>
      </w:r>
      <w:r>
        <w:rPr>
          <w:rFonts w:hint="eastAsia"/>
        </w:rPr>
        <w:t>изменению</w:t>
      </w:r>
      <w:r>
        <w:t xml:space="preserve"> </w:t>
      </w:r>
      <w:r>
        <w:rPr>
          <w:rFonts w:hint="eastAsia"/>
        </w:rPr>
        <w:t>глубины</w:t>
      </w:r>
      <w:r>
        <w:t xml:space="preserve"> </w:t>
      </w:r>
      <w:r>
        <w:rPr>
          <w:rFonts w:hint="eastAsia"/>
        </w:rPr>
        <w:t>модуляции</w:t>
      </w:r>
    </w:p>
    <w:p w14:paraId="45BEF5C3" w14:textId="77777777" w:rsidR="001F517A" w:rsidRDefault="001F517A" w:rsidP="001F517A"/>
    <w:p w14:paraId="49E701FF" w14:textId="77777777" w:rsidR="001F517A" w:rsidRDefault="001F517A" w:rsidP="001F517A">
      <w:r>
        <w:t xml:space="preserve">4.2. </w:t>
      </w:r>
      <w:r>
        <w:rPr>
          <w:rFonts w:hint="eastAsia"/>
        </w:rPr>
        <w:t>Экспериментальное</w:t>
      </w:r>
      <w:r>
        <w:t xml:space="preserve"> </w:t>
      </w:r>
      <w:r>
        <w:rPr>
          <w:rFonts w:hint="eastAsia"/>
        </w:rPr>
        <w:t>исследование</w:t>
      </w:r>
      <w:r>
        <w:t xml:space="preserve"> </w:t>
      </w:r>
      <w:r>
        <w:rPr>
          <w:rFonts w:hint="eastAsia"/>
        </w:rPr>
        <w:t>способа</w:t>
      </w:r>
      <w:r>
        <w:t xml:space="preserve"> </w:t>
      </w:r>
      <w:r>
        <w:rPr>
          <w:rFonts w:hint="eastAsia"/>
        </w:rPr>
        <w:t>адаптивной</w:t>
      </w:r>
      <w:r>
        <w:t xml:space="preserve"> </w:t>
      </w:r>
      <w:r>
        <w:rPr>
          <w:rFonts w:hint="eastAsia"/>
        </w:rPr>
        <w:t>компенсации</w:t>
      </w:r>
      <w:r>
        <w:t xml:space="preserve"> </w:t>
      </w:r>
      <w:r>
        <w:rPr>
          <w:rFonts w:hint="eastAsia"/>
        </w:rPr>
        <w:t>фазовых</w:t>
      </w:r>
      <w:r>
        <w:t xml:space="preserve"> </w:t>
      </w:r>
      <w:r>
        <w:rPr>
          <w:rFonts w:hint="eastAsia"/>
        </w:rPr>
        <w:t>шумов</w:t>
      </w:r>
    </w:p>
    <w:p w14:paraId="3E446A67" w14:textId="77777777" w:rsidR="001F517A" w:rsidRDefault="001F517A" w:rsidP="001F517A"/>
    <w:p w14:paraId="61B2D84B" w14:textId="77777777" w:rsidR="001F517A" w:rsidRDefault="001F517A" w:rsidP="001F517A">
      <w:r>
        <w:t xml:space="preserve">4.3. </w:t>
      </w:r>
      <w:r>
        <w:rPr>
          <w:rFonts w:hint="eastAsia"/>
        </w:rPr>
        <w:t>Экспериментальное</w:t>
      </w:r>
      <w:r>
        <w:t xml:space="preserve"> </w:t>
      </w:r>
      <w:r>
        <w:rPr>
          <w:rFonts w:hint="eastAsia"/>
        </w:rPr>
        <w:t>исследование</w:t>
      </w:r>
      <w:r>
        <w:t xml:space="preserve"> </w:t>
      </w:r>
      <w:r>
        <w:rPr>
          <w:rFonts w:hint="eastAsia"/>
        </w:rPr>
        <w:t>внешних</w:t>
      </w:r>
      <w:r>
        <w:t xml:space="preserve"> </w:t>
      </w:r>
      <w:r>
        <w:rPr>
          <w:rFonts w:hint="eastAsia"/>
        </w:rPr>
        <w:t>помех</w:t>
      </w:r>
      <w:r>
        <w:t xml:space="preserve"> </w:t>
      </w:r>
      <w:r>
        <w:rPr>
          <w:rFonts w:hint="eastAsia"/>
        </w:rPr>
        <w:t>на</w:t>
      </w:r>
      <w:r>
        <w:t xml:space="preserve"> </w:t>
      </w:r>
      <w:r>
        <w:rPr>
          <w:rFonts w:hint="eastAsia"/>
        </w:rPr>
        <w:t>подводящее</w:t>
      </w:r>
      <w:r>
        <w:t xml:space="preserve"> </w:t>
      </w:r>
      <w:r>
        <w:rPr>
          <w:rFonts w:hint="eastAsia"/>
        </w:rPr>
        <w:t>волокно</w:t>
      </w:r>
      <w:r>
        <w:t xml:space="preserve"> </w:t>
      </w:r>
      <w:r>
        <w:rPr>
          <w:rFonts w:hint="eastAsia"/>
        </w:rPr>
        <w:t>и</w:t>
      </w:r>
      <w:r>
        <w:t xml:space="preserve"> </w:t>
      </w:r>
      <w:r>
        <w:rPr>
          <w:rFonts w:hint="eastAsia"/>
        </w:rPr>
        <w:t>способа</w:t>
      </w:r>
      <w:r>
        <w:t xml:space="preserve"> </w:t>
      </w:r>
      <w:r>
        <w:rPr>
          <w:rFonts w:hint="eastAsia"/>
        </w:rPr>
        <w:t>устранения</w:t>
      </w:r>
      <w:r>
        <w:t xml:space="preserve"> </w:t>
      </w:r>
      <w:r>
        <w:rPr>
          <w:rFonts w:hint="eastAsia"/>
        </w:rPr>
        <w:t>воздействий</w:t>
      </w:r>
      <w:r>
        <w:t xml:space="preserve"> </w:t>
      </w:r>
      <w:r>
        <w:rPr>
          <w:rFonts w:hint="eastAsia"/>
        </w:rPr>
        <w:t>на</w:t>
      </w:r>
      <w:r>
        <w:t xml:space="preserve"> </w:t>
      </w:r>
      <w:r>
        <w:rPr>
          <w:rFonts w:hint="eastAsia"/>
        </w:rPr>
        <w:t>ПВ</w:t>
      </w:r>
    </w:p>
    <w:p w14:paraId="25209E26" w14:textId="77777777" w:rsidR="001F517A" w:rsidRDefault="001F517A" w:rsidP="001F517A"/>
    <w:p w14:paraId="6F5FD6AB" w14:textId="77777777" w:rsidR="001F517A" w:rsidRDefault="001F517A" w:rsidP="001F517A">
      <w:r>
        <w:rPr>
          <w:rFonts w:hint="eastAsia"/>
        </w:rPr>
        <w:t>Выводы</w:t>
      </w:r>
      <w:r>
        <w:t xml:space="preserve"> </w:t>
      </w:r>
      <w:r>
        <w:rPr>
          <w:rFonts w:hint="eastAsia"/>
        </w:rPr>
        <w:t>к</w:t>
      </w:r>
      <w:r>
        <w:t xml:space="preserve"> </w:t>
      </w:r>
      <w:r>
        <w:rPr>
          <w:rFonts w:hint="eastAsia"/>
        </w:rPr>
        <w:t>главе</w:t>
      </w:r>
    </w:p>
    <w:p w14:paraId="4ABB472C" w14:textId="77777777" w:rsidR="001F517A" w:rsidRDefault="001F517A" w:rsidP="001F517A"/>
    <w:p w14:paraId="0DA62FF0" w14:textId="77777777" w:rsidR="001F517A" w:rsidRDefault="001F517A" w:rsidP="001F517A">
      <w:r>
        <w:rPr>
          <w:rFonts w:hint="eastAsia"/>
        </w:rPr>
        <w:t>ЗАКЛЮЧЕНИЕ</w:t>
      </w:r>
    </w:p>
    <w:p w14:paraId="3B89D292" w14:textId="77777777" w:rsidR="001F517A" w:rsidRDefault="001F517A" w:rsidP="001F517A"/>
    <w:p w14:paraId="315FF059" w14:textId="77777777" w:rsidR="001F517A" w:rsidRDefault="001F517A" w:rsidP="001F517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89460D8" w14:textId="77777777" w:rsidR="001F517A" w:rsidRDefault="001F517A" w:rsidP="001F517A"/>
    <w:p w14:paraId="7F54287D" w14:textId="77777777" w:rsidR="001F517A" w:rsidRDefault="001F517A" w:rsidP="001F517A">
      <w:r>
        <w:rPr>
          <w:rFonts w:hint="eastAsia"/>
        </w:rPr>
        <w:t>СПИСОК</w:t>
      </w:r>
      <w:r>
        <w:t xml:space="preserve"> </w:t>
      </w:r>
      <w:r>
        <w:rPr>
          <w:rFonts w:hint="eastAsia"/>
        </w:rPr>
        <w:t>ЛИТЕРАТУРЫ</w:t>
      </w:r>
    </w:p>
    <w:p w14:paraId="5AA2446F" w14:textId="77777777" w:rsidR="001F517A" w:rsidRDefault="001F517A" w:rsidP="001F517A"/>
    <w:p w14:paraId="61189821" w14:textId="1E284E70" w:rsidR="001F517A" w:rsidRPr="001F517A" w:rsidRDefault="001F517A" w:rsidP="001F517A">
      <w:r>
        <w:rPr>
          <w:rFonts w:hint="eastAsia"/>
        </w:rPr>
        <w:t>ПРИЛОЖЕНИЕ</w:t>
      </w:r>
      <w:r>
        <w:t xml:space="preserve"> </w:t>
      </w:r>
      <w:r>
        <w:rPr>
          <w:rFonts w:hint="eastAsia"/>
        </w:rPr>
        <w:t>А</w:t>
      </w:r>
      <w:r>
        <w:t xml:space="preserve">. </w:t>
      </w:r>
      <w:r>
        <w:rPr>
          <w:rFonts w:hint="eastAsia"/>
        </w:rPr>
        <w:t>СПИСОК</w:t>
      </w:r>
      <w:r>
        <w:t xml:space="preserve"> </w:t>
      </w:r>
      <w:r>
        <w:rPr>
          <w:rFonts w:hint="eastAsia"/>
        </w:rPr>
        <w:t>НАУЧНЫХ</w:t>
      </w:r>
      <w:r>
        <w:t xml:space="preserve"> </w:t>
      </w:r>
      <w:r>
        <w:rPr>
          <w:rFonts w:hint="eastAsia"/>
        </w:rPr>
        <w:t>РАБОТ</w:t>
      </w:r>
      <w:r>
        <w:t xml:space="preserve"> </w:t>
      </w:r>
      <w:r>
        <w:rPr>
          <w:rFonts w:hint="eastAsia"/>
        </w:rPr>
        <w:t>АВТОРА</w:t>
      </w:r>
    </w:p>
    <w:sectPr w:rsidR="001F517A" w:rsidRPr="001F517A" w:rsidSect="006A668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7444" w14:textId="77777777" w:rsidR="006A668E" w:rsidRDefault="006A668E">
      <w:pPr>
        <w:spacing w:after="0" w:line="240" w:lineRule="auto"/>
      </w:pPr>
      <w:r>
        <w:separator/>
      </w:r>
    </w:p>
  </w:endnote>
  <w:endnote w:type="continuationSeparator" w:id="0">
    <w:p w14:paraId="725DC3CC" w14:textId="77777777" w:rsidR="006A668E" w:rsidRDefault="006A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BBD5" w14:textId="77777777" w:rsidR="006A668E" w:rsidRDefault="006A668E"/>
    <w:p w14:paraId="672ED961" w14:textId="77777777" w:rsidR="006A668E" w:rsidRDefault="006A668E"/>
    <w:p w14:paraId="0B5659F3" w14:textId="77777777" w:rsidR="006A668E" w:rsidRDefault="006A668E"/>
    <w:p w14:paraId="0AC56E7C" w14:textId="77777777" w:rsidR="006A668E" w:rsidRDefault="006A668E"/>
    <w:p w14:paraId="532C4F28" w14:textId="77777777" w:rsidR="006A668E" w:rsidRDefault="006A668E"/>
    <w:p w14:paraId="65E58FA4" w14:textId="77777777" w:rsidR="006A668E" w:rsidRDefault="006A668E"/>
    <w:p w14:paraId="32C465D0" w14:textId="77777777" w:rsidR="006A668E" w:rsidRDefault="006A66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395129" wp14:editId="6EEB73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E7876" w14:textId="77777777" w:rsidR="006A668E" w:rsidRDefault="006A66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3951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2E7876" w14:textId="77777777" w:rsidR="006A668E" w:rsidRDefault="006A66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82B13C" w14:textId="77777777" w:rsidR="006A668E" w:rsidRDefault="006A668E"/>
    <w:p w14:paraId="37D60804" w14:textId="77777777" w:rsidR="006A668E" w:rsidRDefault="006A668E"/>
    <w:p w14:paraId="28FE444A" w14:textId="77777777" w:rsidR="006A668E" w:rsidRDefault="006A66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AD702A" wp14:editId="6DB4E2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7C739" w14:textId="77777777" w:rsidR="006A668E" w:rsidRDefault="006A668E"/>
                          <w:p w14:paraId="4402C979" w14:textId="77777777" w:rsidR="006A668E" w:rsidRDefault="006A66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AD70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D7C739" w14:textId="77777777" w:rsidR="006A668E" w:rsidRDefault="006A668E"/>
                    <w:p w14:paraId="4402C979" w14:textId="77777777" w:rsidR="006A668E" w:rsidRDefault="006A66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8EA59F" w14:textId="77777777" w:rsidR="006A668E" w:rsidRDefault="006A668E"/>
    <w:p w14:paraId="24749D54" w14:textId="77777777" w:rsidR="006A668E" w:rsidRDefault="006A668E">
      <w:pPr>
        <w:rPr>
          <w:sz w:val="2"/>
          <w:szCs w:val="2"/>
        </w:rPr>
      </w:pPr>
    </w:p>
    <w:p w14:paraId="28C46DD1" w14:textId="77777777" w:rsidR="006A668E" w:rsidRDefault="006A668E"/>
    <w:p w14:paraId="12B5BDA6" w14:textId="77777777" w:rsidR="006A668E" w:rsidRDefault="006A668E">
      <w:pPr>
        <w:spacing w:after="0" w:line="240" w:lineRule="auto"/>
      </w:pPr>
    </w:p>
  </w:footnote>
  <w:footnote w:type="continuationSeparator" w:id="0">
    <w:p w14:paraId="5AD99A9A" w14:textId="77777777" w:rsidR="006A668E" w:rsidRDefault="006A6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68E"/>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31204</TotalTime>
  <Pages>3</Pages>
  <Words>299</Words>
  <Characters>1706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4083</cp:revision>
  <cp:lastPrinted>2009-02-06T05:36:00Z</cp:lastPrinted>
  <dcterms:created xsi:type="dcterms:W3CDTF">2024-01-07T13:43:00Z</dcterms:created>
  <dcterms:modified xsi:type="dcterms:W3CDTF">2024-02-28T19:28:00Z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