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924CF" w14:textId="07696383" w:rsidR="00536066" w:rsidRDefault="00CC3F3E" w:rsidP="00CC3F3E">
      <w:r w:rsidRPr="00CC3F3E">
        <w:rPr>
          <w:rFonts w:hint="eastAsia"/>
        </w:rPr>
        <w:t>Аль</w:t>
      </w:r>
      <w:r w:rsidRPr="00CC3F3E">
        <w:t>-</w:t>
      </w:r>
      <w:r w:rsidRPr="00CC3F3E">
        <w:rPr>
          <w:rFonts w:hint="eastAsia"/>
        </w:rPr>
        <w:t>Акваа</w:t>
      </w:r>
      <w:r w:rsidRPr="00CC3F3E">
        <w:t xml:space="preserve"> </w:t>
      </w:r>
      <w:r w:rsidRPr="00CC3F3E">
        <w:rPr>
          <w:rFonts w:hint="eastAsia"/>
        </w:rPr>
        <w:t>Амаль</w:t>
      </w:r>
      <w:r w:rsidRPr="00CC3F3E">
        <w:t xml:space="preserve"> </w:t>
      </w:r>
      <w:r w:rsidRPr="00CC3F3E">
        <w:rPr>
          <w:rFonts w:hint="eastAsia"/>
        </w:rPr>
        <w:t>Абуллах</w:t>
      </w:r>
      <w:r w:rsidRPr="00CC3F3E">
        <w:t xml:space="preserve"> </w:t>
      </w:r>
      <w:r w:rsidRPr="00CC3F3E">
        <w:rPr>
          <w:rFonts w:hint="eastAsia"/>
        </w:rPr>
        <w:t>Мохамед</w:t>
      </w:r>
      <w:r>
        <w:t xml:space="preserve"> </w:t>
      </w:r>
      <w:r w:rsidRPr="00CC3F3E">
        <w:rPr>
          <w:rFonts w:hint="eastAsia"/>
        </w:rPr>
        <w:t>Особенности</w:t>
      </w:r>
      <w:r w:rsidRPr="00CC3F3E">
        <w:t xml:space="preserve"> </w:t>
      </w:r>
      <w:r w:rsidRPr="00CC3F3E">
        <w:rPr>
          <w:rFonts w:hint="eastAsia"/>
        </w:rPr>
        <w:t>дипломатии</w:t>
      </w:r>
      <w:r w:rsidRPr="00CC3F3E">
        <w:t xml:space="preserve"> </w:t>
      </w:r>
      <w:r w:rsidRPr="00CC3F3E">
        <w:rPr>
          <w:rFonts w:hint="eastAsia"/>
        </w:rPr>
        <w:t>Йеменской</w:t>
      </w:r>
      <w:r w:rsidRPr="00CC3F3E">
        <w:t xml:space="preserve"> </w:t>
      </w:r>
      <w:r w:rsidRPr="00CC3F3E">
        <w:rPr>
          <w:rFonts w:hint="eastAsia"/>
        </w:rPr>
        <w:t>Республики</w:t>
      </w:r>
      <w:r w:rsidRPr="00CC3F3E">
        <w:t xml:space="preserve"> (1990-2011 </w:t>
      </w:r>
      <w:r w:rsidRPr="00CC3F3E">
        <w:rPr>
          <w:rFonts w:hint="eastAsia"/>
        </w:rPr>
        <w:t>гг</w:t>
      </w:r>
      <w:r w:rsidRPr="00CC3F3E">
        <w:t>.)</w:t>
      </w:r>
    </w:p>
    <w:p w14:paraId="61705EEB" w14:textId="77777777" w:rsidR="00CC3F3E" w:rsidRDefault="00CC3F3E" w:rsidP="00CC3F3E">
      <w:r>
        <w:rPr>
          <w:rFonts w:hint="eastAsia"/>
        </w:rPr>
        <w:t>ОГЛАВЛЕНИЕ</w:t>
      </w:r>
      <w:r>
        <w:t xml:space="preserve"> </w:t>
      </w:r>
      <w:r>
        <w:rPr>
          <w:rFonts w:hint="eastAsia"/>
        </w:rPr>
        <w:t>ДИССЕРТАЦИИ</w:t>
      </w:r>
    </w:p>
    <w:p w14:paraId="2EF649F2" w14:textId="77777777" w:rsidR="00CC3F3E" w:rsidRDefault="00CC3F3E" w:rsidP="00CC3F3E">
      <w:r>
        <w:rPr>
          <w:rFonts w:hint="eastAsia"/>
        </w:rPr>
        <w:t>кандидат</w:t>
      </w:r>
      <w:r>
        <w:t xml:space="preserve"> </w:t>
      </w:r>
      <w:r>
        <w:rPr>
          <w:rFonts w:hint="eastAsia"/>
        </w:rPr>
        <w:t>наук</w:t>
      </w:r>
      <w:r>
        <w:t xml:space="preserve"> </w:t>
      </w:r>
      <w:r>
        <w:rPr>
          <w:rFonts w:hint="eastAsia"/>
        </w:rPr>
        <w:t>Аль</w:t>
      </w:r>
      <w:r>
        <w:t>-</w:t>
      </w:r>
      <w:r>
        <w:rPr>
          <w:rFonts w:hint="eastAsia"/>
        </w:rPr>
        <w:t>Акваа</w:t>
      </w:r>
      <w:r>
        <w:t xml:space="preserve"> </w:t>
      </w:r>
      <w:r>
        <w:rPr>
          <w:rFonts w:hint="eastAsia"/>
        </w:rPr>
        <w:t>Амаль</w:t>
      </w:r>
      <w:r>
        <w:t xml:space="preserve"> </w:t>
      </w:r>
      <w:r>
        <w:rPr>
          <w:rFonts w:hint="eastAsia"/>
        </w:rPr>
        <w:t>Абуллах</w:t>
      </w:r>
      <w:r>
        <w:t xml:space="preserve"> </w:t>
      </w:r>
      <w:r>
        <w:rPr>
          <w:rFonts w:hint="eastAsia"/>
        </w:rPr>
        <w:t>Мохамед</w:t>
      </w:r>
    </w:p>
    <w:p w14:paraId="397F83F5" w14:textId="77777777" w:rsidR="00CC3F3E" w:rsidRDefault="00CC3F3E" w:rsidP="00CC3F3E">
      <w:r>
        <w:rPr>
          <w:rFonts w:hint="eastAsia"/>
        </w:rPr>
        <w:t>ВВЕДЕНИЕ</w:t>
      </w:r>
    </w:p>
    <w:p w14:paraId="6BF62CF0" w14:textId="77777777" w:rsidR="00CC3F3E" w:rsidRDefault="00CC3F3E" w:rsidP="00CC3F3E"/>
    <w:p w14:paraId="5E26D258" w14:textId="77777777" w:rsidR="00CC3F3E" w:rsidRDefault="00CC3F3E" w:rsidP="00CC3F3E">
      <w:r>
        <w:rPr>
          <w:rFonts w:hint="eastAsia"/>
        </w:rPr>
        <w:t>Глава</w:t>
      </w:r>
      <w:r>
        <w:t xml:space="preserve"> 1. </w:t>
      </w:r>
      <w:r>
        <w:rPr>
          <w:rFonts w:hint="eastAsia"/>
        </w:rPr>
        <w:t>СТАНОВЛЕНИЕ</w:t>
      </w:r>
      <w:r>
        <w:t xml:space="preserve"> </w:t>
      </w:r>
      <w:r>
        <w:rPr>
          <w:rFonts w:hint="eastAsia"/>
        </w:rPr>
        <w:t>ВНЕШНЕЙ</w:t>
      </w:r>
      <w:r>
        <w:t xml:space="preserve"> </w:t>
      </w:r>
      <w:r>
        <w:rPr>
          <w:rFonts w:hint="eastAsia"/>
        </w:rPr>
        <w:t>ПОЛИТИКИ</w:t>
      </w:r>
      <w:r>
        <w:t xml:space="preserve"> </w:t>
      </w:r>
      <w:r>
        <w:rPr>
          <w:rFonts w:hint="eastAsia"/>
        </w:rPr>
        <w:t>И</w:t>
      </w:r>
      <w:r>
        <w:t xml:space="preserve"> </w:t>
      </w:r>
      <w:r>
        <w:rPr>
          <w:rFonts w:hint="eastAsia"/>
        </w:rPr>
        <w:t>ДИПЛОМАТИИ</w:t>
      </w:r>
      <w:r>
        <w:t xml:space="preserve"> </w:t>
      </w:r>
      <w:r>
        <w:rPr>
          <w:rFonts w:hint="eastAsia"/>
        </w:rPr>
        <w:t>ЙЕМЕНСКОЙ</w:t>
      </w:r>
      <w:r>
        <w:t xml:space="preserve"> </w:t>
      </w:r>
      <w:r>
        <w:rPr>
          <w:rFonts w:hint="eastAsia"/>
        </w:rPr>
        <w:t>РЕСПУБЛИКИ</w:t>
      </w:r>
    </w:p>
    <w:p w14:paraId="12606E30" w14:textId="77777777" w:rsidR="00CC3F3E" w:rsidRDefault="00CC3F3E" w:rsidP="00CC3F3E"/>
    <w:p w14:paraId="186FD05A" w14:textId="77777777" w:rsidR="00CC3F3E" w:rsidRDefault="00CC3F3E" w:rsidP="00CC3F3E">
      <w:r>
        <w:t xml:space="preserve">1.1. </w:t>
      </w:r>
      <w:r>
        <w:rPr>
          <w:rFonts w:hint="eastAsia"/>
        </w:rPr>
        <w:t>Образование</w:t>
      </w:r>
      <w:r>
        <w:t xml:space="preserve"> </w:t>
      </w:r>
      <w:r>
        <w:rPr>
          <w:rFonts w:hint="eastAsia"/>
        </w:rPr>
        <w:t>единого</w:t>
      </w:r>
      <w:r>
        <w:t xml:space="preserve"> </w:t>
      </w:r>
      <w:r>
        <w:rPr>
          <w:rFonts w:hint="eastAsia"/>
        </w:rPr>
        <w:t>Йеменского</w:t>
      </w:r>
      <w:r>
        <w:t xml:space="preserve"> </w:t>
      </w:r>
      <w:r>
        <w:rPr>
          <w:rFonts w:hint="eastAsia"/>
        </w:rPr>
        <w:t>государства</w:t>
      </w:r>
      <w:r>
        <w:t xml:space="preserve"> </w:t>
      </w:r>
      <w:r>
        <w:rPr>
          <w:rFonts w:hint="eastAsia"/>
        </w:rPr>
        <w:t>и</w:t>
      </w:r>
      <w:r>
        <w:t xml:space="preserve"> </w:t>
      </w:r>
      <w:r>
        <w:rPr>
          <w:rFonts w:hint="eastAsia"/>
        </w:rPr>
        <w:t>становление</w:t>
      </w:r>
      <w:r>
        <w:t xml:space="preserve"> </w:t>
      </w:r>
      <w:r>
        <w:rPr>
          <w:rFonts w:hint="eastAsia"/>
        </w:rPr>
        <w:t>его</w:t>
      </w:r>
      <w:r>
        <w:t xml:space="preserve"> </w:t>
      </w:r>
      <w:r>
        <w:rPr>
          <w:rFonts w:hint="eastAsia"/>
        </w:rPr>
        <w:t>внешней</w:t>
      </w:r>
      <w:r>
        <w:t xml:space="preserve"> </w:t>
      </w:r>
      <w:r>
        <w:rPr>
          <w:rFonts w:hint="eastAsia"/>
        </w:rPr>
        <w:t>политики</w:t>
      </w:r>
    </w:p>
    <w:p w14:paraId="1498C6EB" w14:textId="77777777" w:rsidR="00CC3F3E" w:rsidRDefault="00CC3F3E" w:rsidP="00CC3F3E"/>
    <w:p w14:paraId="4413DE04" w14:textId="77777777" w:rsidR="00CC3F3E" w:rsidRDefault="00CC3F3E" w:rsidP="00CC3F3E">
      <w:r>
        <w:t xml:space="preserve">1.2. </w:t>
      </w:r>
      <w:r>
        <w:rPr>
          <w:rFonts w:hint="eastAsia"/>
        </w:rPr>
        <w:t>Концептуальные</w:t>
      </w:r>
      <w:r>
        <w:t xml:space="preserve"> </w:t>
      </w:r>
      <w:r>
        <w:rPr>
          <w:rFonts w:hint="eastAsia"/>
        </w:rPr>
        <w:t>основы</w:t>
      </w:r>
      <w:r>
        <w:t xml:space="preserve"> </w:t>
      </w:r>
      <w:r>
        <w:rPr>
          <w:rFonts w:hint="eastAsia"/>
        </w:rPr>
        <w:t>и</w:t>
      </w:r>
      <w:r>
        <w:t xml:space="preserve"> </w:t>
      </w:r>
      <w:r>
        <w:rPr>
          <w:rFonts w:hint="eastAsia"/>
        </w:rPr>
        <w:t>приоритеты</w:t>
      </w:r>
      <w:r>
        <w:t xml:space="preserve"> </w:t>
      </w:r>
      <w:r>
        <w:rPr>
          <w:rFonts w:hint="eastAsia"/>
        </w:rPr>
        <w:t>внешней</w:t>
      </w:r>
      <w:r>
        <w:t xml:space="preserve"> </w:t>
      </w:r>
      <w:r>
        <w:rPr>
          <w:rFonts w:hint="eastAsia"/>
        </w:rPr>
        <w:t>политики</w:t>
      </w:r>
      <w:r>
        <w:t xml:space="preserve"> </w:t>
      </w:r>
      <w:r>
        <w:rPr>
          <w:rFonts w:hint="eastAsia"/>
        </w:rPr>
        <w:t>Йеменской</w:t>
      </w:r>
      <w:r>
        <w:t xml:space="preserve"> </w:t>
      </w:r>
      <w:r>
        <w:rPr>
          <w:rFonts w:hint="eastAsia"/>
        </w:rPr>
        <w:t>Республики</w:t>
      </w:r>
    </w:p>
    <w:p w14:paraId="49392595" w14:textId="77777777" w:rsidR="00CC3F3E" w:rsidRDefault="00CC3F3E" w:rsidP="00CC3F3E"/>
    <w:p w14:paraId="30638EB6" w14:textId="77777777" w:rsidR="00CC3F3E" w:rsidRDefault="00CC3F3E" w:rsidP="00CC3F3E">
      <w:r>
        <w:t xml:space="preserve">1.3. </w:t>
      </w:r>
      <w:r>
        <w:rPr>
          <w:rFonts w:hint="eastAsia"/>
        </w:rPr>
        <w:t>Особенности</w:t>
      </w:r>
      <w:r>
        <w:t xml:space="preserve"> </w:t>
      </w:r>
      <w:r>
        <w:rPr>
          <w:rFonts w:hint="eastAsia"/>
        </w:rPr>
        <w:t>дипломатической</w:t>
      </w:r>
      <w:r>
        <w:t xml:space="preserve"> </w:t>
      </w:r>
      <w:r>
        <w:rPr>
          <w:rFonts w:hint="eastAsia"/>
        </w:rPr>
        <w:t>службы</w:t>
      </w:r>
      <w:r>
        <w:t xml:space="preserve"> </w:t>
      </w:r>
      <w:r>
        <w:rPr>
          <w:rFonts w:hint="eastAsia"/>
        </w:rPr>
        <w:t>Йемена</w:t>
      </w:r>
    </w:p>
    <w:p w14:paraId="76669DD4" w14:textId="77777777" w:rsidR="00CC3F3E" w:rsidRDefault="00CC3F3E" w:rsidP="00CC3F3E"/>
    <w:p w14:paraId="59C1B351" w14:textId="77777777" w:rsidR="00CC3F3E" w:rsidRDefault="00CC3F3E" w:rsidP="00CC3F3E">
      <w:r>
        <w:t xml:space="preserve">1.4. </w:t>
      </w:r>
      <w:r>
        <w:rPr>
          <w:rFonts w:hint="eastAsia"/>
        </w:rPr>
        <w:t>Подготовка</w:t>
      </w:r>
      <w:r>
        <w:t xml:space="preserve"> </w:t>
      </w:r>
      <w:r>
        <w:rPr>
          <w:rFonts w:hint="eastAsia"/>
        </w:rPr>
        <w:t>дипломатических</w:t>
      </w:r>
      <w:r>
        <w:t xml:space="preserve"> </w:t>
      </w:r>
      <w:r>
        <w:rPr>
          <w:rFonts w:hint="eastAsia"/>
        </w:rPr>
        <w:t>кадров</w:t>
      </w:r>
      <w:r>
        <w:t xml:space="preserve"> </w:t>
      </w:r>
      <w:r>
        <w:rPr>
          <w:rFonts w:hint="eastAsia"/>
        </w:rPr>
        <w:t>в</w:t>
      </w:r>
      <w:r>
        <w:t xml:space="preserve"> </w:t>
      </w:r>
      <w:r>
        <w:rPr>
          <w:rFonts w:hint="eastAsia"/>
        </w:rPr>
        <w:t>стране</w:t>
      </w:r>
    </w:p>
    <w:p w14:paraId="77091A71" w14:textId="77777777" w:rsidR="00CC3F3E" w:rsidRDefault="00CC3F3E" w:rsidP="00CC3F3E"/>
    <w:p w14:paraId="33485018" w14:textId="77777777" w:rsidR="00CC3F3E" w:rsidRDefault="00CC3F3E" w:rsidP="00CC3F3E">
      <w:r>
        <w:rPr>
          <w:rFonts w:hint="eastAsia"/>
        </w:rPr>
        <w:t>Глава</w:t>
      </w:r>
      <w:r>
        <w:t xml:space="preserve"> 2. </w:t>
      </w:r>
      <w:r>
        <w:rPr>
          <w:rFonts w:hint="eastAsia"/>
        </w:rPr>
        <w:t>РОЛЬ</w:t>
      </w:r>
      <w:r>
        <w:t xml:space="preserve"> </w:t>
      </w:r>
      <w:r>
        <w:rPr>
          <w:rFonts w:hint="eastAsia"/>
        </w:rPr>
        <w:t>ДИПЛОМАТИИ</w:t>
      </w:r>
      <w:r>
        <w:t xml:space="preserve"> </w:t>
      </w:r>
      <w:r>
        <w:rPr>
          <w:rFonts w:hint="eastAsia"/>
        </w:rPr>
        <w:t>В</w:t>
      </w:r>
      <w:r>
        <w:t xml:space="preserve"> </w:t>
      </w:r>
      <w:r>
        <w:rPr>
          <w:rFonts w:hint="eastAsia"/>
        </w:rPr>
        <w:t>РЕАЛИЗАЦИИ</w:t>
      </w:r>
      <w:r>
        <w:t xml:space="preserve"> </w:t>
      </w:r>
      <w:r>
        <w:rPr>
          <w:rFonts w:hint="eastAsia"/>
        </w:rPr>
        <w:t>ВНЕШНЕЙ</w:t>
      </w:r>
      <w:r>
        <w:t xml:space="preserve"> </w:t>
      </w:r>
      <w:r>
        <w:rPr>
          <w:rFonts w:hint="eastAsia"/>
        </w:rPr>
        <w:t>ПОЛИТИКИ</w:t>
      </w:r>
      <w:r>
        <w:t xml:space="preserve"> </w:t>
      </w:r>
      <w:r>
        <w:rPr>
          <w:rFonts w:hint="eastAsia"/>
        </w:rPr>
        <w:t>ЙЕМЕНСКОЙ</w:t>
      </w:r>
      <w:r>
        <w:t xml:space="preserve"> </w:t>
      </w:r>
      <w:r>
        <w:rPr>
          <w:rFonts w:hint="eastAsia"/>
        </w:rPr>
        <w:t>РЕСПУБЛИКИ</w:t>
      </w:r>
    </w:p>
    <w:p w14:paraId="78358A0C" w14:textId="77777777" w:rsidR="00CC3F3E" w:rsidRDefault="00CC3F3E" w:rsidP="00CC3F3E"/>
    <w:p w14:paraId="38FDECB0" w14:textId="77777777" w:rsidR="00CC3F3E" w:rsidRDefault="00CC3F3E" w:rsidP="00CC3F3E">
      <w:r>
        <w:t xml:space="preserve">2.1. </w:t>
      </w:r>
      <w:r>
        <w:rPr>
          <w:rFonts w:hint="eastAsia"/>
        </w:rPr>
        <w:t>Двустороння</w:t>
      </w:r>
      <w:r>
        <w:t xml:space="preserve"> </w:t>
      </w:r>
      <w:r>
        <w:rPr>
          <w:rFonts w:hint="eastAsia"/>
        </w:rPr>
        <w:t>дипломатия</w:t>
      </w:r>
      <w:r>
        <w:t xml:space="preserve"> </w:t>
      </w:r>
      <w:r>
        <w:rPr>
          <w:rFonts w:hint="eastAsia"/>
        </w:rPr>
        <w:t>Йемена</w:t>
      </w:r>
      <w:r>
        <w:t xml:space="preserve"> </w:t>
      </w:r>
      <w:r>
        <w:rPr>
          <w:rFonts w:hint="eastAsia"/>
        </w:rPr>
        <w:t>и</w:t>
      </w:r>
      <w:r>
        <w:t xml:space="preserve"> </w:t>
      </w:r>
      <w:r>
        <w:rPr>
          <w:rFonts w:hint="eastAsia"/>
        </w:rPr>
        <w:t>ее</w:t>
      </w:r>
      <w:r>
        <w:t xml:space="preserve"> </w:t>
      </w:r>
      <w:r>
        <w:rPr>
          <w:rFonts w:hint="eastAsia"/>
        </w:rPr>
        <w:t>особенности</w:t>
      </w:r>
    </w:p>
    <w:p w14:paraId="006DFF5F" w14:textId="77777777" w:rsidR="00CC3F3E" w:rsidRDefault="00CC3F3E" w:rsidP="00CC3F3E"/>
    <w:p w14:paraId="16EA946A" w14:textId="77777777" w:rsidR="00CC3F3E" w:rsidRDefault="00CC3F3E" w:rsidP="00CC3F3E">
      <w:r>
        <w:t xml:space="preserve">2.1.1. </w:t>
      </w:r>
      <w:r>
        <w:rPr>
          <w:rFonts w:hint="eastAsia"/>
        </w:rPr>
        <w:t>Роль</w:t>
      </w:r>
      <w:r>
        <w:t xml:space="preserve"> </w:t>
      </w:r>
      <w:r>
        <w:rPr>
          <w:rFonts w:hint="eastAsia"/>
        </w:rPr>
        <w:t>дипломатии</w:t>
      </w:r>
      <w:r>
        <w:t xml:space="preserve"> </w:t>
      </w:r>
      <w:r>
        <w:rPr>
          <w:rFonts w:hint="eastAsia"/>
        </w:rPr>
        <w:t>в</w:t>
      </w:r>
      <w:r>
        <w:t xml:space="preserve"> </w:t>
      </w:r>
      <w:r>
        <w:rPr>
          <w:rFonts w:hint="eastAsia"/>
        </w:rPr>
        <w:t>обеспечении</w:t>
      </w:r>
      <w:r>
        <w:t xml:space="preserve"> </w:t>
      </w:r>
      <w:r>
        <w:rPr>
          <w:rFonts w:hint="eastAsia"/>
        </w:rPr>
        <w:t>национальной</w:t>
      </w:r>
      <w:r>
        <w:t xml:space="preserve"> </w:t>
      </w:r>
      <w:r>
        <w:rPr>
          <w:rFonts w:hint="eastAsia"/>
        </w:rPr>
        <w:t>и</w:t>
      </w:r>
      <w:r>
        <w:t xml:space="preserve"> </w:t>
      </w:r>
      <w:r>
        <w:rPr>
          <w:rFonts w:hint="eastAsia"/>
        </w:rPr>
        <w:t>региональной</w:t>
      </w:r>
      <w:r>
        <w:t xml:space="preserve"> </w:t>
      </w:r>
      <w:r>
        <w:rPr>
          <w:rFonts w:hint="eastAsia"/>
        </w:rPr>
        <w:t>безопасности</w:t>
      </w:r>
      <w:r>
        <w:t xml:space="preserve">: </w:t>
      </w:r>
      <w:r>
        <w:rPr>
          <w:rFonts w:hint="eastAsia"/>
        </w:rPr>
        <w:t>отношения</w:t>
      </w:r>
      <w:r>
        <w:t xml:space="preserve"> </w:t>
      </w:r>
      <w:r>
        <w:rPr>
          <w:rFonts w:hint="eastAsia"/>
        </w:rPr>
        <w:t>Йеменской</w:t>
      </w:r>
      <w:r>
        <w:t xml:space="preserve"> </w:t>
      </w:r>
      <w:r>
        <w:rPr>
          <w:rFonts w:hint="eastAsia"/>
        </w:rPr>
        <w:t>Республики</w:t>
      </w:r>
      <w:r>
        <w:t xml:space="preserve"> </w:t>
      </w:r>
      <w:r>
        <w:rPr>
          <w:rFonts w:hint="eastAsia"/>
        </w:rPr>
        <w:t>со</w:t>
      </w:r>
      <w:r>
        <w:t xml:space="preserve"> </w:t>
      </w:r>
      <w:r>
        <w:rPr>
          <w:rFonts w:hint="eastAsia"/>
        </w:rPr>
        <w:t>странами</w:t>
      </w:r>
      <w:r>
        <w:t xml:space="preserve"> </w:t>
      </w:r>
      <w:r>
        <w:rPr>
          <w:rFonts w:hint="eastAsia"/>
        </w:rPr>
        <w:t>Ближнего</w:t>
      </w:r>
      <w:r>
        <w:t xml:space="preserve"> </w:t>
      </w:r>
      <w:r>
        <w:rPr>
          <w:rFonts w:hint="eastAsia"/>
        </w:rPr>
        <w:t>и</w:t>
      </w:r>
      <w:r>
        <w:t xml:space="preserve"> </w:t>
      </w:r>
      <w:r>
        <w:rPr>
          <w:rFonts w:hint="eastAsia"/>
        </w:rPr>
        <w:t>Среднего</w:t>
      </w:r>
      <w:r>
        <w:t xml:space="preserve"> </w:t>
      </w:r>
      <w:r>
        <w:rPr>
          <w:rFonts w:hint="eastAsia"/>
        </w:rPr>
        <w:t>Востока</w:t>
      </w:r>
    </w:p>
    <w:p w14:paraId="404C6320" w14:textId="77777777" w:rsidR="00CC3F3E" w:rsidRDefault="00CC3F3E" w:rsidP="00CC3F3E"/>
    <w:p w14:paraId="4D83A5F1" w14:textId="77777777" w:rsidR="00CC3F3E" w:rsidRDefault="00CC3F3E" w:rsidP="00CC3F3E">
      <w:r>
        <w:t xml:space="preserve">2.1.2. </w:t>
      </w:r>
      <w:r>
        <w:rPr>
          <w:rFonts w:hint="eastAsia"/>
        </w:rPr>
        <w:t>Роль</w:t>
      </w:r>
      <w:r>
        <w:t xml:space="preserve"> </w:t>
      </w:r>
      <w:r>
        <w:rPr>
          <w:rFonts w:hint="eastAsia"/>
        </w:rPr>
        <w:t>дипломатии</w:t>
      </w:r>
      <w:r>
        <w:t xml:space="preserve"> </w:t>
      </w:r>
      <w:r>
        <w:rPr>
          <w:rFonts w:hint="eastAsia"/>
        </w:rPr>
        <w:t>в</w:t>
      </w:r>
      <w:r>
        <w:t xml:space="preserve"> </w:t>
      </w:r>
      <w:r>
        <w:rPr>
          <w:rFonts w:hint="eastAsia"/>
        </w:rPr>
        <w:t>диалоге</w:t>
      </w:r>
      <w:r>
        <w:t xml:space="preserve"> </w:t>
      </w:r>
      <w:r>
        <w:rPr>
          <w:rFonts w:hint="eastAsia"/>
        </w:rPr>
        <w:t>Йемен</w:t>
      </w:r>
      <w:r>
        <w:t xml:space="preserve"> - </w:t>
      </w:r>
      <w:r>
        <w:rPr>
          <w:rFonts w:hint="eastAsia"/>
        </w:rPr>
        <w:t>Россия</w:t>
      </w:r>
    </w:p>
    <w:p w14:paraId="4E81F281" w14:textId="77777777" w:rsidR="00CC3F3E" w:rsidRDefault="00CC3F3E" w:rsidP="00CC3F3E"/>
    <w:p w14:paraId="6A41248A" w14:textId="77777777" w:rsidR="00CC3F3E" w:rsidRDefault="00CC3F3E" w:rsidP="00CC3F3E">
      <w:r>
        <w:t xml:space="preserve">2.1.3. </w:t>
      </w:r>
      <w:r>
        <w:rPr>
          <w:rFonts w:hint="eastAsia"/>
        </w:rPr>
        <w:t>Отношения</w:t>
      </w:r>
      <w:r>
        <w:t xml:space="preserve"> </w:t>
      </w:r>
      <w:r>
        <w:rPr>
          <w:rFonts w:hint="eastAsia"/>
        </w:rPr>
        <w:t>Йемена</w:t>
      </w:r>
      <w:r>
        <w:t xml:space="preserve"> </w:t>
      </w:r>
      <w:r>
        <w:rPr>
          <w:rFonts w:hint="eastAsia"/>
        </w:rPr>
        <w:t>с</w:t>
      </w:r>
      <w:r>
        <w:t xml:space="preserve"> </w:t>
      </w:r>
      <w:r>
        <w:rPr>
          <w:rFonts w:hint="eastAsia"/>
        </w:rPr>
        <w:t>США</w:t>
      </w:r>
      <w:r>
        <w:t xml:space="preserve"> </w:t>
      </w:r>
      <w:r>
        <w:rPr>
          <w:rFonts w:hint="eastAsia"/>
        </w:rPr>
        <w:t>и</w:t>
      </w:r>
      <w:r>
        <w:t xml:space="preserve"> </w:t>
      </w:r>
      <w:r>
        <w:rPr>
          <w:rFonts w:hint="eastAsia"/>
        </w:rPr>
        <w:t>ведущими</w:t>
      </w:r>
      <w:r>
        <w:t xml:space="preserve"> </w:t>
      </w:r>
      <w:r>
        <w:rPr>
          <w:rFonts w:hint="eastAsia"/>
        </w:rPr>
        <w:t>странами</w:t>
      </w:r>
      <w:r>
        <w:t xml:space="preserve"> </w:t>
      </w:r>
      <w:r>
        <w:rPr>
          <w:rFonts w:hint="eastAsia"/>
        </w:rPr>
        <w:t>ЕС</w:t>
      </w:r>
    </w:p>
    <w:p w14:paraId="6023AEA1" w14:textId="77777777" w:rsidR="00CC3F3E" w:rsidRDefault="00CC3F3E" w:rsidP="00CC3F3E"/>
    <w:p w14:paraId="53EF30ED" w14:textId="77777777" w:rsidR="00CC3F3E" w:rsidRDefault="00CC3F3E" w:rsidP="00CC3F3E">
      <w:r>
        <w:t xml:space="preserve">2.2. </w:t>
      </w:r>
      <w:r>
        <w:rPr>
          <w:rFonts w:hint="eastAsia"/>
        </w:rPr>
        <w:t>Дипломатия</w:t>
      </w:r>
      <w:r>
        <w:t xml:space="preserve"> </w:t>
      </w:r>
      <w:r>
        <w:rPr>
          <w:rFonts w:hint="eastAsia"/>
        </w:rPr>
        <w:t>Йеменской</w:t>
      </w:r>
      <w:r>
        <w:t xml:space="preserve"> </w:t>
      </w:r>
      <w:r>
        <w:rPr>
          <w:rFonts w:hint="eastAsia"/>
        </w:rPr>
        <w:t>Республики</w:t>
      </w:r>
      <w:r>
        <w:t xml:space="preserve"> </w:t>
      </w:r>
      <w:r>
        <w:rPr>
          <w:rFonts w:hint="eastAsia"/>
        </w:rPr>
        <w:t>на</w:t>
      </w:r>
      <w:r>
        <w:t xml:space="preserve"> </w:t>
      </w:r>
      <w:r>
        <w:rPr>
          <w:rFonts w:hint="eastAsia"/>
        </w:rPr>
        <w:t>высшем</w:t>
      </w:r>
      <w:r>
        <w:t xml:space="preserve"> </w:t>
      </w:r>
      <w:r>
        <w:rPr>
          <w:rFonts w:hint="eastAsia"/>
        </w:rPr>
        <w:t>и</w:t>
      </w:r>
      <w:r>
        <w:t xml:space="preserve"> </w:t>
      </w:r>
      <w:r>
        <w:rPr>
          <w:rFonts w:hint="eastAsia"/>
        </w:rPr>
        <w:t>в</w:t>
      </w:r>
      <w:r>
        <w:rPr>
          <w:rFonts w:hint="eastAsia"/>
        </w:rPr>
        <w:lastRenderedPageBreak/>
        <w:t>ысоком</w:t>
      </w:r>
      <w:r>
        <w:t xml:space="preserve"> </w:t>
      </w:r>
      <w:r>
        <w:rPr>
          <w:rFonts w:hint="eastAsia"/>
        </w:rPr>
        <w:t>уровнях</w:t>
      </w:r>
    </w:p>
    <w:p w14:paraId="1A34D728" w14:textId="77777777" w:rsidR="00CC3F3E" w:rsidRDefault="00CC3F3E" w:rsidP="00CC3F3E"/>
    <w:p w14:paraId="782ED1F3" w14:textId="77777777" w:rsidR="00CC3F3E" w:rsidRDefault="00CC3F3E" w:rsidP="00CC3F3E">
      <w:r>
        <w:rPr>
          <w:rFonts w:hint="eastAsia"/>
        </w:rPr>
        <w:t>Глава</w:t>
      </w:r>
      <w:r>
        <w:t xml:space="preserve"> 3. </w:t>
      </w:r>
      <w:r>
        <w:rPr>
          <w:rFonts w:hint="eastAsia"/>
        </w:rPr>
        <w:t>МНОГОСТОРОННЯЯ</w:t>
      </w:r>
      <w:r>
        <w:t xml:space="preserve"> </w:t>
      </w:r>
      <w:r>
        <w:rPr>
          <w:rFonts w:hint="eastAsia"/>
        </w:rPr>
        <w:t>ДИПЛОМАТИЯ</w:t>
      </w:r>
      <w:r>
        <w:t xml:space="preserve"> </w:t>
      </w:r>
      <w:r>
        <w:rPr>
          <w:rFonts w:hint="eastAsia"/>
        </w:rPr>
        <w:t>ЙЕМЕНА</w:t>
      </w:r>
      <w:r>
        <w:t xml:space="preserve">: </w:t>
      </w:r>
      <w:r>
        <w:rPr>
          <w:rFonts w:hint="eastAsia"/>
        </w:rPr>
        <w:t>ДЕЯТЕЛЬНОСТЬ</w:t>
      </w:r>
      <w:r>
        <w:t xml:space="preserve"> </w:t>
      </w:r>
      <w:r>
        <w:rPr>
          <w:rFonts w:hint="eastAsia"/>
        </w:rPr>
        <w:t>В</w:t>
      </w:r>
      <w:r>
        <w:t xml:space="preserve"> </w:t>
      </w:r>
      <w:r>
        <w:rPr>
          <w:rFonts w:hint="eastAsia"/>
        </w:rPr>
        <w:t>МЕЖДУНАРОДНЫХ</w:t>
      </w:r>
      <w:r>
        <w:t xml:space="preserve"> </w:t>
      </w:r>
      <w:r>
        <w:rPr>
          <w:rFonts w:hint="eastAsia"/>
        </w:rPr>
        <w:t>И</w:t>
      </w:r>
      <w:r>
        <w:t xml:space="preserve"> </w:t>
      </w:r>
      <w:r>
        <w:rPr>
          <w:rFonts w:hint="eastAsia"/>
        </w:rPr>
        <w:t>РЕГИОНАЛЬНЫХ</w:t>
      </w:r>
      <w:r>
        <w:t xml:space="preserve"> </w:t>
      </w:r>
      <w:r>
        <w:rPr>
          <w:rFonts w:hint="eastAsia"/>
        </w:rPr>
        <w:t>ОРГАНИЗАЦИЯХ</w:t>
      </w:r>
    </w:p>
    <w:p w14:paraId="37394EDD" w14:textId="77777777" w:rsidR="00CC3F3E" w:rsidRDefault="00CC3F3E" w:rsidP="00CC3F3E"/>
    <w:p w14:paraId="2C934A3B" w14:textId="77777777" w:rsidR="00CC3F3E" w:rsidRDefault="00CC3F3E" w:rsidP="00CC3F3E">
      <w:r>
        <w:t xml:space="preserve">3.1. </w:t>
      </w:r>
      <w:r>
        <w:rPr>
          <w:rFonts w:hint="eastAsia"/>
        </w:rPr>
        <w:t>Деятельность</w:t>
      </w:r>
      <w:r>
        <w:t xml:space="preserve"> </w:t>
      </w:r>
      <w:r>
        <w:rPr>
          <w:rFonts w:hint="eastAsia"/>
        </w:rPr>
        <w:t>Йеменской</w:t>
      </w:r>
      <w:r>
        <w:t xml:space="preserve"> </w:t>
      </w:r>
      <w:r>
        <w:rPr>
          <w:rFonts w:hint="eastAsia"/>
        </w:rPr>
        <w:t>Республики</w:t>
      </w:r>
      <w:r>
        <w:t xml:space="preserve"> </w:t>
      </w:r>
      <w:r>
        <w:rPr>
          <w:rFonts w:hint="eastAsia"/>
        </w:rPr>
        <w:t>в</w:t>
      </w:r>
      <w:r>
        <w:t xml:space="preserve"> </w:t>
      </w:r>
      <w:r>
        <w:rPr>
          <w:rFonts w:hint="eastAsia"/>
        </w:rPr>
        <w:t>международных</w:t>
      </w:r>
      <w:r>
        <w:t xml:space="preserve"> </w:t>
      </w:r>
      <w:r>
        <w:rPr>
          <w:rFonts w:hint="eastAsia"/>
        </w:rPr>
        <w:t>форматах</w:t>
      </w:r>
    </w:p>
    <w:p w14:paraId="29937A06" w14:textId="77777777" w:rsidR="00CC3F3E" w:rsidRDefault="00CC3F3E" w:rsidP="00CC3F3E"/>
    <w:p w14:paraId="19BD01B0" w14:textId="77777777" w:rsidR="00CC3F3E" w:rsidRDefault="00CC3F3E" w:rsidP="00CC3F3E">
      <w:r>
        <w:t xml:space="preserve">3.2. </w:t>
      </w:r>
      <w:r>
        <w:rPr>
          <w:rFonts w:hint="eastAsia"/>
        </w:rPr>
        <w:t>Деятельность</w:t>
      </w:r>
      <w:r>
        <w:t xml:space="preserve"> </w:t>
      </w:r>
      <w:r>
        <w:rPr>
          <w:rFonts w:hint="eastAsia"/>
        </w:rPr>
        <w:t>Йеменской</w:t>
      </w:r>
      <w:r>
        <w:t xml:space="preserve"> </w:t>
      </w:r>
      <w:r>
        <w:rPr>
          <w:rFonts w:hint="eastAsia"/>
        </w:rPr>
        <w:t>Республики</w:t>
      </w:r>
      <w:r>
        <w:t xml:space="preserve"> </w:t>
      </w:r>
      <w:r>
        <w:rPr>
          <w:rFonts w:hint="eastAsia"/>
        </w:rPr>
        <w:t>в</w:t>
      </w:r>
      <w:r>
        <w:t xml:space="preserve"> </w:t>
      </w:r>
      <w:r>
        <w:rPr>
          <w:rFonts w:hint="eastAsia"/>
        </w:rPr>
        <w:t>региональных</w:t>
      </w:r>
      <w:r>
        <w:t xml:space="preserve"> </w:t>
      </w:r>
      <w:r>
        <w:rPr>
          <w:rFonts w:hint="eastAsia"/>
        </w:rPr>
        <w:t>арабских</w:t>
      </w:r>
      <w:r>
        <w:t xml:space="preserve"> </w:t>
      </w:r>
      <w:r>
        <w:rPr>
          <w:rFonts w:hint="eastAsia"/>
        </w:rPr>
        <w:t>организациях</w:t>
      </w:r>
    </w:p>
    <w:p w14:paraId="02F677AF" w14:textId="77777777" w:rsidR="00CC3F3E" w:rsidRDefault="00CC3F3E" w:rsidP="00CC3F3E"/>
    <w:p w14:paraId="445A37A3" w14:textId="77777777" w:rsidR="00CC3F3E" w:rsidRDefault="00CC3F3E" w:rsidP="00CC3F3E">
      <w:r>
        <w:rPr>
          <w:rFonts w:hint="eastAsia"/>
        </w:rPr>
        <w:t>ЗАКЛЮЧЕНИЕ</w:t>
      </w:r>
    </w:p>
    <w:p w14:paraId="5415317F" w14:textId="77777777" w:rsidR="00CC3F3E" w:rsidRDefault="00CC3F3E" w:rsidP="00CC3F3E"/>
    <w:p w14:paraId="41DCDBD8" w14:textId="4C18B857" w:rsidR="00CC3F3E" w:rsidRPr="00CC3F3E" w:rsidRDefault="00CC3F3E" w:rsidP="00CC3F3E">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CC3F3E" w:rsidRPr="00CC3F3E" w:rsidSect="0083306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D13F6" w14:textId="77777777" w:rsidR="00833065" w:rsidRDefault="00833065">
      <w:pPr>
        <w:spacing w:after="0" w:line="240" w:lineRule="auto"/>
      </w:pPr>
      <w:r>
        <w:separator/>
      </w:r>
    </w:p>
  </w:endnote>
  <w:endnote w:type="continuationSeparator" w:id="0">
    <w:p w14:paraId="2D656B41" w14:textId="77777777" w:rsidR="00833065" w:rsidRDefault="00833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F13D5" w14:textId="77777777" w:rsidR="00833065" w:rsidRDefault="00833065"/>
    <w:p w14:paraId="74C8B0A3" w14:textId="77777777" w:rsidR="00833065" w:rsidRDefault="00833065"/>
    <w:p w14:paraId="522D4A62" w14:textId="77777777" w:rsidR="00833065" w:rsidRDefault="00833065"/>
    <w:p w14:paraId="2E8B8478" w14:textId="77777777" w:rsidR="00833065" w:rsidRDefault="00833065"/>
    <w:p w14:paraId="3965B487" w14:textId="77777777" w:rsidR="00833065" w:rsidRDefault="00833065"/>
    <w:p w14:paraId="0DCB7D15" w14:textId="77777777" w:rsidR="00833065" w:rsidRDefault="00833065"/>
    <w:p w14:paraId="528A4088" w14:textId="77777777" w:rsidR="00833065" w:rsidRDefault="008330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684FF3" wp14:editId="20CFDC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7369D" w14:textId="77777777" w:rsidR="00833065" w:rsidRDefault="008330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684F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27369D" w14:textId="77777777" w:rsidR="00833065" w:rsidRDefault="008330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DA7A33" w14:textId="77777777" w:rsidR="00833065" w:rsidRDefault="00833065"/>
    <w:p w14:paraId="048EB360" w14:textId="77777777" w:rsidR="00833065" w:rsidRDefault="00833065"/>
    <w:p w14:paraId="718409DE" w14:textId="77777777" w:rsidR="00833065" w:rsidRDefault="008330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5718F6" wp14:editId="656589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40DAF" w14:textId="77777777" w:rsidR="00833065" w:rsidRDefault="00833065"/>
                          <w:p w14:paraId="603DE6A3" w14:textId="77777777" w:rsidR="00833065" w:rsidRDefault="008330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5718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740DAF" w14:textId="77777777" w:rsidR="00833065" w:rsidRDefault="00833065"/>
                    <w:p w14:paraId="603DE6A3" w14:textId="77777777" w:rsidR="00833065" w:rsidRDefault="008330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7B78FD" w14:textId="77777777" w:rsidR="00833065" w:rsidRDefault="00833065"/>
    <w:p w14:paraId="28DD7F1E" w14:textId="77777777" w:rsidR="00833065" w:rsidRDefault="00833065">
      <w:pPr>
        <w:rPr>
          <w:sz w:val="2"/>
          <w:szCs w:val="2"/>
        </w:rPr>
      </w:pPr>
    </w:p>
    <w:p w14:paraId="54626974" w14:textId="77777777" w:rsidR="00833065" w:rsidRDefault="00833065"/>
    <w:p w14:paraId="5E7472E3" w14:textId="77777777" w:rsidR="00833065" w:rsidRDefault="00833065">
      <w:pPr>
        <w:spacing w:after="0" w:line="240" w:lineRule="auto"/>
      </w:pPr>
    </w:p>
  </w:footnote>
  <w:footnote w:type="continuationSeparator" w:id="0">
    <w:p w14:paraId="42C2D5AC" w14:textId="77777777" w:rsidR="00833065" w:rsidRDefault="00833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65"/>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54400</TotalTime>
  <Pages>2</Pages>
  <Words>185</Words>
  <Characters>1055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915</cp:revision>
  <cp:lastPrinted>2009-02-06T05:36:00Z</cp:lastPrinted>
  <dcterms:created xsi:type="dcterms:W3CDTF">2024-01-07T13:43:00Z</dcterms:created>
  <dcterms:modified xsi:type="dcterms:W3CDTF">2024-04-01T17:25:00Z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