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426073" w:rsidRDefault="00426073" w:rsidP="00426073">
      <w:r w:rsidRPr="0003357A">
        <w:rPr>
          <w:rFonts w:ascii="Times New Roman" w:hAnsi="Times New Roman"/>
          <w:b/>
          <w:sz w:val="24"/>
          <w:szCs w:val="24"/>
        </w:rPr>
        <w:t>Науменко Світлана Валеріївна</w:t>
      </w:r>
      <w:r w:rsidRPr="006F1221">
        <w:rPr>
          <w:rFonts w:ascii="Times New Roman" w:hAnsi="Times New Roman"/>
          <w:b/>
          <w:sz w:val="24"/>
          <w:szCs w:val="24"/>
        </w:rPr>
        <w:t>,</w:t>
      </w:r>
      <w:r w:rsidRPr="0003357A">
        <w:rPr>
          <w:rFonts w:ascii="Times New Roman" w:hAnsi="Times New Roman"/>
          <w:sz w:val="24"/>
          <w:szCs w:val="24"/>
        </w:rPr>
        <w:t xml:space="preserve"> </w:t>
      </w:r>
      <w:r w:rsidRPr="0003357A">
        <w:rPr>
          <w:rFonts w:ascii="Times New Roman" w:hAnsi="Times New Roman"/>
          <w:bCs/>
          <w:sz w:val="24"/>
          <w:szCs w:val="24"/>
        </w:rPr>
        <w:t>доцентка</w:t>
      </w:r>
      <w:r w:rsidRPr="0003357A">
        <w:rPr>
          <w:rFonts w:ascii="Times New Roman" w:hAnsi="Times New Roman"/>
          <w:sz w:val="24"/>
          <w:szCs w:val="24"/>
        </w:rPr>
        <w:t xml:space="preserve"> кафедри ветеринарної репродуктології, факультету ветеринарної медицини, Харківськ</w:t>
      </w:r>
      <w:r>
        <w:rPr>
          <w:rFonts w:ascii="Times New Roman" w:hAnsi="Times New Roman"/>
          <w:sz w:val="24"/>
          <w:szCs w:val="24"/>
        </w:rPr>
        <w:t>а державна зооветеринарна академія</w:t>
      </w:r>
      <w:r w:rsidRPr="0003357A">
        <w:rPr>
          <w:rFonts w:ascii="Times New Roman" w:hAnsi="Times New Roman"/>
          <w:sz w:val="24"/>
          <w:szCs w:val="24"/>
        </w:rPr>
        <w:t xml:space="preserve">. Назва дисертації: «Експериментально-теоретичне обґрунтування розробки діагностичних, лікувальних та превентивних заходів за андрологічних патологій свійських тварин». Шифр та назва спеціальності </w:t>
      </w:r>
      <w:r w:rsidRPr="0003357A">
        <w:rPr>
          <w:rFonts w:ascii="Times New Roman" w:hAnsi="Times New Roman"/>
          <w:caps/>
          <w:sz w:val="24"/>
          <w:szCs w:val="24"/>
        </w:rPr>
        <w:t xml:space="preserve">– 16.00.07 – </w:t>
      </w:r>
      <w:r w:rsidRPr="0003357A">
        <w:rPr>
          <w:rFonts w:ascii="Times New Roman" w:hAnsi="Times New Roman"/>
          <w:sz w:val="24"/>
          <w:szCs w:val="24"/>
        </w:rPr>
        <w:t xml:space="preserve">ветеринарне акушерство. Спецрада </w:t>
      </w:r>
      <w:r w:rsidRPr="0003357A">
        <w:rPr>
          <w:rFonts w:ascii="Times New Roman" w:hAnsi="Times New Roman"/>
          <w:sz w:val="24"/>
          <w:szCs w:val="24"/>
          <w:lang w:eastAsia="uk-UA"/>
        </w:rPr>
        <w:t>Д 35.826.03</w:t>
      </w:r>
      <w:r w:rsidRPr="0003357A">
        <w:rPr>
          <w:rFonts w:ascii="Times New Roman" w:hAnsi="Times New Roman"/>
          <w:sz w:val="24"/>
          <w:szCs w:val="24"/>
        </w:rPr>
        <w:t xml:space="preserve"> Львівського національного університету ветеринарної медицини та біотехнологій імені С.</w:t>
      </w:r>
      <w:r>
        <w:rPr>
          <w:rFonts w:ascii="Times New Roman" w:hAnsi="Times New Roman"/>
          <w:sz w:val="24"/>
          <w:szCs w:val="24"/>
        </w:rPr>
        <w:t xml:space="preserve"> </w:t>
      </w:r>
      <w:r w:rsidRPr="0003357A">
        <w:rPr>
          <w:rFonts w:ascii="Times New Roman" w:hAnsi="Times New Roman"/>
          <w:sz w:val="24"/>
          <w:szCs w:val="24"/>
        </w:rPr>
        <w:t>З. Ґжицького</w:t>
      </w:r>
    </w:p>
    <w:sectPr w:rsidR="00AE0F79" w:rsidRPr="004260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426073" w:rsidRPr="004260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5DD0D-8ED5-4D88-B762-844FFD00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2021-06-30T13:08:00Z</dcterms:created>
  <dcterms:modified xsi:type="dcterms:W3CDTF">2021-06-30T13:18:00Z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