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hint="eastAsia"/>
          <w:kern w:val="0"/>
          <w:sz w:val="28"/>
          <w:szCs w:val="28"/>
          <w:lang w:eastAsia="ru-RU"/>
        </w:rPr>
        <w:t>Адыгейский</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государственный</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университет</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hint="eastAsia"/>
          <w:kern w:val="0"/>
          <w:sz w:val="28"/>
          <w:szCs w:val="28"/>
          <w:lang w:eastAsia="ru-RU"/>
        </w:rPr>
        <w:t>На</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правах</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рукописи</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kern w:val="0"/>
          <w:sz w:val="28"/>
          <w:szCs w:val="28"/>
          <w:lang w:eastAsia="ru-RU"/>
        </w:rPr>
        <w:t xml:space="preserve"> </w:t>
      </w:r>
    </w:p>
    <w:p w:rsidR="00A10788" w:rsidRPr="00A10788" w:rsidRDefault="00A10788" w:rsidP="00A10788">
      <w:pPr>
        <w:rPr>
          <w:rFonts w:ascii="Times New Roman" w:eastAsia="Times New Roman" w:hAnsi="Times New Roman" w:cs="Times New Roman"/>
          <w:kern w:val="0"/>
          <w:sz w:val="28"/>
          <w:szCs w:val="28"/>
          <w:lang w:eastAsia="ru-RU"/>
        </w:rPr>
      </w:pPr>
      <w:proofErr w:type="spellStart"/>
      <w:r w:rsidRPr="00A10788">
        <w:rPr>
          <w:rFonts w:ascii="Times New Roman" w:eastAsia="Times New Roman" w:hAnsi="Times New Roman" w:cs="Times New Roman" w:hint="eastAsia"/>
          <w:kern w:val="0"/>
          <w:sz w:val="28"/>
          <w:szCs w:val="28"/>
          <w:lang w:eastAsia="ru-RU"/>
        </w:rPr>
        <w:t>Хачатурова</w:t>
      </w:r>
      <w:proofErr w:type="spellEnd"/>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Татьяна</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Владимировна</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hint="eastAsia"/>
          <w:kern w:val="0"/>
          <w:sz w:val="28"/>
          <w:szCs w:val="28"/>
          <w:lang w:eastAsia="ru-RU"/>
        </w:rPr>
        <w:t>ОБОГАЩЕНИЕ</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ЛЕКСИЧЕСКОГО</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ЗАПАСА</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hint="eastAsia"/>
          <w:kern w:val="0"/>
          <w:sz w:val="28"/>
          <w:szCs w:val="28"/>
          <w:lang w:eastAsia="ru-RU"/>
        </w:rPr>
        <w:t>МЛАДШИХ</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ШКОЛЬНИКОВ</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hint="eastAsia"/>
          <w:kern w:val="0"/>
          <w:sz w:val="28"/>
          <w:szCs w:val="28"/>
          <w:lang w:eastAsia="ru-RU"/>
        </w:rPr>
        <w:t>НА</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ОСНОВЕ</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ИСПОЛЬЗОВАНИЯ</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hint="eastAsia"/>
          <w:kern w:val="0"/>
          <w:sz w:val="28"/>
          <w:szCs w:val="28"/>
          <w:lang w:eastAsia="ru-RU"/>
        </w:rPr>
        <w:t>ЛИНГВИСТИЧЕСКИХ</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СЛОВАРЕЙ</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kern w:val="0"/>
          <w:sz w:val="28"/>
          <w:szCs w:val="28"/>
          <w:lang w:eastAsia="ru-RU"/>
        </w:rPr>
        <w:t xml:space="preserve">13.00.02 </w:t>
      </w:r>
      <w:proofErr w:type="gramStart"/>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Теория</w:t>
      </w:r>
      <w:proofErr w:type="gramEnd"/>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н</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методика</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обучения</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н</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воспитания</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русский</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язык</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в</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общеобразовательной</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и</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высшей</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школе</w:t>
      </w:r>
      <w:r w:rsidRPr="00A10788">
        <w:rPr>
          <w:rFonts w:ascii="Times New Roman" w:eastAsia="Times New Roman" w:hAnsi="Times New Roman" w:cs="Times New Roman"/>
          <w:kern w:val="0"/>
          <w:sz w:val="28"/>
          <w:szCs w:val="28"/>
          <w:lang w:eastAsia="ru-RU"/>
        </w:rPr>
        <w:t>)</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hint="eastAsia"/>
          <w:kern w:val="0"/>
          <w:sz w:val="28"/>
          <w:szCs w:val="28"/>
          <w:lang w:eastAsia="ru-RU"/>
        </w:rPr>
        <w:t>Диссертация</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hint="eastAsia"/>
          <w:kern w:val="0"/>
          <w:sz w:val="28"/>
          <w:szCs w:val="28"/>
          <w:lang w:eastAsia="ru-RU"/>
        </w:rPr>
        <w:t>на</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соискание</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ученой</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степени</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hint="eastAsia"/>
          <w:kern w:val="0"/>
          <w:sz w:val="28"/>
          <w:szCs w:val="28"/>
          <w:lang w:eastAsia="ru-RU"/>
        </w:rPr>
        <w:t>кандидата</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педагогических</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наук</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hint="eastAsia"/>
          <w:kern w:val="0"/>
          <w:sz w:val="28"/>
          <w:szCs w:val="28"/>
          <w:lang w:eastAsia="ru-RU"/>
        </w:rPr>
        <w:t>Научный</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руководитель</w:t>
      </w:r>
      <w:r w:rsidRPr="00A10788">
        <w:rPr>
          <w:rFonts w:ascii="Times New Roman" w:eastAsia="Times New Roman" w:hAnsi="Times New Roman" w:cs="Times New Roman"/>
          <w:kern w:val="0"/>
          <w:sz w:val="28"/>
          <w:szCs w:val="28"/>
          <w:lang w:eastAsia="ru-RU"/>
        </w:rPr>
        <w:t xml:space="preserve">: </w:t>
      </w:r>
      <w:proofErr w:type="spellStart"/>
      <w:r w:rsidRPr="00A10788">
        <w:rPr>
          <w:rFonts w:ascii="Times New Roman" w:eastAsia="Times New Roman" w:hAnsi="Times New Roman" w:cs="Times New Roman" w:hint="eastAsia"/>
          <w:kern w:val="0"/>
          <w:sz w:val="28"/>
          <w:szCs w:val="28"/>
          <w:lang w:eastAsia="ru-RU"/>
        </w:rPr>
        <w:t>докіор</w:t>
      </w:r>
      <w:proofErr w:type="spellEnd"/>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филологических</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наук</w:t>
      </w:r>
      <w:r w:rsidRPr="00A10788">
        <w:rPr>
          <w:rFonts w:ascii="Times New Roman" w:eastAsia="Times New Roman" w:hAnsi="Times New Roman" w:cs="Times New Roman"/>
          <w:kern w:val="0"/>
          <w:sz w:val="28"/>
          <w:szCs w:val="28"/>
          <w:lang w:eastAsia="ru-RU"/>
        </w:rPr>
        <w:t>,</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hint="eastAsia"/>
          <w:kern w:val="0"/>
          <w:sz w:val="28"/>
          <w:szCs w:val="28"/>
          <w:lang w:eastAsia="ru-RU"/>
        </w:rPr>
        <w:t>профессор</w:t>
      </w:r>
      <w:r w:rsidRPr="00A10788">
        <w:rPr>
          <w:rFonts w:ascii="Times New Roman" w:eastAsia="Times New Roman" w:hAnsi="Times New Roman" w:cs="Times New Roman"/>
          <w:kern w:val="0"/>
          <w:sz w:val="28"/>
          <w:szCs w:val="28"/>
          <w:lang w:eastAsia="ru-RU"/>
        </w:rPr>
        <w:t xml:space="preserve"> </w:t>
      </w:r>
      <w:proofErr w:type="spellStart"/>
      <w:r w:rsidRPr="00A10788">
        <w:rPr>
          <w:rFonts w:ascii="Times New Roman" w:eastAsia="Times New Roman" w:hAnsi="Times New Roman" w:cs="Times New Roman" w:hint="eastAsia"/>
          <w:kern w:val="0"/>
          <w:sz w:val="28"/>
          <w:szCs w:val="28"/>
          <w:lang w:eastAsia="ru-RU"/>
        </w:rPr>
        <w:t>БлягозЗ</w:t>
      </w:r>
      <w:r w:rsidRPr="00A10788">
        <w:rPr>
          <w:rFonts w:ascii="Times New Roman" w:eastAsia="Times New Roman" w:hAnsi="Times New Roman" w:cs="Times New Roman"/>
          <w:kern w:val="0"/>
          <w:sz w:val="28"/>
          <w:szCs w:val="28"/>
          <w:lang w:eastAsia="ru-RU"/>
        </w:rPr>
        <w:t>.</w:t>
      </w:r>
      <w:r w:rsidRPr="00A10788">
        <w:rPr>
          <w:rFonts w:ascii="Times New Roman" w:eastAsia="Times New Roman" w:hAnsi="Times New Roman" w:cs="Times New Roman" w:hint="eastAsia"/>
          <w:kern w:val="0"/>
          <w:sz w:val="28"/>
          <w:szCs w:val="28"/>
          <w:lang w:eastAsia="ru-RU"/>
        </w:rPr>
        <w:t>У</w:t>
      </w:r>
      <w:proofErr w:type="spellEnd"/>
      <w:r w:rsidRPr="00A10788">
        <w:rPr>
          <w:rFonts w:ascii="Times New Roman" w:eastAsia="Times New Roman" w:hAnsi="Times New Roman" w:cs="Times New Roman"/>
          <w:kern w:val="0"/>
          <w:sz w:val="28"/>
          <w:szCs w:val="28"/>
          <w:lang w:eastAsia="ru-RU"/>
        </w:rPr>
        <w:t>.</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hint="eastAsia"/>
          <w:kern w:val="0"/>
          <w:sz w:val="28"/>
          <w:szCs w:val="28"/>
          <w:lang w:eastAsia="ru-RU"/>
        </w:rPr>
        <w:t>Майкоп</w:t>
      </w:r>
      <w:r w:rsidRPr="00A10788">
        <w:rPr>
          <w:rFonts w:ascii="Times New Roman" w:eastAsia="Times New Roman" w:hAnsi="Times New Roman" w:cs="Times New Roman"/>
          <w:kern w:val="0"/>
          <w:sz w:val="28"/>
          <w:szCs w:val="28"/>
          <w:lang w:eastAsia="ru-RU"/>
        </w:rPr>
        <w:t>, 2007</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kern w:val="0"/>
          <w:sz w:val="28"/>
          <w:szCs w:val="28"/>
          <w:lang w:eastAsia="ru-RU"/>
        </w:rPr>
        <w:t xml:space="preserve"> </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hint="eastAsia"/>
          <w:kern w:val="0"/>
          <w:sz w:val="28"/>
          <w:szCs w:val="28"/>
          <w:lang w:eastAsia="ru-RU"/>
        </w:rPr>
        <w:t>Содержание</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hint="eastAsia"/>
          <w:kern w:val="0"/>
          <w:sz w:val="28"/>
          <w:szCs w:val="28"/>
          <w:lang w:eastAsia="ru-RU"/>
        </w:rPr>
        <w:t>Введение</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kern w:val="0"/>
          <w:sz w:val="28"/>
          <w:szCs w:val="28"/>
          <w:lang w:eastAsia="ru-RU"/>
        </w:rPr>
        <w:tab/>
        <w:t xml:space="preserve">       4</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hint="eastAsia"/>
          <w:kern w:val="0"/>
          <w:sz w:val="28"/>
          <w:szCs w:val="28"/>
          <w:lang w:eastAsia="ru-RU"/>
        </w:rPr>
        <w:t>Глава</w:t>
      </w:r>
      <w:r w:rsidRPr="00A10788">
        <w:rPr>
          <w:rFonts w:ascii="Times New Roman" w:eastAsia="Times New Roman" w:hAnsi="Times New Roman" w:cs="Times New Roman"/>
          <w:kern w:val="0"/>
          <w:sz w:val="28"/>
          <w:szCs w:val="28"/>
          <w:lang w:eastAsia="ru-RU"/>
        </w:rPr>
        <w:t xml:space="preserve"> I. </w:t>
      </w:r>
      <w:r w:rsidRPr="00A10788">
        <w:rPr>
          <w:rFonts w:ascii="Times New Roman" w:eastAsia="Times New Roman" w:hAnsi="Times New Roman" w:cs="Times New Roman" w:hint="eastAsia"/>
          <w:kern w:val="0"/>
          <w:sz w:val="28"/>
          <w:szCs w:val="28"/>
          <w:lang w:eastAsia="ru-RU"/>
        </w:rPr>
        <w:t>Лингвистические</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основы</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обогащения</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лексического</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запаса</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младших</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школьников</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при</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рациональном</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hint="eastAsia"/>
          <w:kern w:val="0"/>
          <w:sz w:val="28"/>
          <w:szCs w:val="28"/>
          <w:lang w:eastAsia="ru-RU"/>
        </w:rPr>
        <w:t>использовании</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словарей</w:t>
      </w:r>
      <w:r w:rsidRPr="00A10788">
        <w:rPr>
          <w:rFonts w:ascii="Times New Roman" w:eastAsia="Times New Roman" w:hAnsi="Times New Roman" w:cs="Times New Roman"/>
          <w:kern w:val="0"/>
          <w:sz w:val="28"/>
          <w:szCs w:val="28"/>
          <w:lang w:eastAsia="ru-RU"/>
        </w:rPr>
        <w:tab/>
        <w:t xml:space="preserve">      12</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kern w:val="0"/>
          <w:sz w:val="28"/>
          <w:szCs w:val="28"/>
          <w:lang w:eastAsia="ru-RU"/>
        </w:rPr>
        <w:t>1</w:t>
      </w:r>
      <w:r w:rsidRPr="00A10788">
        <w:rPr>
          <w:rFonts w:ascii="Times New Roman" w:eastAsia="Times New Roman" w:hAnsi="Times New Roman" w:cs="Times New Roman" w:hint="eastAsia"/>
          <w:kern w:val="0"/>
          <w:sz w:val="28"/>
          <w:szCs w:val="28"/>
          <w:lang w:eastAsia="ru-RU"/>
        </w:rPr>
        <w:t>Л</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Лексикология</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проблемы</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и</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подходы</w:t>
      </w:r>
      <w:r w:rsidRPr="00A10788">
        <w:rPr>
          <w:rFonts w:ascii="Times New Roman" w:eastAsia="Times New Roman" w:hAnsi="Times New Roman" w:cs="Times New Roman"/>
          <w:kern w:val="0"/>
          <w:sz w:val="28"/>
          <w:szCs w:val="28"/>
          <w:lang w:eastAsia="ru-RU"/>
        </w:rPr>
        <w:tab/>
        <w:t xml:space="preserve">      12</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kern w:val="0"/>
          <w:sz w:val="28"/>
          <w:szCs w:val="28"/>
          <w:lang w:eastAsia="ru-RU"/>
        </w:rPr>
        <w:t xml:space="preserve">1.2.       </w:t>
      </w:r>
      <w:r w:rsidRPr="00A10788">
        <w:rPr>
          <w:rFonts w:ascii="Times New Roman" w:eastAsia="Times New Roman" w:hAnsi="Times New Roman" w:cs="Times New Roman" w:hint="eastAsia"/>
          <w:kern w:val="0"/>
          <w:sz w:val="28"/>
          <w:szCs w:val="28"/>
          <w:lang w:eastAsia="ru-RU"/>
        </w:rPr>
        <w:t>Типология</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лингвистических</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словарей</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русского</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языка</w:t>
      </w:r>
      <w:r w:rsidRPr="00A10788">
        <w:rPr>
          <w:rFonts w:ascii="Times New Roman" w:eastAsia="Times New Roman" w:hAnsi="Times New Roman" w:cs="Times New Roman"/>
          <w:kern w:val="0"/>
          <w:sz w:val="28"/>
          <w:szCs w:val="28"/>
          <w:lang w:eastAsia="ru-RU"/>
        </w:rPr>
        <w:t xml:space="preserve">      32</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hint="eastAsia"/>
          <w:kern w:val="0"/>
          <w:sz w:val="28"/>
          <w:szCs w:val="28"/>
          <w:lang w:eastAsia="ru-RU"/>
        </w:rPr>
        <w:t>Выводы</w:t>
      </w:r>
      <w:r w:rsidRPr="00A10788">
        <w:rPr>
          <w:rFonts w:ascii="Times New Roman" w:eastAsia="Times New Roman" w:hAnsi="Times New Roman" w:cs="Times New Roman"/>
          <w:kern w:val="0"/>
          <w:sz w:val="28"/>
          <w:szCs w:val="28"/>
          <w:lang w:eastAsia="ru-RU"/>
        </w:rPr>
        <w:tab/>
        <w:t xml:space="preserve">       56</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hint="eastAsia"/>
          <w:kern w:val="0"/>
          <w:sz w:val="28"/>
          <w:szCs w:val="28"/>
          <w:lang w:eastAsia="ru-RU"/>
        </w:rPr>
        <w:t>Глава</w:t>
      </w:r>
      <w:r w:rsidRPr="00A10788">
        <w:rPr>
          <w:rFonts w:ascii="Times New Roman" w:eastAsia="Times New Roman" w:hAnsi="Times New Roman" w:cs="Times New Roman"/>
          <w:kern w:val="0"/>
          <w:sz w:val="28"/>
          <w:szCs w:val="28"/>
          <w:lang w:eastAsia="ru-RU"/>
        </w:rPr>
        <w:t xml:space="preserve"> II. </w:t>
      </w:r>
      <w:proofErr w:type="spellStart"/>
      <w:r w:rsidRPr="00A10788">
        <w:rPr>
          <w:rFonts w:ascii="Times New Roman" w:eastAsia="Times New Roman" w:hAnsi="Times New Roman" w:cs="Times New Roman" w:hint="eastAsia"/>
          <w:kern w:val="0"/>
          <w:sz w:val="28"/>
          <w:szCs w:val="28"/>
          <w:lang w:eastAsia="ru-RU"/>
        </w:rPr>
        <w:t>Пснхолого</w:t>
      </w:r>
      <w:proofErr w:type="spellEnd"/>
      <w:r w:rsidRPr="00A10788">
        <w:rPr>
          <w:rFonts w:ascii="Times New Roman" w:eastAsia="Times New Roman" w:hAnsi="Times New Roman" w:cs="Times New Roman"/>
          <w:kern w:val="0"/>
          <w:sz w:val="28"/>
          <w:szCs w:val="28"/>
          <w:lang w:eastAsia="ru-RU"/>
        </w:rPr>
        <w:t>-</w:t>
      </w:r>
      <w:r w:rsidRPr="00A10788">
        <w:rPr>
          <w:rFonts w:ascii="Times New Roman" w:eastAsia="Times New Roman" w:hAnsi="Times New Roman" w:cs="Times New Roman" w:hint="eastAsia"/>
          <w:kern w:val="0"/>
          <w:sz w:val="28"/>
          <w:szCs w:val="28"/>
          <w:lang w:eastAsia="ru-RU"/>
        </w:rPr>
        <w:t>педагогические</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основы</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обогащения</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hint="eastAsia"/>
          <w:kern w:val="0"/>
          <w:sz w:val="28"/>
          <w:szCs w:val="28"/>
          <w:lang w:eastAsia="ru-RU"/>
        </w:rPr>
        <w:t>лексического</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запаса</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младших</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школьников</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с</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опорой</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hint="eastAsia"/>
          <w:kern w:val="0"/>
          <w:sz w:val="28"/>
          <w:szCs w:val="28"/>
          <w:lang w:eastAsia="ru-RU"/>
        </w:rPr>
        <w:t>на</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лингвистические</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словари</w:t>
      </w:r>
      <w:r w:rsidRPr="00A10788">
        <w:rPr>
          <w:rFonts w:ascii="Times New Roman" w:eastAsia="Times New Roman" w:hAnsi="Times New Roman" w:cs="Times New Roman"/>
          <w:kern w:val="0"/>
          <w:sz w:val="28"/>
          <w:szCs w:val="28"/>
          <w:lang w:eastAsia="ru-RU"/>
        </w:rPr>
        <w:tab/>
        <w:t xml:space="preserve">      58</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kern w:val="0"/>
          <w:sz w:val="28"/>
          <w:szCs w:val="28"/>
          <w:lang w:eastAsia="ru-RU"/>
        </w:rPr>
        <w:lastRenderedPageBreak/>
        <w:t>2.1.</w:t>
      </w:r>
      <w:r w:rsidRPr="00A10788">
        <w:rPr>
          <w:rFonts w:ascii="Times New Roman" w:eastAsia="Times New Roman" w:hAnsi="Times New Roman" w:cs="Times New Roman"/>
          <w:kern w:val="0"/>
          <w:sz w:val="28"/>
          <w:szCs w:val="28"/>
          <w:lang w:eastAsia="ru-RU"/>
        </w:rPr>
        <w:tab/>
      </w:r>
      <w:r w:rsidRPr="00A10788">
        <w:rPr>
          <w:rFonts w:ascii="Times New Roman" w:eastAsia="Times New Roman" w:hAnsi="Times New Roman" w:cs="Times New Roman" w:hint="eastAsia"/>
          <w:kern w:val="0"/>
          <w:sz w:val="28"/>
          <w:szCs w:val="28"/>
          <w:lang w:eastAsia="ru-RU"/>
        </w:rPr>
        <w:t>Возрастные</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особенности</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младших</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школьников</w:t>
      </w:r>
      <w:r w:rsidRPr="00A10788">
        <w:rPr>
          <w:rFonts w:ascii="Times New Roman" w:eastAsia="Times New Roman" w:hAnsi="Times New Roman" w:cs="Times New Roman"/>
          <w:kern w:val="0"/>
          <w:sz w:val="28"/>
          <w:szCs w:val="28"/>
          <w:lang w:eastAsia="ru-RU"/>
        </w:rPr>
        <w:tab/>
        <w:t xml:space="preserve">      58</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kern w:val="0"/>
          <w:sz w:val="28"/>
          <w:szCs w:val="28"/>
          <w:lang w:eastAsia="ru-RU"/>
        </w:rPr>
        <w:t>2.2.</w:t>
      </w:r>
      <w:r w:rsidRPr="00A10788">
        <w:rPr>
          <w:rFonts w:ascii="Times New Roman" w:eastAsia="Times New Roman" w:hAnsi="Times New Roman" w:cs="Times New Roman"/>
          <w:kern w:val="0"/>
          <w:sz w:val="28"/>
          <w:szCs w:val="28"/>
          <w:lang w:eastAsia="ru-RU"/>
        </w:rPr>
        <w:tab/>
      </w:r>
      <w:r w:rsidRPr="00A10788">
        <w:rPr>
          <w:rFonts w:ascii="Times New Roman" w:eastAsia="Times New Roman" w:hAnsi="Times New Roman" w:cs="Times New Roman" w:hint="eastAsia"/>
          <w:kern w:val="0"/>
          <w:sz w:val="28"/>
          <w:szCs w:val="28"/>
          <w:lang w:eastAsia="ru-RU"/>
        </w:rPr>
        <w:t>Анализ</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и</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осмысление</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программ</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учебников</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по</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русскому</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языку</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в</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аспекте</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исследуемой</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проблемы</w:t>
      </w:r>
      <w:r w:rsidRPr="00A10788">
        <w:rPr>
          <w:rFonts w:ascii="Times New Roman" w:eastAsia="Times New Roman" w:hAnsi="Times New Roman" w:cs="Times New Roman"/>
          <w:kern w:val="0"/>
          <w:sz w:val="28"/>
          <w:szCs w:val="28"/>
          <w:lang w:eastAsia="ru-RU"/>
        </w:rPr>
        <w:tab/>
        <w:t xml:space="preserve">       73</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kern w:val="0"/>
          <w:sz w:val="28"/>
          <w:szCs w:val="28"/>
          <w:lang w:eastAsia="ru-RU"/>
        </w:rPr>
        <w:t xml:space="preserve">2,3- </w:t>
      </w:r>
      <w:r w:rsidRPr="00A10788">
        <w:rPr>
          <w:rFonts w:ascii="Times New Roman" w:eastAsia="Times New Roman" w:hAnsi="Times New Roman" w:cs="Times New Roman" w:hint="eastAsia"/>
          <w:kern w:val="0"/>
          <w:sz w:val="28"/>
          <w:szCs w:val="28"/>
          <w:lang w:eastAsia="ru-RU"/>
        </w:rPr>
        <w:t>Наблюдение</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за</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процессом</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обучения</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учащихся</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начальных</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классов</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и</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определение</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уровня</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обогащения</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их</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лексического</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запаса</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при</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работе</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с</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hint="eastAsia"/>
          <w:kern w:val="0"/>
          <w:sz w:val="28"/>
          <w:szCs w:val="28"/>
          <w:lang w:eastAsia="ru-RU"/>
        </w:rPr>
        <w:t>лингвистическими</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словарями</w:t>
      </w:r>
      <w:r w:rsidRPr="00A10788">
        <w:rPr>
          <w:rFonts w:ascii="Times New Roman" w:eastAsia="Times New Roman" w:hAnsi="Times New Roman" w:cs="Times New Roman"/>
          <w:kern w:val="0"/>
          <w:sz w:val="28"/>
          <w:szCs w:val="28"/>
          <w:lang w:eastAsia="ru-RU"/>
        </w:rPr>
        <w:tab/>
        <w:t xml:space="preserve">      85</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hint="eastAsia"/>
          <w:kern w:val="0"/>
          <w:sz w:val="28"/>
          <w:szCs w:val="28"/>
          <w:lang w:eastAsia="ru-RU"/>
        </w:rPr>
        <w:t>Выводы</w:t>
      </w:r>
      <w:r w:rsidRPr="00A10788">
        <w:rPr>
          <w:rFonts w:ascii="Times New Roman" w:eastAsia="Times New Roman" w:hAnsi="Times New Roman" w:cs="Times New Roman"/>
          <w:kern w:val="0"/>
          <w:sz w:val="28"/>
          <w:szCs w:val="28"/>
          <w:lang w:eastAsia="ru-RU"/>
        </w:rPr>
        <w:tab/>
        <w:t xml:space="preserve">     103</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hint="eastAsia"/>
          <w:kern w:val="0"/>
          <w:sz w:val="28"/>
          <w:szCs w:val="28"/>
          <w:lang w:eastAsia="ru-RU"/>
        </w:rPr>
        <w:t>Глава</w:t>
      </w:r>
      <w:r w:rsidRPr="00A10788">
        <w:rPr>
          <w:rFonts w:ascii="Times New Roman" w:eastAsia="Times New Roman" w:hAnsi="Times New Roman" w:cs="Times New Roman"/>
          <w:kern w:val="0"/>
          <w:sz w:val="28"/>
          <w:szCs w:val="28"/>
          <w:lang w:eastAsia="ru-RU"/>
        </w:rPr>
        <w:t xml:space="preserve"> III. </w:t>
      </w:r>
      <w:r w:rsidRPr="00A10788">
        <w:rPr>
          <w:rFonts w:ascii="Times New Roman" w:eastAsia="Times New Roman" w:hAnsi="Times New Roman" w:cs="Times New Roman" w:hint="eastAsia"/>
          <w:kern w:val="0"/>
          <w:sz w:val="28"/>
          <w:szCs w:val="28"/>
          <w:lang w:eastAsia="ru-RU"/>
        </w:rPr>
        <w:t>Методика</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обогащения</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лексического</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запаса</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младших</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hint="eastAsia"/>
          <w:kern w:val="0"/>
          <w:sz w:val="28"/>
          <w:szCs w:val="28"/>
          <w:lang w:eastAsia="ru-RU"/>
        </w:rPr>
        <w:t>школьников</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на</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основе</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использования</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hint="eastAsia"/>
          <w:kern w:val="0"/>
          <w:sz w:val="28"/>
          <w:szCs w:val="28"/>
          <w:lang w:eastAsia="ru-RU"/>
        </w:rPr>
        <w:t>лингвистических</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словарей</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русского</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языка</w:t>
      </w:r>
      <w:r w:rsidRPr="00A10788">
        <w:rPr>
          <w:rFonts w:ascii="Times New Roman" w:eastAsia="Times New Roman" w:hAnsi="Times New Roman" w:cs="Times New Roman"/>
          <w:kern w:val="0"/>
          <w:sz w:val="28"/>
          <w:szCs w:val="28"/>
          <w:lang w:eastAsia="ru-RU"/>
        </w:rPr>
        <w:tab/>
        <w:t xml:space="preserve">     106</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hint="eastAsia"/>
          <w:kern w:val="0"/>
          <w:sz w:val="28"/>
          <w:szCs w:val="28"/>
          <w:lang w:eastAsia="ru-RU"/>
        </w:rPr>
        <w:t>ЗЛ</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Основы</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построения</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методической</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системы</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работы</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со</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hint="eastAsia"/>
          <w:kern w:val="0"/>
          <w:sz w:val="28"/>
          <w:szCs w:val="28"/>
          <w:lang w:eastAsia="ru-RU"/>
        </w:rPr>
        <w:t>словарем</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в</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начальных</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классах</w:t>
      </w:r>
      <w:r w:rsidRPr="00A10788">
        <w:rPr>
          <w:rFonts w:ascii="Times New Roman" w:eastAsia="Times New Roman" w:hAnsi="Times New Roman" w:cs="Times New Roman"/>
          <w:kern w:val="0"/>
          <w:sz w:val="28"/>
          <w:szCs w:val="28"/>
          <w:lang w:eastAsia="ru-RU"/>
        </w:rPr>
        <w:tab/>
        <w:t xml:space="preserve">     106</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kern w:val="0"/>
          <w:sz w:val="28"/>
          <w:szCs w:val="28"/>
          <w:lang w:eastAsia="ru-RU"/>
        </w:rPr>
        <w:t xml:space="preserve">3.2. </w:t>
      </w:r>
      <w:r w:rsidRPr="00A10788">
        <w:rPr>
          <w:rFonts w:ascii="Times New Roman" w:eastAsia="Times New Roman" w:hAnsi="Times New Roman" w:cs="Times New Roman" w:hint="eastAsia"/>
          <w:kern w:val="0"/>
          <w:sz w:val="28"/>
          <w:szCs w:val="28"/>
          <w:lang w:eastAsia="ru-RU"/>
        </w:rPr>
        <w:t>Методическая</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система</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работы</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по</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обогащению</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hint="eastAsia"/>
          <w:kern w:val="0"/>
          <w:sz w:val="28"/>
          <w:szCs w:val="28"/>
          <w:lang w:eastAsia="ru-RU"/>
        </w:rPr>
        <w:t>лексического</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запаса</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младших</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школьников</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на</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основе</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hint="eastAsia"/>
          <w:kern w:val="0"/>
          <w:sz w:val="28"/>
          <w:szCs w:val="28"/>
          <w:lang w:eastAsia="ru-RU"/>
        </w:rPr>
        <w:t>использования</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лингвистических</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словарей</w:t>
      </w:r>
      <w:r w:rsidRPr="00A10788">
        <w:rPr>
          <w:rFonts w:ascii="Times New Roman" w:eastAsia="Times New Roman" w:hAnsi="Times New Roman" w:cs="Times New Roman"/>
          <w:kern w:val="0"/>
          <w:sz w:val="28"/>
          <w:szCs w:val="28"/>
          <w:lang w:eastAsia="ru-RU"/>
        </w:rPr>
        <w:tab/>
        <w:t xml:space="preserve">     121</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kern w:val="0"/>
          <w:sz w:val="28"/>
          <w:szCs w:val="28"/>
          <w:lang w:eastAsia="ru-RU"/>
        </w:rPr>
        <w:t xml:space="preserve"> </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hint="eastAsia"/>
          <w:kern w:val="0"/>
          <w:sz w:val="28"/>
          <w:szCs w:val="28"/>
          <w:lang w:eastAsia="ru-RU"/>
        </w:rPr>
        <w:t>з</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kern w:val="0"/>
          <w:sz w:val="28"/>
          <w:szCs w:val="28"/>
          <w:lang w:eastAsia="ru-RU"/>
        </w:rPr>
        <w:t xml:space="preserve">3.3-      </w:t>
      </w:r>
      <w:r w:rsidRPr="00A10788">
        <w:rPr>
          <w:rFonts w:ascii="Times New Roman" w:eastAsia="Times New Roman" w:hAnsi="Times New Roman" w:cs="Times New Roman" w:hint="eastAsia"/>
          <w:kern w:val="0"/>
          <w:sz w:val="28"/>
          <w:szCs w:val="28"/>
          <w:lang w:eastAsia="ru-RU"/>
        </w:rPr>
        <w:t>Экспериментальная</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проверка</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эффективности</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hint="eastAsia"/>
          <w:kern w:val="0"/>
          <w:sz w:val="28"/>
          <w:szCs w:val="28"/>
          <w:lang w:eastAsia="ru-RU"/>
        </w:rPr>
        <w:t>разработанной</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методической</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системы</w:t>
      </w:r>
      <w:r w:rsidRPr="00A10788">
        <w:rPr>
          <w:rFonts w:ascii="Times New Roman" w:eastAsia="Times New Roman" w:hAnsi="Times New Roman" w:cs="Times New Roman"/>
          <w:kern w:val="0"/>
          <w:sz w:val="28"/>
          <w:szCs w:val="28"/>
          <w:lang w:eastAsia="ru-RU"/>
        </w:rPr>
        <w:tab/>
        <w:t xml:space="preserve">    140</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hint="eastAsia"/>
          <w:kern w:val="0"/>
          <w:sz w:val="28"/>
          <w:szCs w:val="28"/>
          <w:lang w:eastAsia="ru-RU"/>
        </w:rPr>
        <w:t>Выводы</w:t>
      </w:r>
      <w:r w:rsidRPr="00A10788">
        <w:rPr>
          <w:rFonts w:ascii="Times New Roman" w:eastAsia="Times New Roman" w:hAnsi="Times New Roman" w:cs="Times New Roman"/>
          <w:kern w:val="0"/>
          <w:sz w:val="28"/>
          <w:szCs w:val="28"/>
          <w:lang w:eastAsia="ru-RU"/>
        </w:rPr>
        <w:tab/>
        <w:t xml:space="preserve">    152</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hint="eastAsia"/>
          <w:kern w:val="0"/>
          <w:sz w:val="28"/>
          <w:szCs w:val="28"/>
          <w:lang w:eastAsia="ru-RU"/>
        </w:rPr>
        <w:t>Заключение</w:t>
      </w:r>
      <w:r w:rsidRPr="00A10788">
        <w:rPr>
          <w:rFonts w:ascii="Times New Roman" w:eastAsia="Times New Roman" w:hAnsi="Times New Roman" w:cs="Times New Roman"/>
          <w:kern w:val="0"/>
          <w:sz w:val="28"/>
          <w:szCs w:val="28"/>
          <w:lang w:eastAsia="ru-RU"/>
        </w:rPr>
        <w:tab/>
        <w:t xml:space="preserve">   155</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hint="eastAsia"/>
          <w:kern w:val="0"/>
          <w:sz w:val="28"/>
          <w:szCs w:val="28"/>
          <w:lang w:eastAsia="ru-RU"/>
        </w:rPr>
        <w:t>Библиографический</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список</w:t>
      </w:r>
      <w:r w:rsidRPr="00A10788">
        <w:rPr>
          <w:rFonts w:ascii="Times New Roman" w:eastAsia="Times New Roman" w:hAnsi="Times New Roman" w:cs="Times New Roman"/>
          <w:kern w:val="0"/>
          <w:sz w:val="28"/>
          <w:szCs w:val="28"/>
          <w:lang w:eastAsia="ru-RU"/>
        </w:rPr>
        <w:tab/>
        <w:t xml:space="preserve"> 158</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hint="eastAsia"/>
          <w:kern w:val="0"/>
          <w:sz w:val="28"/>
          <w:szCs w:val="28"/>
          <w:lang w:eastAsia="ru-RU"/>
        </w:rPr>
        <w:t>Приложение</w:t>
      </w:r>
      <w:r w:rsidRPr="00A10788">
        <w:rPr>
          <w:rFonts w:ascii="Times New Roman" w:eastAsia="Times New Roman" w:hAnsi="Times New Roman" w:cs="Times New Roman"/>
          <w:kern w:val="0"/>
          <w:sz w:val="28"/>
          <w:szCs w:val="28"/>
          <w:lang w:eastAsia="ru-RU"/>
        </w:rPr>
        <w:tab/>
        <w:t>*</w:t>
      </w:r>
      <w:r w:rsidRPr="00A10788">
        <w:rPr>
          <w:rFonts w:ascii="Times New Roman" w:eastAsia="Times New Roman" w:hAnsi="Times New Roman" w:cs="Times New Roman"/>
          <w:kern w:val="0"/>
          <w:sz w:val="28"/>
          <w:szCs w:val="28"/>
          <w:lang w:eastAsia="ru-RU"/>
        </w:rPr>
        <w:tab/>
        <w:t xml:space="preserve">   173</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kern w:val="0"/>
          <w:sz w:val="28"/>
          <w:szCs w:val="28"/>
          <w:lang w:eastAsia="ru-RU"/>
        </w:rPr>
        <w:t xml:space="preserve"> </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kern w:val="0"/>
          <w:sz w:val="28"/>
          <w:szCs w:val="28"/>
          <w:lang w:eastAsia="ru-RU"/>
        </w:rPr>
        <w:t xml:space="preserve">4 </w:t>
      </w:r>
      <w:r w:rsidRPr="00A10788">
        <w:rPr>
          <w:rFonts w:ascii="Times New Roman" w:eastAsia="Times New Roman" w:hAnsi="Times New Roman" w:cs="Times New Roman" w:hint="eastAsia"/>
          <w:kern w:val="0"/>
          <w:sz w:val="28"/>
          <w:szCs w:val="28"/>
          <w:lang w:eastAsia="ru-RU"/>
        </w:rPr>
        <w:t>Введение</w:t>
      </w:r>
    </w:p>
    <w:p w:rsidR="00A10788" w:rsidRPr="00A1078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hint="eastAsia"/>
          <w:kern w:val="0"/>
          <w:sz w:val="28"/>
          <w:szCs w:val="28"/>
          <w:lang w:eastAsia="ru-RU"/>
        </w:rPr>
        <w:t>Младший</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школьный</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возраст</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является</w:t>
      </w:r>
      <w:r w:rsidRPr="00A10788">
        <w:rPr>
          <w:rFonts w:ascii="Times New Roman" w:eastAsia="Times New Roman" w:hAnsi="Times New Roman" w:cs="Times New Roman"/>
          <w:kern w:val="0"/>
          <w:sz w:val="28"/>
          <w:szCs w:val="28"/>
          <w:lang w:eastAsia="ru-RU"/>
        </w:rPr>
        <w:t xml:space="preserve"> </w:t>
      </w:r>
      <w:proofErr w:type="spellStart"/>
      <w:r w:rsidRPr="00A10788">
        <w:rPr>
          <w:rFonts w:ascii="Times New Roman" w:eastAsia="Times New Roman" w:hAnsi="Times New Roman" w:cs="Times New Roman" w:hint="eastAsia"/>
          <w:kern w:val="0"/>
          <w:sz w:val="28"/>
          <w:szCs w:val="28"/>
          <w:lang w:eastAsia="ru-RU"/>
        </w:rPr>
        <w:t>сензитивным</w:t>
      </w:r>
      <w:proofErr w:type="spellEnd"/>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периодом</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для</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усвоения</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ребенком</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определенных</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культурных</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ценностей</w:t>
      </w:r>
      <w:r w:rsidRPr="00A10788">
        <w:rPr>
          <w:rFonts w:ascii="Times New Roman" w:eastAsia="Times New Roman" w:hAnsi="Times New Roman" w:cs="Times New Roman"/>
          <w:kern w:val="0"/>
          <w:sz w:val="28"/>
          <w:szCs w:val="28"/>
          <w:lang w:eastAsia="ru-RU"/>
        </w:rPr>
        <w:t xml:space="preserve">. </w:t>
      </w:r>
      <w:proofErr w:type="spellStart"/>
      <w:r w:rsidRPr="00A10788">
        <w:rPr>
          <w:rFonts w:ascii="Times New Roman" w:eastAsia="Times New Roman" w:hAnsi="Times New Roman" w:cs="Times New Roman" w:hint="eastAsia"/>
          <w:kern w:val="0"/>
          <w:sz w:val="28"/>
          <w:szCs w:val="28"/>
          <w:lang w:eastAsia="ru-RU"/>
        </w:rPr>
        <w:t>Обогашение</w:t>
      </w:r>
      <w:proofErr w:type="spellEnd"/>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лексического</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запаса</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ребенка</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как</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один</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из</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показателей</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общего</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развития</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его</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личности</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наряду</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с</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lastRenderedPageBreak/>
        <w:t>развитием</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нравственным</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духовным</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интеллектуальным</w:t>
      </w:r>
      <w:r w:rsidRPr="00A10788">
        <w:rPr>
          <w:rFonts w:ascii="Times New Roman" w:eastAsia="Times New Roman" w:hAnsi="Times New Roman" w:cs="Times New Roman"/>
          <w:kern w:val="0"/>
          <w:sz w:val="28"/>
          <w:szCs w:val="28"/>
          <w:lang w:eastAsia="ru-RU"/>
        </w:rPr>
        <w:t xml:space="preserve">, </w:t>
      </w:r>
      <w:proofErr w:type="gramStart"/>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это</w:t>
      </w:r>
      <w:proofErr w:type="gramEnd"/>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способ</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введения</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в</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культуру</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условие</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саморазвития</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способности</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общаться</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познавать</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новое</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впитывать</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ценности</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культуры</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Кроме</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того</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речевая</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способность</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является</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первоосновой</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любой</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деятельности</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человека</w:t>
      </w:r>
      <w:r w:rsidRPr="00A10788">
        <w:rPr>
          <w:rFonts w:ascii="Times New Roman" w:eastAsia="Times New Roman" w:hAnsi="Times New Roman" w:cs="Times New Roman"/>
          <w:kern w:val="0"/>
          <w:sz w:val="28"/>
          <w:szCs w:val="28"/>
          <w:lang w:eastAsia="ru-RU"/>
        </w:rPr>
        <w:t>.</w:t>
      </w:r>
    </w:p>
    <w:p w:rsidR="00E30AF8" w:rsidRDefault="00A10788" w:rsidP="00A10788">
      <w:pPr>
        <w:rPr>
          <w:rFonts w:ascii="Times New Roman" w:eastAsia="Times New Roman" w:hAnsi="Times New Roman" w:cs="Times New Roman"/>
          <w:kern w:val="0"/>
          <w:sz w:val="28"/>
          <w:szCs w:val="28"/>
          <w:lang w:eastAsia="ru-RU"/>
        </w:rPr>
      </w:pPr>
      <w:r w:rsidRPr="00A10788">
        <w:rPr>
          <w:rFonts w:ascii="Times New Roman" w:eastAsia="Times New Roman" w:hAnsi="Times New Roman" w:cs="Times New Roman" w:hint="eastAsia"/>
          <w:kern w:val="0"/>
          <w:sz w:val="28"/>
          <w:szCs w:val="28"/>
          <w:lang w:eastAsia="ru-RU"/>
        </w:rPr>
        <w:t>Работа</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по</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обогащению</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лексического</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запаса</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младших</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игольников</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осуществляется</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на</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всех</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уроках</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в</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начальной</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школе</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но</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урокам</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русского</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языка</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принадлежит</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ведущая</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роль</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поэтому</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учителю</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необходимо</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сделать</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эти</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уроки</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интересными</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и</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доступными</w:t>
      </w:r>
      <w:r w:rsidRPr="00A10788">
        <w:rPr>
          <w:rFonts w:ascii="Times New Roman" w:eastAsia="Times New Roman" w:hAnsi="Times New Roman" w:cs="Times New Roman"/>
          <w:kern w:val="0"/>
          <w:sz w:val="28"/>
          <w:szCs w:val="28"/>
          <w:lang w:eastAsia="ru-RU"/>
        </w:rPr>
        <w:t xml:space="preserve"> </w:t>
      </w:r>
      <w:r w:rsidRPr="00A10788">
        <w:rPr>
          <w:rFonts w:ascii="Times New Roman" w:eastAsia="Times New Roman" w:hAnsi="Times New Roman" w:cs="Times New Roman" w:hint="eastAsia"/>
          <w:kern w:val="0"/>
          <w:sz w:val="28"/>
          <w:szCs w:val="28"/>
          <w:lang w:eastAsia="ru-RU"/>
        </w:rPr>
        <w:t>детям</w:t>
      </w:r>
      <w:r w:rsidRPr="00A10788">
        <w:rPr>
          <w:rFonts w:ascii="Times New Roman" w:eastAsia="Times New Roman" w:hAnsi="Times New Roman" w:cs="Times New Roman"/>
          <w:kern w:val="0"/>
          <w:sz w:val="28"/>
          <w:szCs w:val="28"/>
          <w:lang w:eastAsia="ru-RU"/>
        </w:rPr>
        <w:t>.</w:t>
      </w:r>
    </w:p>
    <w:p w:rsidR="00A10788" w:rsidRDefault="00A10788" w:rsidP="00A10788"/>
    <w:p w:rsidR="00A10788" w:rsidRDefault="00A10788" w:rsidP="00A10788"/>
    <w:p w:rsidR="00A10788" w:rsidRDefault="00A10788" w:rsidP="00A10788"/>
    <w:p w:rsidR="00A10788" w:rsidRDefault="00A10788" w:rsidP="00A10788"/>
    <w:p w:rsidR="00A10788" w:rsidRDefault="00A10788" w:rsidP="00A10788">
      <w:r>
        <w:rPr>
          <w:rFonts w:hint="eastAsia"/>
        </w:rPr>
        <w:t>Заключение</w:t>
      </w:r>
    </w:p>
    <w:p w:rsidR="00A10788" w:rsidRDefault="00A10788" w:rsidP="00A10788">
      <w:r>
        <w:rPr>
          <w:rFonts w:hint="eastAsia"/>
        </w:rPr>
        <w:t>Обращение</w:t>
      </w:r>
      <w:r>
        <w:t></w:t>
      </w:r>
      <w:r>
        <w:rPr>
          <w:rFonts w:hint="eastAsia"/>
        </w:rPr>
        <w:t>к</w:t>
      </w:r>
      <w:r>
        <w:t></w:t>
      </w:r>
      <w:r>
        <w:rPr>
          <w:rFonts w:hint="eastAsia"/>
        </w:rPr>
        <w:t>теме</w:t>
      </w:r>
      <w:r>
        <w:t></w:t>
      </w:r>
      <w:r>
        <w:rPr>
          <w:rFonts w:hint="eastAsia"/>
        </w:rPr>
        <w:t>исследования</w:t>
      </w:r>
      <w:r>
        <w:t></w:t>
      </w:r>
      <w:r>
        <w:rPr>
          <w:rFonts w:hint="eastAsia"/>
        </w:rPr>
        <w:t>обусловлено</w:t>
      </w:r>
      <w:r>
        <w:t></w:t>
      </w:r>
      <w:r>
        <w:rPr>
          <w:rFonts w:hint="eastAsia"/>
        </w:rPr>
        <w:t>актуальностью</w:t>
      </w:r>
      <w:r>
        <w:t></w:t>
      </w:r>
      <w:r>
        <w:rPr>
          <w:rFonts w:hint="eastAsia"/>
        </w:rPr>
        <w:t>проблемы</w:t>
      </w:r>
      <w:r>
        <w:t></w:t>
      </w:r>
      <w:r>
        <w:rPr>
          <w:rFonts w:hint="eastAsia"/>
        </w:rPr>
        <w:t>обогащения</w:t>
      </w:r>
      <w:r>
        <w:t></w:t>
      </w:r>
      <w:r>
        <w:rPr>
          <w:rFonts w:hint="eastAsia"/>
        </w:rPr>
        <w:t>лексического</w:t>
      </w:r>
      <w:r>
        <w:t></w:t>
      </w:r>
      <w:r>
        <w:rPr>
          <w:rFonts w:hint="eastAsia"/>
        </w:rPr>
        <w:t>запаса</w:t>
      </w:r>
      <w:r>
        <w:t></w:t>
      </w:r>
      <w:r>
        <w:rPr>
          <w:rFonts w:hint="eastAsia"/>
        </w:rPr>
        <w:t>младших</w:t>
      </w:r>
      <w:r>
        <w:t></w:t>
      </w:r>
      <w:r>
        <w:rPr>
          <w:rFonts w:hint="eastAsia"/>
        </w:rPr>
        <w:t>школьников</w:t>
      </w:r>
      <w:r>
        <w:t></w:t>
      </w:r>
      <w:r>
        <w:rPr>
          <w:rFonts w:hint="eastAsia"/>
        </w:rPr>
        <w:t>на</w:t>
      </w:r>
      <w:r>
        <w:t></w:t>
      </w:r>
      <w:r>
        <w:rPr>
          <w:rFonts w:hint="eastAsia"/>
        </w:rPr>
        <w:t>основе</w:t>
      </w:r>
      <w:r>
        <w:t></w:t>
      </w:r>
      <w:r>
        <w:rPr>
          <w:rFonts w:hint="eastAsia"/>
        </w:rPr>
        <w:t>использования</w:t>
      </w:r>
      <w:r>
        <w:t></w:t>
      </w:r>
      <w:r>
        <w:rPr>
          <w:rFonts w:hint="eastAsia"/>
        </w:rPr>
        <w:t>лингвистических</w:t>
      </w:r>
      <w:r>
        <w:t></w:t>
      </w:r>
      <w:r>
        <w:rPr>
          <w:rFonts w:hint="eastAsia"/>
        </w:rPr>
        <w:t>словарей</w:t>
      </w:r>
      <w:r>
        <w:t></w:t>
      </w:r>
      <w:r>
        <w:rPr>
          <w:rFonts w:hint="eastAsia"/>
        </w:rPr>
        <w:t>на</w:t>
      </w:r>
      <w:r>
        <w:t></w:t>
      </w:r>
      <w:r>
        <w:rPr>
          <w:rFonts w:hint="eastAsia"/>
        </w:rPr>
        <w:t>уроках</w:t>
      </w:r>
      <w:r>
        <w:t></w:t>
      </w:r>
      <w:r>
        <w:rPr>
          <w:rFonts w:hint="eastAsia"/>
        </w:rPr>
        <w:t>русского</w:t>
      </w:r>
      <w:r>
        <w:t></w:t>
      </w:r>
      <w:r>
        <w:rPr>
          <w:rFonts w:hint="eastAsia"/>
        </w:rPr>
        <w:t>языка</w:t>
      </w:r>
      <w:r>
        <w:t></w:t>
      </w:r>
    </w:p>
    <w:p w:rsidR="00A10788" w:rsidRDefault="00A10788" w:rsidP="00A10788">
      <w:r>
        <w:rPr>
          <w:rFonts w:hint="eastAsia"/>
        </w:rPr>
        <w:t>Изучение</w:t>
      </w:r>
      <w:r>
        <w:t></w:t>
      </w:r>
      <w:r>
        <w:rPr>
          <w:rFonts w:hint="eastAsia"/>
        </w:rPr>
        <w:t>и</w:t>
      </w:r>
      <w:r>
        <w:t></w:t>
      </w:r>
      <w:r>
        <w:rPr>
          <w:rFonts w:hint="eastAsia"/>
        </w:rPr>
        <w:t>обобщение</w:t>
      </w:r>
      <w:r>
        <w:t></w:t>
      </w:r>
      <w:r>
        <w:rPr>
          <w:rFonts w:hint="eastAsia"/>
        </w:rPr>
        <w:t>лингвистической</w:t>
      </w:r>
      <w:r>
        <w:t></w:t>
      </w:r>
      <w:r>
        <w:t></w:t>
      </w:r>
      <w:r>
        <w:rPr>
          <w:rFonts w:hint="eastAsia"/>
        </w:rPr>
        <w:t>психолого</w:t>
      </w:r>
      <w:r>
        <w:t></w:t>
      </w:r>
      <w:r>
        <w:rPr>
          <w:rFonts w:hint="eastAsia"/>
        </w:rPr>
        <w:t>педагогической</w:t>
      </w:r>
      <w:r>
        <w:t></w:t>
      </w:r>
      <w:r>
        <w:rPr>
          <w:rFonts w:hint="eastAsia"/>
        </w:rPr>
        <w:t>и</w:t>
      </w:r>
      <w:r>
        <w:t></w:t>
      </w:r>
      <w:r>
        <w:rPr>
          <w:rFonts w:hint="eastAsia"/>
        </w:rPr>
        <w:t>методической</w:t>
      </w:r>
      <w:r>
        <w:t></w:t>
      </w:r>
      <w:r>
        <w:rPr>
          <w:rFonts w:hint="eastAsia"/>
        </w:rPr>
        <w:t>литературы</w:t>
      </w:r>
      <w:r>
        <w:t></w:t>
      </w:r>
      <w:r>
        <w:rPr>
          <w:rFonts w:hint="eastAsia"/>
        </w:rPr>
        <w:t>по</w:t>
      </w:r>
      <w:r>
        <w:t></w:t>
      </w:r>
      <w:r>
        <w:rPr>
          <w:rFonts w:hint="eastAsia"/>
        </w:rPr>
        <w:t>проблеме</w:t>
      </w:r>
      <w:r>
        <w:t></w:t>
      </w:r>
      <w:r>
        <w:rPr>
          <w:rFonts w:hint="eastAsia"/>
        </w:rPr>
        <w:t>исследования</w:t>
      </w:r>
      <w:r>
        <w:t></w:t>
      </w:r>
      <w:r>
        <w:rPr>
          <w:rFonts w:hint="eastAsia"/>
        </w:rPr>
        <w:t>позволило</w:t>
      </w:r>
      <w:r>
        <w:t></w:t>
      </w:r>
      <w:r>
        <w:rPr>
          <w:rFonts w:hint="eastAsia"/>
        </w:rPr>
        <w:t>сделать</w:t>
      </w:r>
      <w:r>
        <w:t></w:t>
      </w:r>
      <w:r>
        <w:rPr>
          <w:rFonts w:hint="eastAsia"/>
        </w:rPr>
        <w:t>вывод</w:t>
      </w:r>
      <w:r>
        <w:t></w:t>
      </w:r>
      <w:r>
        <w:rPr>
          <w:rFonts w:hint="eastAsia"/>
        </w:rPr>
        <w:t>о</w:t>
      </w:r>
      <w:r>
        <w:t></w:t>
      </w:r>
      <w:r>
        <w:rPr>
          <w:rFonts w:hint="eastAsia"/>
        </w:rPr>
        <w:t>необходимости</w:t>
      </w:r>
      <w:r>
        <w:t></w:t>
      </w:r>
      <w:r>
        <w:rPr>
          <w:rFonts w:hint="eastAsia"/>
        </w:rPr>
        <w:t>систематической</w:t>
      </w:r>
      <w:r>
        <w:t></w:t>
      </w:r>
      <w:r>
        <w:rPr>
          <w:rFonts w:hint="eastAsia"/>
        </w:rPr>
        <w:t>работы</w:t>
      </w:r>
      <w:r>
        <w:t></w:t>
      </w:r>
      <w:r>
        <w:rPr>
          <w:rFonts w:hint="eastAsia"/>
        </w:rPr>
        <w:t>по</w:t>
      </w:r>
      <w:r>
        <w:t></w:t>
      </w:r>
      <w:r>
        <w:rPr>
          <w:rFonts w:hint="eastAsia"/>
        </w:rPr>
        <w:t>обогащению</w:t>
      </w:r>
      <w:r>
        <w:t></w:t>
      </w:r>
      <w:r>
        <w:rPr>
          <w:rFonts w:hint="eastAsia"/>
        </w:rPr>
        <w:t>словарного</w:t>
      </w:r>
      <w:r>
        <w:t></w:t>
      </w:r>
      <w:r>
        <w:rPr>
          <w:rFonts w:hint="eastAsia"/>
        </w:rPr>
        <w:t>запаса</w:t>
      </w:r>
      <w:r>
        <w:t></w:t>
      </w:r>
      <w:r>
        <w:rPr>
          <w:rFonts w:hint="eastAsia"/>
        </w:rPr>
        <w:t>при</w:t>
      </w:r>
      <w:r>
        <w:t></w:t>
      </w:r>
      <w:r>
        <w:rPr>
          <w:rFonts w:hint="eastAsia"/>
        </w:rPr>
        <w:t>использовании</w:t>
      </w:r>
      <w:r>
        <w:t></w:t>
      </w:r>
      <w:r>
        <w:rPr>
          <w:rFonts w:hint="eastAsia"/>
        </w:rPr>
        <w:t>лингвистических</w:t>
      </w:r>
      <w:r>
        <w:t></w:t>
      </w:r>
      <w:r>
        <w:rPr>
          <w:rFonts w:hint="eastAsia"/>
        </w:rPr>
        <w:t>словарей</w:t>
      </w:r>
      <w:r>
        <w:t></w:t>
      </w:r>
      <w:r>
        <w:t></w:t>
      </w:r>
      <w:r>
        <w:rPr>
          <w:rFonts w:hint="eastAsia"/>
        </w:rPr>
        <w:t>обязательным</w:t>
      </w:r>
      <w:r>
        <w:t></w:t>
      </w:r>
      <w:r>
        <w:rPr>
          <w:rFonts w:hint="eastAsia"/>
        </w:rPr>
        <w:t>условием</w:t>
      </w:r>
      <w:r>
        <w:t></w:t>
      </w:r>
      <w:r>
        <w:rPr>
          <w:rFonts w:hint="eastAsia"/>
        </w:rPr>
        <w:t>успеха</w:t>
      </w:r>
      <w:r>
        <w:t></w:t>
      </w:r>
      <w:r>
        <w:rPr>
          <w:rFonts w:hint="eastAsia"/>
        </w:rPr>
        <w:t>которой</w:t>
      </w:r>
      <w:r>
        <w:t></w:t>
      </w:r>
      <w:r>
        <w:rPr>
          <w:rFonts w:hint="eastAsia"/>
        </w:rPr>
        <w:t>является</w:t>
      </w:r>
      <w:r>
        <w:t></w:t>
      </w:r>
      <w:r>
        <w:rPr>
          <w:rFonts w:hint="eastAsia"/>
        </w:rPr>
        <w:t>выполнение</w:t>
      </w:r>
      <w:r>
        <w:t></w:t>
      </w:r>
      <w:r>
        <w:rPr>
          <w:rFonts w:hint="eastAsia"/>
        </w:rPr>
        <w:t>заданий</w:t>
      </w:r>
      <w:r>
        <w:t></w:t>
      </w:r>
      <w:r>
        <w:t></w:t>
      </w:r>
      <w:r>
        <w:rPr>
          <w:rFonts w:hint="eastAsia"/>
        </w:rPr>
        <w:t>направленных</w:t>
      </w:r>
      <w:r>
        <w:t></w:t>
      </w:r>
      <w:r>
        <w:rPr>
          <w:rFonts w:hint="eastAsia"/>
        </w:rPr>
        <w:t>на</w:t>
      </w:r>
      <w:r>
        <w:t></w:t>
      </w:r>
      <w:r>
        <w:rPr>
          <w:rFonts w:hint="eastAsia"/>
        </w:rPr>
        <w:t>формирование</w:t>
      </w:r>
      <w:r>
        <w:t></w:t>
      </w:r>
      <w:r>
        <w:rPr>
          <w:rFonts w:hint="eastAsia"/>
        </w:rPr>
        <w:t>внимания</w:t>
      </w:r>
      <w:r>
        <w:t></w:t>
      </w:r>
      <w:r>
        <w:rPr>
          <w:rFonts w:hint="eastAsia"/>
        </w:rPr>
        <w:t>к</w:t>
      </w:r>
      <w:r>
        <w:t></w:t>
      </w:r>
      <w:r>
        <w:rPr>
          <w:rFonts w:hint="eastAsia"/>
        </w:rPr>
        <w:t>слову</w:t>
      </w:r>
      <w:r>
        <w:t></w:t>
      </w:r>
      <w:r>
        <w:t></w:t>
      </w:r>
      <w:r>
        <w:rPr>
          <w:rFonts w:hint="eastAsia"/>
        </w:rPr>
        <w:t>оттенкам</w:t>
      </w:r>
      <w:r>
        <w:t></w:t>
      </w:r>
      <w:r>
        <w:rPr>
          <w:rFonts w:hint="eastAsia"/>
        </w:rPr>
        <w:t>его</w:t>
      </w:r>
      <w:r>
        <w:t></w:t>
      </w:r>
      <w:r>
        <w:rPr>
          <w:rFonts w:hint="eastAsia"/>
        </w:rPr>
        <w:t>лексического</w:t>
      </w:r>
      <w:r>
        <w:t></w:t>
      </w:r>
      <w:r>
        <w:rPr>
          <w:rFonts w:hint="eastAsia"/>
        </w:rPr>
        <w:t>значения</w:t>
      </w:r>
      <w:r>
        <w:t></w:t>
      </w:r>
      <w:r>
        <w:rPr>
          <w:rFonts w:hint="eastAsia"/>
        </w:rPr>
        <w:t>применительно</w:t>
      </w:r>
      <w:r>
        <w:t></w:t>
      </w:r>
      <w:r>
        <w:rPr>
          <w:rFonts w:hint="eastAsia"/>
        </w:rPr>
        <w:t>к</w:t>
      </w:r>
      <w:r>
        <w:t></w:t>
      </w:r>
      <w:r>
        <w:rPr>
          <w:rFonts w:hint="eastAsia"/>
        </w:rPr>
        <w:t>конкретным</w:t>
      </w:r>
      <w:r>
        <w:t></w:t>
      </w:r>
      <w:r>
        <w:rPr>
          <w:rFonts w:hint="eastAsia"/>
        </w:rPr>
        <w:t>речевым</w:t>
      </w:r>
      <w:r>
        <w:t></w:t>
      </w:r>
      <w:r>
        <w:rPr>
          <w:rFonts w:hint="eastAsia"/>
        </w:rPr>
        <w:t>ситуациям</w:t>
      </w:r>
      <w:r>
        <w:t></w:t>
      </w:r>
    </w:p>
    <w:p w:rsidR="00A10788" w:rsidRDefault="00A10788" w:rsidP="00A10788">
      <w:r>
        <w:rPr>
          <w:rFonts w:hint="eastAsia"/>
        </w:rPr>
        <w:t>В</w:t>
      </w:r>
      <w:r>
        <w:t></w:t>
      </w:r>
      <w:r>
        <w:rPr>
          <w:rFonts w:hint="eastAsia"/>
        </w:rPr>
        <w:t>соответствии</w:t>
      </w:r>
      <w:r>
        <w:t></w:t>
      </w:r>
      <w:r>
        <w:rPr>
          <w:rFonts w:hint="eastAsia"/>
        </w:rPr>
        <w:t>с</w:t>
      </w:r>
      <w:r>
        <w:t></w:t>
      </w:r>
      <w:r>
        <w:rPr>
          <w:rFonts w:hint="eastAsia"/>
        </w:rPr>
        <w:t>замыслом</w:t>
      </w:r>
      <w:r>
        <w:t></w:t>
      </w:r>
      <w:r>
        <w:rPr>
          <w:rFonts w:hint="eastAsia"/>
        </w:rPr>
        <w:t>и</w:t>
      </w:r>
      <w:r>
        <w:t></w:t>
      </w:r>
      <w:r>
        <w:rPr>
          <w:rFonts w:hint="eastAsia"/>
        </w:rPr>
        <w:t>логикой</w:t>
      </w:r>
      <w:r>
        <w:t></w:t>
      </w:r>
      <w:r>
        <w:rPr>
          <w:rFonts w:hint="eastAsia"/>
        </w:rPr>
        <w:t>исследования</w:t>
      </w:r>
      <w:r>
        <w:t></w:t>
      </w:r>
      <w:r>
        <w:t></w:t>
      </w:r>
      <w:r>
        <w:rPr>
          <w:rFonts w:hint="eastAsia"/>
        </w:rPr>
        <w:t>на</w:t>
      </w:r>
      <w:r>
        <w:t></w:t>
      </w:r>
      <w:r>
        <w:rPr>
          <w:rFonts w:hint="eastAsia"/>
        </w:rPr>
        <w:t>экспериментальном</w:t>
      </w:r>
      <w:r>
        <w:t></w:t>
      </w:r>
      <w:r>
        <w:rPr>
          <w:rFonts w:hint="eastAsia"/>
        </w:rPr>
        <w:t>уровне</w:t>
      </w:r>
      <w:r>
        <w:t></w:t>
      </w:r>
      <w:r>
        <w:rPr>
          <w:rFonts w:hint="eastAsia"/>
        </w:rPr>
        <w:t>были</w:t>
      </w:r>
      <w:r>
        <w:t></w:t>
      </w:r>
      <w:r>
        <w:rPr>
          <w:rFonts w:hint="eastAsia"/>
        </w:rPr>
        <w:t>решены</w:t>
      </w:r>
      <w:r>
        <w:t></w:t>
      </w:r>
      <w:r>
        <w:rPr>
          <w:rFonts w:hint="eastAsia"/>
        </w:rPr>
        <w:t>следующие</w:t>
      </w:r>
      <w:r>
        <w:t></w:t>
      </w:r>
      <w:r>
        <w:rPr>
          <w:rFonts w:hint="eastAsia"/>
        </w:rPr>
        <w:t>задачи</w:t>
      </w:r>
      <w:r>
        <w:t></w:t>
      </w:r>
    </w:p>
    <w:p w:rsidR="00A10788" w:rsidRDefault="00A10788" w:rsidP="00A10788">
      <w:r>
        <w:t></w:t>
      </w:r>
      <w:r>
        <w:tab/>
      </w:r>
      <w:r>
        <w:rPr>
          <w:rFonts w:hint="eastAsia"/>
        </w:rPr>
        <w:t>определены</w:t>
      </w:r>
      <w:r>
        <w:t></w:t>
      </w:r>
      <w:r>
        <w:rPr>
          <w:rFonts w:hint="eastAsia"/>
        </w:rPr>
        <w:t>и</w:t>
      </w:r>
      <w:r>
        <w:t></w:t>
      </w:r>
      <w:r>
        <w:rPr>
          <w:rFonts w:hint="eastAsia"/>
        </w:rPr>
        <w:t>раскрыты</w:t>
      </w:r>
      <w:r>
        <w:t></w:t>
      </w:r>
      <w:r>
        <w:rPr>
          <w:rFonts w:hint="eastAsia"/>
        </w:rPr>
        <w:t>методы</w:t>
      </w:r>
      <w:r>
        <w:t></w:t>
      </w:r>
      <w:r>
        <w:rPr>
          <w:rFonts w:hint="eastAsia"/>
        </w:rPr>
        <w:t>работы</w:t>
      </w:r>
      <w:r>
        <w:t></w:t>
      </w:r>
      <w:r>
        <w:rPr>
          <w:rFonts w:hint="eastAsia"/>
        </w:rPr>
        <w:t>со</w:t>
      </w:r>
      <w:r>
        <w:t></w:t>
      </w:r>
      <w:r>
        <w:rPr>
          <w:rFonts w:hint="eastAsia"/>
        </w:rPr>
        <w:t>словарем</w:t>
      </w:r>
      <w:r>
        <w:t></w:t>
      </w:r>
      <w:r>
        <w:rPr>
          <w:rFonts w:hint="eastAsia"/>
        </w:rPr>
        <w:t>в</w:t>
      </w:r>
      <w:r>
        <w:t></w:t>
      </w:r>
      <w:r>
        <w:rPr>
          <w:rFonts w:hint="eastAsia"/>
        </w:rPr>
        <w:t>начальных</w:t>
      </w:r>
      <w:r>
        <w:t></w:t>
      </w:r>
      <w:r>
        <w:rPr>
          <w:rFonts w:hint="eastAsia"/>
        </w:rPr>
        <w:t>классах</w:t>
      </w:r>
      <w:r>
        <w:t></w:t>
      </w:r>
    </w:p>
    <w:p w:rsidR="00A10788" w:rsidRDefault="00A10788" w:rsidP="00A10788">
      <w:r>
        <w:t></w:t>
      </w:r>
      <w:r>
        <w:tab/>
      </w:r>
      <w:r>
        <w:rPr>
          <w:rFonts w:hint="eastAsia"/>
        </w:rPr>
        <w:t>разработана</w:t>
      </w:r>
      <w:r>
        <w:t></w:t>
      </w:r>
      <w:r>
        <w:rPr>
          <w:rFonts w:hint="eastAsia"/>
        </w:rPr>
        <w:t>методика</w:t>
      </w:r>
      <w:r>
        <w:t></w:t>
      </w:r>
      <w:r>
        <w:t></w:t>
      </w:r>
      <w:r>
        <w:rPr>
          <w:rFonts w:hint="eastAsia"/>
        </w:rPr>
        <w:t>способствующая</w:t>
      </w:r>
      <w:r>
        <w:t></w:t>
      </w:r>
      <w:r>
        <w:rPr>
          <w:rFonts w:hint="eastAsia"/>
        </w:rPr>
        <w:t>обогащению</w:t>
      </w:r>
      <w:r>
        <w:t></w:t>
      </w:r>
      <w:r>
        <w:rPr>
          <w:rFonts w:hint="eastAsia"/>
        </w:rPr>
        <w:t>лексического</w:t>
      </w:r>
      <w:r>
        <w:t></w:t>
      </w:r>
      <w:r>
        <w:rPr>
          <w:rFonts w:hint="eastAsia"/>
        </w:rPr>
        <w:t>запаса</w:t>
      </w:r>
      <w:r>
        <w:t></w:t>
      </w:r>
      <w:r>
        <w:rPr>
          <w:rFonts w:hint="eastAsia"/>
        </w:rPr>
        <w:t>младших</w:t>
      </w:r>
      <w:r>
        <w:t></w:t>
      </w:r>
      <w:r>
        <w:rPr>
          <w:rFonts w:hint="eastAsia"/>
        </w:rPr>
        <w:t>школьников</w:t>
      </w:r>
      <w:r>
        <w:t></w:t>
      </w:r>
      <w:r>
        <w:rPr>
          <w:rFonts w:hint="eastAsia"/>
        </w:rPr>
        <w:t>при</w:t>
      </w:r>
      <w:r>
        <w:t></w:t>
      </w:r>
      <w:r>
        <w:rPr>
          <w:rFonts w:hint="eastAsia"/>
        </w:rPr>
        <w:t>использовании</w:t>
      </w:r>
      <w:r>
        <w:t></w:t>
      </w:r>
      <w:r>
        <w:rPr>
          <w:rFonts w:hint="eastAsia"/>
        </w:rPr>
        <w:t>лингвистических</w:t>
      </w:r>
      <w:r>
        <w:t></w:t>
      </w:r>
      <w:r>
        <w:rPr>
          <w:rFonts w:hint="eastAsia"/>
        </w:rPr>
        <w:t>словарей</w:t>
      </w:r>
      <w:r>
        <w:t></w:t>
      </w:r>
      <w:r>
        <w:rPr>
          <w:rFonts w:hint="eastAsia"/>
        </w:rPr>
        <w:t>русского</w:t>
      </w:r>
      <w:r>
        <w:t></w:t>
      </w:r>
      <w:r>
        <w:rPr>
          <w:rFonts w:hint="eastAsia"/>
        </w:rPr>
        <w:t>языка</w:t>
      </w:r>
      <w:r>
        <w:t></w:t>
      </w:r>
      <w:r>
        <w:t></w:t>
      </w:r>
      <w:r>
        <w:rPr>
          <w:rFonts w:hint="eastAsia"/>
        </w:rPr>
        <w:t>и</w:t>
      </w:r>
      <w:r>
        <w:t></w:t>
      </w:r>
      <w:r>
        <w:rPr>
          <w:rFonts w:hint="eastAsia"/>
        </w:rPr>
        <w:t>экспериментально</w:t>
      </w:r>
      <w:r>
        <w:t></w:t>
      </w:r>
      <w:r>
        <w:rPr>
          <w:rFonts w:hint="eastAsia"/>
        </w:rPr>
        <w:t>проверена</w:t>
      </w:r>
      <w:r>
        <w:t></w:t>
      </w:r>
      <w:r>
        <w:rPr>
          <w:rFonts w:hint="eastAsia"/>
        </w:rPr>
        <w:t>ее</w:t>
      </w:r>
      <w:r>
        <w:t></w:t>
      </w:r>
      <w:r>
        <w:rPr>
          <w:rFonts w:hint="eastAsia"/>
        </w:rPr>
        <w:t>эффективность</w:t>
      </w:r>
      <w:r>
        <w:t></w:t>
      </w:r>
    </w:p>
    <w:p w:rsidR="00A10788" w:rsidRDefault="00A10788" w:rsidP="00A10788">
      <w:r>
        <w:rPr>
          <w:rFonts w:hint="eastAsia"/>
        </w:rPr>
        <w:t>Как</w:t>
      </w:r>
      <w:r>
        <w:t></w:t>
      </w:r>
      <w:r>
        <w:rPr>
          <w:rFonts w:hint="eastAsia"/>
        </w:rPr>
        <w:t>показало</w:t>
      </w:r>
      <w:r>
        <w:t></w:t>
      </w:r>
      <w:r>
        <w:rPr>
          <w:rFonts w:hint="eastAsia"/>
        </w:rPr>
        <w:t>исследование</w:t>
      </w:r>
      <w:r>
        <w:t></w:t>
      </w:r>
      <w:r>
        <w:t></w:t>
      </w:r>
      <w:r>
        <w:rPr>
          <w:rFonts w:hint="eastAsia"/>
        </w:rPr>
        <w:t>работа</w:t>
      </w:r>
      <w:r>
        <w:t></w:t>
      </w:r>
      <w:r>
        <w:rPr>
          <w:rFonts w:hint="eastAsia"/>
        </w:rPr>
        <w:t>по</w:t>
      </w:r>
      <w:r>
        <w:t></w:t>
      </w:r>
      <w:r>
        <w:rPr>
          <w:rFonts w:hint="eastAsia"/>
        </w:rPr>
        <w:t>обогащению</w:t>
      </w:r>
      <w:r>
        <w:t></w:t>
      </w:r>
      <w:r>
        <w:rPr>
          <w:rFonts w:hint="eastAsia"/>
        </w:rPr>
        <w:t>лексического</w:t>
      </w:r>
      <w:r>
        <w:t></w:t>
      </w:r>
      <w:r>
        <w:rPr>
          <w:rFonts w:hint="eastAsia"/>
        </w:rPr>
        <w:t>запаса</w:t>
      </w:r>
      <w:r>
        <w:t></w:t>
      </w:r>
      <w:r>
        <w:rPr>
          <w:rFonts w:hint="eastAsia"/>
        </w:rPr>
        <w:t>младших</w:t>
      </w:r>
      <w:r>
        <w:t></w:t>
      </w:r>
      <w:r>
        <w:rPr>
          <w:rFonts w:hint="eastAsia"/>
        </w:rPr>
        <w:t>школьников</w:t>
      </w:r>
      <w:r>
        <w:t></w:t>
      </w:r>
      <w:r>
        <w:rPr>
          <w:rFonts w:hint="eastAsia"/>
        </w:rPr>
        <w:t>тесно</w:t>
      </w:r>
      <w:r>
        <w:t></w:t>
      </w:r>
      <w:r>
        <w:rPr>
          <w:rFonts w:hint="eastAsia"/>
        </w:rPr>
        <w:t>связ</w:t>
      </w:r>
      <w:r>
        <w:rPr>
          <w:rFonts w:hint="eastAsia"/>
        </w:rPr>
        <w:lastRenderedPageBreak/>
        <w:t>ана</w:t>
      </w:r>
      <w:r>
        <w:t></w:t>
      </w:r>
      <w:r>
        <w:rPr>
          <w:rFonts w:hint="eastAsia"/>
        </w:rPr>
        <w:t>с</w:t>
      </w:r>
      <w:r>
        <w:t></w:t>
      </w:r>
      <w:r>
        <w:rPr>
          <w:rFonts w:hint="eastAsia"/>
        </w:rPr>
        <w:t>последовательным</w:t>
      </w:r>
      <w:r>
        <w:t></w:t>
      </w:r>
      <w:r>
        <w:rPr>
          <w:rFonts w:hint="eastAsia"/>
        </w:rPr>
        <w:t>формированием</w:t>
      </w:r>
      <w:r>
        <w:t></w:t>
      </w:r>
      <w:r>
        <w:rPr>
          <w:rFonts w:hint="eastAsia"/>
        </w:rPr>
        <w:t>у</w:t>
      </w:r>
      <w:r>
        <w:t></w:t>
      </w:r>
      <w:r>
        <w:rPr>
          <w:rFonts w:hint="eastAsia"/>
        </w:rPr>
        <w:t>учащихся</w:t>
      </w:r>
      <w:r>
        <w:t></w:t>
      </w:r>
      <w:r>
        <w:rPr>
          <w:rFonts w:hint="eastAsia"/>
        </w:rPr>
        <w:t>умственных</w:t>
      </w:r>
      <w:r>
        <w:t></w:t>
      </w:r>
      <w:r>
        <w:rPr>
          <w:rFonts w:hint="eastAsia"/>
        </w:rPr>
        <w:t>действий</w:t>
      </w:r>
      <w:r>
        <w:t></w:t>
      </w:r>
      <w:r>
        <w:t></w:t>
      </w:r>
      <w:r>
        <w:rPr>
          <w:rFonts w:hint="eastAsia"/>
        </w:rPr>
        <w:t>умения</w:t>
      </w:r>
      <w:r>
        <w:t></w:t>
      </w:r>
      <w:r>
        <w:rPr>
          <w:rFonts w:hint="eastAsia"/>
        </w:rPr>
        <w:t>анализировать</w:t>
      </w:r>
      <w:r>
        <w:t></w:t>
      </w:r>
      <w:r>
        <w:t></w:t>
      </w:r>
      <w:r>
        <w:rPr>
          <w:rFonts w:hint="eastAsia"/>
        </w:rPr>
        <w:t>синтезировать</w:t>
      </w:r>
      <w:r>
        <w:t></w:t>
      </w:r>
      <w:r>
        <w:t></w:t>
      </w:r>
      <w:r>
        <w:rPr>
          <w:rFonts w:hint="eastAsia"/>
        </w:rPr>
        <w:t>сравнивать</w:t>
      </w:r>
      <w:r>
        <w:t></w:t>
      </w:r>
      <w:r>
        <w:t></w:t>
      </w:r>
      <w:r>
        <w:rPr>
          <w:rFonts w:hint="eastAsia"/>
        </w:rPr>
        <w:t>обобщать</w:t>
      </w:r>
      <w:r>
        <w:t></w:t>
      </w:r>
      <w:r>
        <w:t></w:t>
      </w:r>
      <w:r>
        <w:rPr>
          <w:rFonts w:hint="eastAsia"/>
        </w:rPr>
        <w:t>доказывать</w:t>
      </w:r>
      <w:r>
        <w:t></w:t>
      </w:r>
      <w:r>
        <w:t></w:t>
      </w:r>
      <w:r>
        <w:rPr>
          <w:rFonts w:hint="eastAsia"/>
        </w:rPr>
        <w:t>выделять</w:t>
      </w:r>
      <w:r>
        <w:t></w:t>
      </w:r>
      <w:r>
        <w:rPr>
          <w:rFonts w:hint="eastAsia"/>
        </w:rPr>
        <w:t>существенные</w:t>
      </w:r>
      <w:r>
        <w:t></w:t>
      </w:r>
      <w:r>
        <w:rPr>
          <w:rFonts w:hint="eastAsia"/>
        </w:rPr>
        <w:t>признаки</w:t>
      </w:r>
      <w:r>
        <w:t></w:t>
      </w:r>
      <w:r>
        <w:rPr>
          <w:rFonts w:hint="eastAsia"/>
        </w:rPr>
        <w:t>в</w:t>
      </w:r>
      <w:r>
        <w:t></w:t>
      </w:r>
      <w:r>
        <w:rPr>
          <w:rFonts w:hint="eastAsia"/>
        </w:rPr>
        <w:t>языковом</w:t>
      </w:r>
      <w:r>
        <w:t></w:t>
      </w:r>
      <w:r>
        <w:rPr>
          <w:rFonts w:hint="eastAsia"/>
        </w:rPr>
        <w:t>материале</w:t>
      </w:r>
      <w:r>
        <w:t></w:t>
      </w:r>
    </w:p>
    <w:p w:rsidR="00A10788" w:rsidRDefault="00A10788" w:rsidP="00A10788">
      <w:r>
        <w:rPr>
          <w:rFonts w:hint="eastAsia"/>
        </w:rPr>
        <w:t>Особенность</w:t>
      </w:r>
      <w:r>
        <w:t></w:t>
      </w:r>
      <w:r>
        <w:rPr>
          <w:rFonts w:hint="eastAsia"/>
        </w:rPr>
        <w:t>экспериментального</w:t>
      </w:r>
      <w:r>
        <w:t></w:t>
      </w:r>
      <w:r>
        <w:rPr>
          <w:rFonts w:hint="eastAsia"/>
        </w:rPr>
        <w:t>обучения</w:t>
      </w:r>
      <w:r>
        <w:t></w:t>
      </w:r>
      <w:r>
        <w:rPr>
          <w:rFonts w:hint="eastAsia"/>
        </w:rPr>
        <w:t>заключалась</w:t>
      </w:r>
      <w:r>
        <w:t></w:t>
      </w:r>
      <w:r>
        <w:rPr>
          <w:rFonts w:hint="eastAsia"/>
        </w:rPr>
        <w:t>в</w:t>
      </w:r>
      <w:r>
        <w:t></w:t>
      </w:r>
      <w:r>
        <w:rPr>
          <w:rFonts w:hint="eastAsia"/>
        </w:rPr>
        <w:t>определении</w:t>
      </w:r>
      <w:r>
        <w:t></w:t>
      </w:r>
      <w:r>
        <w:rPr>
          <w:rFonts w:hint="eastAsia"/>
        </w:rPr>
        <w:t>основных</w:t>
      </w:r>
      <w:r>
        <w:t></w:t>
      </w:r>
      <w:r>
        <w:rPr>
          <w:rFonts w:hint="eastAsia"/>
        </w:rPr>
        <w:t>направлений</w:t>
      </w:r>
      <w:r>
        <w:t></w:t>
      </w:r>
      <w:r>
        <w:rPr>
          <w:rFonts w:hint="eastAsia"/>
        </w:rPr>
        <w:t>работы</w:t>
      </w:r>
      <w:r>
        <w:t></w:t>
      </w:r>
      <w:r>
        <w:rPr>
          <w:rFonts w:hint="eastAsia"/>
        </w:rPr>
        <w:t>над</w:t>
      </w:r>
      <w:r>
        <w:t></w:t>
      </w:r>
      <w:r>
        <w:rPr>
          <w:rFonts w:hint="eastAsia"/>
        </w:rPr>
        <w:t>словом</w:t>
      </w:r>
      <w:r>
        <w:t></w:t>
      </w:r>
      <w:r>
        <w:rPr>
          <w:rFonts w:hint="eastAsia"/>
        </w:rPr>
        <w:t>при</w:t>
      </w:r>
      <w:r>
        <w:t></w:t>
      </w:r>
      <w:r>
        <w:rPr>
          <w:rFonts w:hint="eastAsia"/>
        </w:rPr>
        <w:t>использовании</w:t>
      </w:r>
      <w:r>
        <w:t></w:t>
      </w:r>
      <w:r>
        <w:rPr>
          <w:rFonts w:hint="eastAsia"/>
        </w:rPr>
        <w:t>лингвистических</w:t>
      </w:r>
      <w:r>
        <w:t></w:t>
      </w:r>
      <w:r>
        <w:rPr>
          <w:rFonts w:hint="eastAsia"/>
        </w:rPr>
        <w:t>словарей</w:t>
      </w:r>
      <w:r>
        <w:t></w:t>
      </w:r>
      <w:r>
        <w:t></w:t>
      </w:r>
      <w:r>
        <w:rPr>
          <w:rFonts w:hint="eastAsia"/>
        </w:rPr>
        <w:t>способствующей</w:t>
      </w:r>
      <w:r>
        <w:t></w:t>
      </w:r>
      <w:r>
        <w:rPr>
          <w:rFonts w:hint="eastAsia"/>
        </w:rPr>
        <w:t>обогащению</w:t>
      </w:r>
      <w:r>
        <w:t></w:t>
      </w:r>
      <w:r>
        <w:rPr>
          <w:rFonts w:hint="eastAsia"/>
        </w:rPr>
        <w:t>лексического</w:t>
      </w:r>
      <w:r>
        <w:t></w:t>
      </w:r>
      <w:r>
        <w:rPr>
          <w:rFonts w:hint="eastAsia"/>
        </w:rPr>
        <w:t>запаса</w:t>
      </w:r>
      <w:r>
        <w:t></w:t>
      </w:r>
      <w:r>
        <w:rPr>
          <w:rFonts w:hint="eastAsia"/>
        </w:rPr>
        <w:t>младших</w:t>
      </w:r>
      <w:r>
        <w:t></w:t>
      </w:r>
      <w:r>
        <w:rPr>
          <w:rFonts w:hint="eastAsia"/>
        </w:rPr>
        <w:t>школьников</w:t>
      </w:r>
      <w:r>
        <w:t></w:t>
      </w:r>
    </w:p>
    <w:p w:rsidR="00A10788" w:rsidRDefault="00A10788" w:rsidP="00A10788">
      <w:r>
        <w:t></w:t>
      </w:r>
    </w:p>
    <w:p w:rsidR="00A10788" w:rsidRDefault="00A10788" w:rsidP="00A10788">
      <w:r>
        <w:t></w:t>
      </w:r>
      <w:r>
        <w:t></w:t>
      </w:r>
      <w:r>
        <w:t></w:t>
      </w:r>
      <w:r>
        <w:t></w:t>
      </w:r>
      <w:r>
        <w:rPr>
          <w:rFonts w:hint="eastAsia"/>
        </w:rPr>
        <w:t>Результаты</w:t>
      </w:r>
      <w:r>
        <w:t></w:t>
      </w:r>
      <w:r>
        <w:rPr>
          <w:rFonts w:hint="eastAsia"/>
        </w:rPr>
        <w:t>проведенного</w:t>
      </w:r>
      <w:r>
        <w:t></w:t>
      </w:r>
      <w:r>
        <w:rPr>
          <w:rFonts w:hint="eastAsia"/>
        </w:rPr>
        <w:t>исследования</w:t>
      </w:r>
      <w:r>
        <w:t></w:t>
      </w:r>
      <w:r>
        <w:rPr>
          <w:rFonts w:hint="eastAsia"/>
        </w:rPr>
        <w:t>позволяют</w:t>
      </w:r>
      <w:r>
        <w:t></w:t>
      </w:r>
      <w:r>
        <w:rPr>
          <w:rFonts w:hint="eastAsia"/>
        </w:rPr>
        <w:t>сделать</w:t>
      </w:r>
      <w:r>
        <w:t></w:t>
      </w:r>
      <w:r>
        <w:rPr>
          <w:rFonts w:hint="eastAsia"/>
        </w:rPr>
        <w:t>следующие</w:t>
      </w:r>
      <w:r>
        <w:t></w:t>
      </w:r>
      <w:r>
        <w:rPr>
          <w:rFonts w:hint="eastAsia"/>
        </w:rPr>
        <w:t>выводы</w:t>
      </w:r>
      <w:r>
        <w:t></w:t>
      </w:r>
    </w:p>
    <w:p w:rsidR="00A10788" w:rsidRDefault="00A10788" w:rsidP="00A10788">
      <w:r>
        <w:t></w:t>
      </w:r>
      <w:r>
        <w:t></w:t>
      </w:r>
      <w:r>
        <w:tab/>
      </w:r>
      <w:r>
        <w:rPr>
          <w:rFonts w:hint="eastAsia"/>
        </w:rPr>
        <w:t>Обогащению</w:t>
      </w:r>
      <w:r>
        <w:t></w:t>
      </w:r>
      <w:r>
        <w:rPr>
          <w:rFonts w:hint="eastAsia"/>
        </w:rPr>
        <w:t>лексического</w:t>
      </w:r>
      <w:r>
        <w:t></w:t>
      </w:r>
      <w:r>
        <w:rPr>
          <w:rFonts w:hint="eastAsia"/>
        </w:rPr>
        <w:t>запаса</w:t>
      </w:r>
      <w:r>
        <w:t></w:t>
      </w:r>
      <w:r>
        <w:rPr>
          <w:rFonts w:hint="eastAsia"/>
        </w:rPr>
        <w:t>учащихся</w:t>
      </w:r>
      <w:r>
        <w:t></w:t>
      </w:r>
      <w:r>
        <w:rPr>
          <w:rFonts w:hint="eastAsia"/>
        </w:rPr>
        <w:t>начальных</w:t>
      </w:r>
      <w:r>
        <w:t></w:t>
      </w:r>
      <w:r>
        <w:rPr>
          <w:rFonts w:hint="eastAsia"/>
        </w:rPr>
        <w:t>классов</w:t>
      </w:r>
    </w:p>
    <w:p w:rsidR="00A10788" w:rsidRDefault="00A10788" w:rsidP="00A10788">
      <w:r>
        <w:rPr>
          <w:rFonts w:hint="eastAsia"/>
        </w:rPr>
        <w:t>способствует</w:t>
      </w:r>
      <w:r>
        <w:t></w:t>
      </w:r>
      <w:r>
        <w:rPr>
          <w:rFonts w:hint="eastAsia"/>
        </w:rPr>
        <w:t>работа</w:t>
      </w:r>
      <w:r>
        <w:t></w:t>
      </w:r>
      <w:r>
        <w:rPr>
          <w:rFonts w:hint="eastAsia"/>
        </w:rPr>
        <w:t>с</w:t>
      </w:r>
      <w:r>
        <w:t></w:t>
      </w:r>
      <w:r>
        <w:rPr>
          <w:rFonts w:hint="eastAsia"/>
        </w:rPr>
        <w:t>лингвистическими</w:t>
      </w:r>
      <w:r>
        <w:t></w:t>
      </w:r>
      <w:r>
        <w:rPr>
          <w:rFonts w:hint="eastAsia"/>
        </w:rPr>
        <w:t>словарями</w:t>
      </w:r>
      <w:r>
        <w:t></w:t>
      </w:r>
      <w:r>
        <w:rPr>
          <w:rFonts w:hint="eastAsia"/>
        </w:rPr>
        <w:t>русского</w:t>
      </w:r>
      <w:r>
        <w:t></w:t>
      </w:r>
      <w:r>
        <w:rPr>
          <w:rFonts w:hint="eastAsia"/>
        </w:rPr>
        <w:t>языка</w:t>
      </w:r>
      <w:r>
        <w:t></w:t>
      </w:r>
    </w:p>
    <w:p w:rsidR="00A10788" w:rsidRDefault="00A10788" w:rsidP="00A10788">
      <w:r>
        <w:rPr>
          <w:rFonts w:hint="eastAsia"/>
        </w:rPr>
        <w:t>опирающаяся</w:t>
      </w:r>
      <w:r>
        <w:t></w:t>
      </w:r>
      <w:r>
        <w:rPr>
          <w:rFonts w:hint="eastAsia"/>
        </w:rPr>
        <w:t>на</w:t>
      </w:r>
      <w:r>
        <w:t></w:t>
      </w:r>
      <w:r>
        <w:rPr>
          <w:rFonts w:hint="eastAsia"/>
        </w:rPr>
        <w:t>современные</w:t>
      </w:r>
      <w:r>
        <w:t></w:t>
      </w:r>
      <w:r>
        <w:rPr>
          <w:rFonts w:hint="eastAsia"/>
        </w:rPr>
        <w:t>достижения</w:t>
      </w:r>
      <w:r>
        <w:t></w:t>
      </w:r>
      <w:r>
        <w:rPr>
          <w:rFonts w:hint="eastAsia"/>
        </w:rPr>
        <w:t>лингвистики</w:t>
      </w:r>
      <w:r>
        <w:t></w:t>
      </w:r>
      <w:r>
        <w:t></w:t>
      </w:r>
      <w:r>
        <w:rPr>
          <w:rFonts w:hint="eastAsia"/>
        </w:rPr>
        <w:t>учет</w:t>
      </w:r>
    </w:p>
    <w:p w:rsidR="00A10788" w:rsidRDefault="00A10788" w:rsidP="00A10788">
      <w:r>
        <w:rPr>
          <w:rFonts w:hint="eastAsia"/>
        </w:rPr>
        <w:t>психологических</w:t>
      </w:r>
      <w:r>
        <w:t></w:t>
      </w:r>
      <w:r>
        <w:rPr>
          <w:rFonts w:hint="eastAsia"/>
        </w:rPr>
        <w:t>и</w:t>
      </w:r>
      <w:r>
        <w:t></w:t>
      </w:r>
      <w:r>
        <w:rPr>
          <w:rFonts w:hint="eastAsia"/>
        </w:rPr>
        <w:t>возрастных</w:t>
      </w:r>
      <w:r>
        <w:t></w:t>
      </w:r>
      <w:r>
        <w:rPr>
          <w:rFonts w:hint="eastAsia"/>
        </w:rPr>
        <w:t>особенностей</w:t>
      </w:r>
      <w:r>
        <w:t></w:t>
      </w:r>
      <w:r>
        <w:rPr>
          <w:rFonts w:hint="eastAsia"/>
        </w:rPr>
        <w:t>учащихся</w:t>
      </w:r>
      <w:r>
        <w:t></w:t>
      </w:r>
    </w:p>
    <w:p w:rsidR="00A10788" w:rsidRDefault="00A10788" w:rsidP="00A10788">
      <w:r>
        <w:t></w:t>
      </w:r>
      <w:r>
        <w:t></w:t>
      </w:r>
      <w:r>
        <w:tab/>
      </w:r>
      <w:r>
        <w:rPr>
          <w:rFonts w:hint="eastAsia"/>
        </w:rPr>
        <w:t>Анализ</w:t>
      </w:r>
      <w:r>
        <w:t></w:t>
      </w:r>
      <w:r>
        <w:rPr>
          <w:rFonts w:hint="eastAsia"/>
        </w:rPr>
        <w:t>программ</w:t>
      </w:r>
      <w:r>
        <w:t></w:t>
      </w:r>
      <w:r>
        <w:rPr>
          <w:rFonts w:hint="eastAsia"/>
        </w:rPr>
        <w:t>и</w:t>
      </w:r>
      <w:r>
        <w:t></w:t>
      </w:r>
      <w:r>
        <w:rPr>
          <w:rFonts w:hint="eastAsia"/>
        </w:rPr>
        <w:t>учебников</w:t>
      </w:r>
      <w:r>
        <w:t></w:t>
      </w:r>
      <w:r>
        <w:rPr>
          <w:rFonts w:hint="eastAsia"/>
        </w:rPr>
        <w:t>по</w:t>
      </w:r>
      <w:r>
        <w:t></w:t>
      </w:r>
      <w:r>
        <w:rPr>
          <w:rFonts w:hint="eastAsia"/>
        </w:rPr>
        <w:t>русскому</w:t>
      </w:r>
      <w:r>
        <w:t></w:t>
      </w:r>
      <w:r>
        <w:rPr>
          <w:rFonts w:hint="eastAsia"/>
        </w:rPr>
        <w:t>языку</w:t>
      </w:r>
      <w:r>
        <w:t></w:t>
      </w:r>
      <w:r>
        <w:rPr>
          <w:rFonts w:hint="eastAsia"/>
        </w:rPr>
        <w:t>для</w:t>
      </w:r>
      <w:r>
        <w:t></w:t>
      </w:r>
      <w:r>
        <w:rPr>
          <w:rFonts w:hint="eastAsia"/>
        </w:rPr>
        <w:t>начальных</w:t>
      </w:r>
    </w:p>
    <w:p w:rsidR="00A10788" w:rsidRDefault="00A10788" w:rsidP="00A10788">
      <w:r>
        <w:rPr>
          <w:rFonts w:hint="eastAsia"/>
        </w:rPr>
        <w:t>классов</w:t>
      </w:r>
      <w:r>
        <w:t></w:t>
      </w:r>
      <w:r>
        <w:rPr>
          <w:rFonts w:hint="eastAsia"/>
        </w:rPr>
        <w:t>свидетельствует</w:t>
      </w:r>
      <w:r>
        <w:t></w:t>
      </w:r>
      <w:r>
        <w:rPr>
          <w:rFonts w:hint="eastAsia"/>
        </w:rPr>
        <w:t>о</w:t>
      </w:r>
      <w:r>
        <w:t></w:t>
      </w:r>
      <w:r>
        <w:rPr>
          <w:rFonts w:hint="eastAsia"/>
        </w:rPr>
        <w:t>том</w:t>
      </w:r>
      <w:r>
        <w:t></w:t>
      </w:r>
      <w:r>
        <w:t></w:t>
      </w:r>
      <w:r>
        <w:rPr>
          <w:rFonts w:hint="eastAsia"/>
        </w:rPr>
        <w:t>что</w:t>
      </w:r>
      <w:r>
        <w:t></w:t>
      </w:r>
      <w:r>
        <w:rPr>
          <w:rFonts w:hint="eastAsia"/>
        </w:rPr>
        <w:t>в</w:t>
      </w:r>
      <w:r>
        <w:t></w:t>
      </w:r>
      <w:r>
        <w:rPr>
          <w:rFonts w:hint="eastAsia"/>
        </w:rPr>
        <w:t>решении</w:t>
      </w:r>
      <w:r>
        <w:t></w:t>
      </w:r>
      <w:r>
        <w:rPr>
          <w:rFonts w:hint="eastAsia"/>
        </w:rPr>
        <w:t>проблемы</w:t>
      </w:r>
      <w:r>
        <w:t></w:t>
      </w:r>
      <w:r>
        <w:rPr>
          <w:rFonts w:hint="eastAsia"/>
        </w:rPr>
        <w:t>обогащения</w:t>
      </w:r>
    </w:p>
    <w:p w:rsidR="00A10788" w:rsidRDefault="00A10788" w:rsidP="00A10788">
      <w:r>
        <w:rPr>
          <w:rFonts w:hint="eastAsia"/>
        </w:rPr>
        <w:t>словарного</w:t>
      </w:r>
      <w:r>
        <w:t></w:t>
      </w:r>
      <w:r>
        <w:rPr>
          <w:rFonts w:hint="eastAsia"/>
        </w:rPr>
        <w:t>запаса</w:t>
      </w:r>
      <w:r>
        <w:t></w:t>
      </w:r>
      <w:r>
        <w:rPr>
          <w:rFonts w:hint="eastAsia"/>
        </w:rPr>
        <w:t>при</w:t>
      </w:r>
      <w:r>
        <w:t></w:t>
      </w:r>
      <w:r>
        <w:rPr>
          <w:rFonts w:hint="eastAsia"/>
        </w:rPr>
        <w:t>использовании</w:t>
      </w:r>
      <w:r>
        <w:t></w:t>
      </w:r>
      <w:r>
        <w:rPr>
          <w:rFonts w:hint="eastAsia"/>
        </w:rPr>
        <w:t>лингвистических</w:t>
      </w:r>
      <w:r>
        <w:t></w:t>
      </w:r>
      <w:r>
        <w:rPr>
          <w:rFonts w:hint="eastAsia"/>
        </w:rPr>
        <w:t>словарей</w:t>
      </w:r>
      <w:r>
        <w:t></w:t>
      </w:r>
      <w:r>
        <w:rPr>
          <w:rFonts w:hint="eastAsia"/>
        </w:rPr>
        <w:t>имеются</w:t>
      </w:r>
    </w:p>
    <w:p w:rsidR="00A10788" w:rsidRDefault="00A10788" w:rsidP="00A10788">
      <w:r>
        <w:rPr>
          <w:rFonts w:hint="eastAsia"/>
        </w:rPr>
        <w:t>еще</w:t>
      </w:r>
      <w:r>
        <w:t></w:t>
      </w:r>
      <w:r>
        <w:rPr>
          <w:rFonts w:hint="eastAsia"/>
        </w:rPr>
        <w:t>не</w:t>
      </w:r>
      <w:r>
        <w:t></w:t>
      </w:r>
      <w:r>
        <w:rPr>
          <w:rFonts w:hint="eastAsia"/>
        </w:rPr>
        <w:t>использованные</w:t>
      </w:r>
      <w:r>
        <w:t></w:t>
      </w:r>
      <w:r>
        <w:rPr>
          <w:rFonts w:hint="eastAsia"/>
        </w:rPr>
        <w:t>возможности</w:t>
      </w:r>
      <w:r>
        <w:t></w:t>
      </w:r>
      <w:r>
        <w:rPr>
          <w:rFonts w:hint="eastAsia"/>
        </w:rPr>
        <w:t>для</w:t>
      </w:r>
      <w:r>
        <w:t></w:t>
      </w:r>
      <w:r>
        <w:rPr>
          <w:rFonts w:hint="eastAsia"/>
        </w:rPr>
        <w:t>пополнения</w:t>
      </w:r>
      <w:r>
        <w:t></w:t>
      </w:r>
      <w:r>
        <w:rPr>
          <w:rFonts w:hint="eastAsia"/>
        </w:rPr>
        <w:t>словарного</w:t>
      </w:r>
      <w:r>
        <w:t></w:t>
      </w:r>
      <w:r>
        <w:rPr>
          <w:rFonts w:hint="eastAsia"/>
        </w:rPr>
        <w:t>запаса</w:t>
      </w:r>
    </w:p>
    <w:p w:rsidR="00A10788" w:rsidRDefault="00A10788" w:rsidP="00A10788">
      <w:r>
        <w:rPr>
          <w:rFonts w:hint="eastAsia"/>
        </w:rPr>
        <w:t>учащихся</w:t>
      </w:r>
      <w:r>
        <w:t></w:t>
      </w:r>
      <w:r>
        <w:rPr>
          <w:rFonts w:hint="eastAsia"/>
        </w:rPr>
        <w:t>новыми</w:t>
      </w:r>
      <w:r>
        <w:t></w:t>
      </w:r>
      <w:r>
        <w:rPr>
          <w:rFonts w:hint="eastAsia"/>
        </w:rPr>
        <w:t>словами</w:t>
      </w:r>
      <w:r>
        <w:t></w:t>
      </w:r>
    </w:p>
    <w:p w:rsidR="00A10788" w:rsidRDefault="00A10788" w:rsidP="00A10788">
      <w:r>
        <w:t></w:t>
      </w:r>
      <w:r>
        <w:t></w:t>
      </w:r>
      <w:r>
        <w:tab/>
      </w:r>
      <w:r>
        <w:rPr>
          <w:rFonts w:hint="eastAsia"/>
        </w:rPr>
        <w:t>Анализ</w:t>
      </w:r>
      <w:r>
        <w:t></w:t>
      </w:r>
      <w:r>
        <w:rPr>
          <w:rFonts w:hint="eastAsia"/>
        </w:rPr>
        <w:t>научно</w:t>
      </w:r>
      <w:r>
        <w:t></w:t>
      </w:r>
      <w:r>
        <w:rPr>
          <w:rFonts w:hint="eastAsia"/>
        </w:rPr>
        <w:t>методической</w:t>
      </w:r>
      <w:r>
        <w:t></w:t>
      </w:r>
      <w:r>
        <w:rPr>
          <w:rFonts w:hint="eastAsia"/>
        </w:rPr>
        <w:t>литературы</w:t>
      </w:r>
      <w:r>
        <w:t></w:t>
      </w:r>
      <w:r>
        <w:t></w:t>
      </w:r>
      <w:r>
        <w:rPr>
          <w:rFonts w:hint="eastAsia"/>
        </w:rPr>
        <w:t>изучение</w:t>
      </w:r>
      <w:r>
        <w:t></w:t>
      </w:r>
      <w:r>
        <w:rPr>
          <w:rFonts w:hint="eastAsia"/>
        </w:rPr>
        <w:t>опыта</w:t>
      </w:r>
      <w:r>
        <w:t></w:t>
      </w:r>
      <w:r>
        <w:rPr>
          <w:rFonts w:hint="eastAsia"/>
        </w:rPr>
        <w:t>работы</w:t>
      </w:r>
    </w:p>
    <w:p w:rsidR="00A10788" w:rsidRDefault="00A10788" w:rsidP="00A10788">
      <w:r>
        <w:rPr>
          <w:rFonts w:hint="eastAsia"/>
        </w:rPr>
        <w:t>учителей</w:t>
      </w:r>
      <w:r>
        <w:t></w:t>
      </w:r>
      <w:r>
        <w:rPr>
          <w:rFonts w:hint="eastAsia"/>
        </w:rPr>
        <w:t>начальных</w:t>
      </w:r>
      <w:r>
        <w:t></w:t>
      </w:r>
      <w:r>
        <w:rPr>
          <w:rFonts w:hint="eastAsia"/>
        </w:rPr>
        <w:t>классов</w:t>
      </w:r>
      <w:r>
        <w:t></w:t>
      </w:r>
      <w:r>
        <w:rPr>
          <w:rFonts w:hint="eastAsia"/>
        </w:rPr>
        <w:t>города</w:t>
      </w:r>
      <w:r>
        <w:t></w:t>
      </w:r>
      <w:r>
        <w:rPr>
          <w:rFonts w:hint="eastAsia"/>
        </w:rPr>
        <w:t>Майкопа</w:t>
      </w:r>
      <w:r>
        <w:t></w:t>
      </w:r>
      <w:r>
        <w:t></w:t>
      </w:r>
      <w:r>
        <w:rPr>
          <w:rFonts w:hint="eastAsia"/>
        </w:rPr>
        <w:t>материалы</w:t>
      </w:r>
      <w:r>
        <w:t></w:t>
      </w:r>
      <w:r>
        <w:rPr>
          <w:rFonts w:hint="eastAsia"/>
        </w:rPr>
        <w:t>анкетирования</w:t>
      </w:r>
    </w:p>
    <w:p w:rsidR="00A10788" w:rsidRDefault="00A10788" w:rsidP="00A10788">
      <w:r>
        <w:rPr>
          <w:rFonts w:hint="eastAsia"/>
        </w:rPr>
        <w:t>показали</w:t>
      </w:r>
      <w:r>
        <w:t></w:t>
      </w:r>
      <w:r>
        <w:t></w:t>
      </w:r>
      <w:r>
        <w:rPr>
          <w:rFonts w:hint="eastAsia"/>
        </w:rPr>
        <w:t>что</w:t>
      </w:r>
      <w:r>
        <w:t></w:t>
      </w:r>
      <w:r>
        <w:rPr>
          <w:rFonts w:hint="eastAsia"/>
        </w:rPr>
        <w:t>вопросу</w:t>
      </w:r>
      <w:r>
        <w:t></w:t>
      </w:r>
      <w:r>
        <w:rPr>
          <w:rFonts w:hint="eastAsia"/>
        </w:rPr>
        <w:t>обогащения</w:t>
      </w:r>
      <w:r>
        <w:t></w:t>
      </w:r>
      <w:r>
        <w:rPr>
          <w:rFonts w:hint="eastAsia"/>
        </w:rPr>
        <w:t>лексического</w:t>
      </w:r>
      <w:r>
        <w:t></w:t>
      </w:r>
      <w:r>
        <w:rPr>
          <w:rFonts w:hint="eastAsia"/>
        </w:rPr>
        <w:t>запаса</w:t>
      </w:r>
      <w:r>
        <w:t></w:t>
      </w:r>
      <w:r>
        <w:rPr>
          <w:rFonts w:hint="eastAsia"/>
        </w:rPr>
        <w:t>с</w:t>
      </w:r>
      <w:r>
        <w:t></w:t>
      </w:r>
      <w:r>
        <w:rPr>
          <w:rFonts w:hint="eastAsia"/>
        </w:rPr>
        <w:t>помощью</w:t>
      </w:r>
    </w:p>
    <w:p w:rsidR="00A10788" w:rsidRDefault="00A10788" w:rsidP="00A10788">
      <w:r>
        <w:rPr>
          <w:rFonts w:hint="eastAsia"/>
        </w:rPr>
        <w:lastRenderedPageBreak/>
        <w:t>лингвистических</w:t>
      </w:r>
      <w:r>
        <w:t></w:t>
      </w:r>
      <w:r>
        <w:rPr>
          <w:rFonts w:hint="eastAsia"/>
        </w:rPr>
        <w:t>словарей</w:t>
      </w:r>
      <w:r>
        <w:t></w:t>
      </w:r>
      <w:r>
        <w:rPr>
          <w:rFonts w:hint="eastAsia"/>
        </w:rPr>
        <w:t>уделяется</w:t>
      </w:r>
      <w:r>
        <w:t></w:t>
      </w:r>
      <w:r>
        <w:rPr>
          <w:rFonts w:hint="eastAsia"/>
        </w:rPr>
        <w:t>определенное</w:t>
      </w:r>
      <w:r>
        <w:t></w:t>
      </w:r>
      <w:r>
        <w:rPr>
          <w:rFonts w:hint="eastAsia"/>
        </w:rPr>
        <w:t>внимание</w:t>
      </w:r>
      <w:r>
        <w:t></w:t>
      </w:r>
      <w:r>
        <w:t></w:t>
      </w:r>
      <w:r>
        <w:rPr>
          <w:rFonts w:hint="eastAsia"/>
        </w:rPr>
        <w:t>но</w:t>
      </w:r>
      <w:r>
        <w:t></w:t>
      </w:r>
      <w:r>
        <w:rPr>
          <w:rFonts w:hint="eastAsia"/>
        </w:rPr>
        <w:t>работа</w:t>
      </w:r>
      <w:r>
        <w:t></w:t>
      </w:r>
      <w:r>
        <w:rPr>
          <w:rFonts w:hint="eastAsia"/>
        </w:rPr>
        <w:t>эта</w:t>
      </w:r>
    </w:p>
    <w:p w:rsidR="00A10788" w:rsidRDefault="00A10788" w:rsidP="00A10788">
      <w:r>
        <w:rPr>
          <w:rFonts w:hint="eastAsia"/>
        </w:rPr>
        <w:t>носит</w:t>
      </w:r>
      <w:r>
        <w:t></w:t>
      </w:r>
      <w:r>
        <w:rPr>
          <w:rFonts w:hint="eastAsia"/>
        </w:rPr>
        <w:t>эпизодический</w:t>
      </w:r>
      <w:r>
        <w:t></w:t>
      </w:r>
      <w:r>
        <w:t></w:t>
      </w:r>
      <w:r>
        <w:rPr>
          <w:rFonts w:hint="eastAsia"/>
        </w:rPr>
        <w:t>бессистемный</w:t>
      </w:r>
      <w:r>
        <w:t></w:t>
      </w:r>
      <w:r>
        <w:rPr>
          <w:rFonts w:hint="eastAsia"/>
        </w:rPr>
        <w:t>характер</w:t>
      </w:r>
      <w:r>
        <w:t></w:t>
      </w:r>
    </w:p>
    <w:p w:rsidR="00A10788" w:rsidRDefault="00A10788" w:rsidP="00A10788">
      <w:r>
        <w:t></w:t>
      </w:r>
      <w:r>
        <w:t></w:t>
      </w:r>
      <w:r>
        <w:tab/>
      </w:r>
      <w:r>
        <w:rPr>
          <w:rFonts w:hint="eastAsia"/>
        </w:rPr>
        <w:t>На</w:t>
      </w:r>
      <w:r>
        <w:t></w:t>
      </w:r>
      <w:r>
        <w:rPr>
          <w:rFonts w:hint="eastAsia"/>
        </w:rPr>
        <w:t>базе</w:t>
      </w:r>
      <w:r>
        <w:t></w:t>
      </w:r>
      <w:r>
        <w:rPr>
          <w:rFonts w:hint="eastAsia"/>
        </w:rPr>
        <w:t>достижений</w:t>
      </w:r>
      <w:r>
        <w:t></w:t>
      </w:r>
      <w:r>
        <w:rPr>
          <w:rFonts w:hint="eastAsia"/>
        </w:rPr>
        <w:t>лингвистики</w:t>
      </w:r>
      <w:r>
        <w:t></w:t>
      </w:r>
      <w:r>
        <w:t></w:t>
      </w:r>
      <w:r>
        <w:rPr>
          <w:rFonts w:hint="eastAsia"/>
        </w:rPr>
        <w:t>психологии</w:t>
      </w:r>
      <w:r>
        <w:t></w:t>
      </w:r>
      <w:r>
        <w:t></w:t>
      </w:r>
      <w:r>
        <w:rPr>
          <w:rFonts w:hint="eastAsia"/>
        </w:rPr>
        <w:t>педагогики</w:t>
      </w:r>
      <w:r>
        <w:t></w:t>
      </w:r>
      <w:r>
        <w:t></w:t>
      </w:r>
      <w:r>
        <w:rPr>
          <w:rFonts w:hint="eastAsia"/>
        </w:rPr>
        <w:t>методики</w:t>
      </w:r>
    </w:p>
    <w:p w:rsidR="00A10788" w:rsidRDefault="00A10788" w:rsidP="00A10788">
      <w:r>
        <w:rPr>
          <w:rFonts w:hint="eastAsia"/>
        </w:rPr>
        <w:t>преподавания</w:t>
      </w:r>
      <w:r>
        <w:t></w:t>
      </w:r>
      <w:r>
        <w:rPr>
          <w:rFonts w:hint="eastAsia"/>
        </w:rPr>
        <w:t>русского</w:t>
      </w:r>
      <w:r>
        <w:t></w:t>
      </w:r>
      <w:r>
        <w:rPr>
          <w:rFonts w:hint="eastAsia"/>
        </w:rPr>
        <w:t>языка</w:t>
      </w:r>
      <w:r>
        <w:t></w:t>
      </w:r>
      <w:r>
        <w:rPr>
          <w:rFonts w:hint="eastAsia"/>
        </w:rPr>
        <w:t>была</w:t>
      </w:r>
      <w:r>
        <w:t></w:t>
      </w:r>
      <w:r>
        <w:rPr>
          <w:rFonts w:hint="eastAsia"/>
        </w:rPr>
        <w:t>разработана</w:t>
      </w:r>
      <w:r>
        <w:t></w:t>
      </w:r>
      <w:r>
        <w:rPr>
          <w:rFonts w:hint="eastAsia"/>
        </w:rPr>
        <w:t>методическая</w:t>
      </w:r>
      <w:r>
        <w:t></w:t>
      </w:r>
      <w:r>
        <w:rPr>
          <w:rFonts w:hint="eastAsia"/>
        </w:rPr>
        <w:t>система</w:t>
      </w:r>
    </w:p>
    <w:p w:rsidR="00A10788" w:rsidRDefault="00A10788" w:rsidP="00A10788">
      <w:r>
        <w:rPr>
          <w:rFonts w:hint="eastAsia"/>
        </w:rPr>
        <w:t>упражнений</w:t>
      </w:r>
      <w:r>
        <w:t></w:t>
      </w:r>
      <w:r>
        <w:rPr>
          <w:rFonts w:hint="eastAsia"/>
        </w:rPr>
        <w:t>и</w:t>
      </w:r>
      <w:r>
        <w:t></w:t>
      </w:r>
      <w:r>
        <w:rPr>
          <w:rFonts w:hint="eastAsia"/>
        </w:rPr>
        <w:t>заданий</w:t>
      </w:r>
      <w:r>
        <w:t></w:t>
      </w:r>
      <w:r>
        <w:t></w:t>
      </w:r>
      <w:r>
        <w:rPr>
          <w:rFonts w:hint="eastAsia"/>
        </w:rPr>
        <w:t>включающих</w:t>
      </w:r>
      <w:r>
        <w:t></w:t>
      </w:r>
      <w:r>
        <w:rPr>
          <w:rFonts w:hint="eastAsia"/>
        </w:rPr>
        <w:t>эффективные</w:t>
      </w:r>
      <w:r>
        <w:t></w:t>
      </w:r>
      <w:r>
        <w:rPr>
          <w:rFonts w:hint="eastAsia"/>
        </w:rPr>
        <w:t>методические</w:t>
      </w:r>
      <w:r>
        <w:t></w:t>
      </w:r>
      <w:r>
        <w:rPr>
          <w:rFonts w:hint="eastAsia"/>
        </w:rPr>
        <w:t>приемы</w:t>
      </w:r>
    </w:p>
    <w:p w:rsidR="00A10788" w:rsidRDefault="00A10788" w:rsidP="00A10788">
      <w:r>
        <w:rPr>
          <w:rFonts w:hint="eastAsia"/>
        </w:rPr>
        <w:t>использования</w:t>
      </w:r>
      <w:r>
        <w:t></w:t>
      </w:r>
      <w:r>
        <w:rPr>
          <w:rFonts w:hint="eastAsia"/>
        </w:rPr>
        <w:t>лингвистических</w:t>
      </w:r>
      <w:r>
        <w:t></w:t>
      </w:r>
      <w:r>
        <w:rPr>
          <w:rFonts w:hint="eastAsia"/>
        </w:rPr>
        <w:t>словарей</w:t>
      </w:r>
      <w:r>
        <w:t></w:t>
      </w:r>
      <w:r>
        <w:t></w:t>
      </w:r>
      <w:r>
        <w:rPr>
          <w:rFonts w:hint="eastAsia"/>
        </w:rPr>
        <w:t>разработан</w:t>
      </w:r>
      <w:r>
        <w:t></w:t>
      </w:r>
      <w:r>
        <w:rPr>
          <w:rFonts w:hint="eastAsia"/>
        </w:rPr>
        <w:t>словарь</w:t>
      </w:r>
      <w:r>
        <w:t></w:t>
      </w:r>
      <w:r>
        <w:rPr>
          <w:rFonts w:hint="eastAsia"/>
        </w:rPr>
        <w:t>минимум</w:t>
      </w:r>
      <w:r>
        <w:t></w:t>
      </w:r>
    </w:p>
    <w:p w:rsidR="00A10788" w:rsidRDefault="00A10788" w:rsidP="00A10788">
      <w:r>
        <w:rPr>
          <w:rFonts w:hint="eastAsia"/>
        </w:rPr>
        <w:t>облегчающий</w:t>
      </w:r>
      <w:r>
        <w:t></w:t>
      </w:r>
      <w:r>
        <w:rPr>
          <w:rFonts w:hint="eastAsia"/>
        </w:rPr>
        <w:t>проведение</w:t>
      </w:r>
      <w:r>
        <w:t></w:t>
      </w:r>
      <w:r>
        <w:rPr>
          <w:rFonts w:hint="eastAsia"/>
        </w:rPr>
        <w:t>словарной</w:t>
      </w:r>
      <w:r>
        <w:t></w:t>
      </w:r>
      <w:r>
        <w:rPr>
          <w:rFonts w:hint="eastAsia"/>
        </w:rPr>
        <w:t>работы</w:t>
      </w:r>
      <w:r>
        <w:t></w:t>
      </w:r>
    </w:p>
    <w:p w:rsidR="00A10788" w:rsidRDefault="00A10788" w:rsidP="00A10788">
      <w:r>
        <w:t></w:t>
      </w:r>
      <w:r>
        <w:t></w:t>
      </w:r>
      <w:r>
        <w:tab/>
      </w:r>
      <w:r>
        <w:rPr>
          <w:rFonts w:hint="eastAsia"/>
        </w:rPr>
        <w:t>Предложенная</w:t>
      </w:r>
      <w:r>
        <w:t></w:t>
      </w:r>
      <w:r>
        <w:rPr>
          <w:rFonts w:hint="eastAsia"/>
        </w:rPr>
        <w:t>методическая</w:t>
      </w:r>
      <w:r>
        <w:t></w:t>
      </w:r>
      <w:r>
        <w:rPr>
          <w:rFonts w:hint="eastAsia"/>
        </w:rPr>
        <w:t>система</w:t>
      </w:r>
      <w:r>
        <w:t></w:t>
      </w:r>
      <w:r>
        <w:rPr>
          <w:rFonts w:hint="eastAsia"/>
        </w:rPr>
        <w:t>упражнений</w:t>
      </w:r>
      <w:r>
        <w:t></w:t>
      </w:r>
      <w:r>
        <w:rPr>
          <w:rFonts w:hint="eastAsia"/>
        </w:rPr>
        <w:t>предусматривает</w:t>
      </w:r>
    </w:p>
    <w:p w:rsidR="00A10788" w:rsidRDefault="00A10788" w:rsidP="00A10788">
      <w:r>
        <w:rPr>
          <w:rFonts w:hint="eastAsia"/>
        </w:rPr>
        <w:t>работу</w:t>
      </w:r>
      <w:r>
        <w:t></w:t>
      </w:r>
      <w:r>
        <w:rPr>
          <w:rFonts w:hint="eastAsia"/>
        </w:rPr>
        <w:t>со</w:t>
      </w:r>
      <w:r>
        <w:t></w:t>
      </w:r>
      <w:r>
        <w:rPr>
          <w:rFonts w:hint="eastAsia"/>
        </w:rPr>
        <w:t>многими</w:t>
      </w:r>
      <w:r>
        <w:t></w:t>
      </w:r>
      <w:r>
        <w:rPr>
          <w:rFonts w:hint="eastAsia"/>
        </w:rPr>
        <w:t>видами</w:t>
      </w:r>
      <w:r>
        <w:t></w:t>
      </w:r>
      <w:r>
        <w:rPr>
          <w:rFonts w:hint="eastAsia"/>
        </w:rPr>
        <w:t>лингвистических</w:t>
      </w:r>
      <w:r>
        <w:t></w:t>
      </w:r>
      <w:r>
        <w:rPr>
          <w:rFonts w:hint="eastAsia"/>
        </w:rPr>
        <w:t>словарей</w:t>
      </w:r>
      <w:r>
        <w:t></w:t>
      </w:r>
      <w:r>
        <w:rPr>
          <w:rFonts w:hint="eastAsia"/>
        </w:rPr>
        <w:t>русского</w:t>
      </w:r>
      <w:r>
        <w:t></w:t>
      </w:r>
      <w:r>
        <w:rPr>
          <w:rFonts w:hint="eastAsia"/>
        </w:rPr>
        <w:t>языка</w:t>
      </w:r>
      <w:r>
        <w:t></w:t>
      </w:r>
      <w:r>
        <w:t></w:t>
      </w:r>
      <w:r>
        <w:rPr>
          <w:rFonts w:hint="eastAsia"/>
        </w:rPr>
        <w:t>что</w:t>
      </w:r>
    </w:p>
    <w:p w:rsidR="00A10788" w:rsidRDefault="00A10788" w:rsidP="00A10788">
      <w:r>
        <w:rPr>
          <w:rFonts w:hint="eastAsia"/>
        </w:rPr>
        <w:t>способствует</w:t>
      </w:r>
      <w:r>
        <w:t></w:t>
      </w:r>
      <w:r>
        <w:rPr>
          <w:rFonts w:hint="eastAsia"/>
        </w:rPr>
        <w:t>обогащению</w:t>
      </w:r>
      <w:r>
        <w:t></w:t>
      </w:r>
      <w:r>
        <w:rPr>
          <w:rFonts w:hint="eastAsia"/>
        </w:rPr>
        <w:t>словарного</w:t>
      </w:r>
      <w:r>
        <w:t></w:t>
      </w:r>
      <w:r>
        <w:rPr>
          <w:rFonts w:hint="eastAsia"/>
        </w:rPr>
        <w:t>запаса</w:t>
      </w:r>
      <w:r>
        <w:t></w:t>
      </w:r>
      <w:r>
        <w:rPr>
          <w:rFonts w:hint="eastAsia"/>
        </w:rPr>
        <w:t>учащихся</w:t>
      </w:r>
      <w:r>
        <w:t></w:t>
      </w:r>
      <w:r>
        <w:rPr>
          <w:rFonts w:hint="eastAsia"/>
        </w:rPr>
        <w:t>начальных</w:t>
      </w:r>
      <w:r>
        <w:t></w:t>
      </w:r>
      <w:r>
        <w:rPr>
          <w:rFonts w:hint="eastAsia"/>
        </w:rPr>
        <w:t>классов</w:t>
      </w:r>
      <w:r>
        <w:t></w:t>
      </w:r>
    </w:p>
    <w:p w:rsidR="00A10788" w:rsidRDefault="00A10788" w:rsidP="00A10788">
      <w:r>
        <w:t></w:t>
      </w:r>
      <w:r>
        <w:t></w:t>
      </w:r>
      <w:r>
        <w:tab/>
      </w:r>
      <w:r>
        <w:rPr>
          <w:rFonts w:hint="eastAsia"/>
        </w:rPr>
        <w:t>Предлагаемая</w:t>
      </w:r>
      <w:r>
        <w:t></w:t>
      </w:r>
      <w:r>
        <w:rPr>
          <w:rFonts w:hint="eastAsia"/>
        </w:rPr>
        <w:t>система</w:t>
      </w:r>
      <w:r>
        <w:t></w:t>
      </w:r>
      <w:r>
        <w:rPr>
          <w:rFonts w:hint="eastAsia"/>
        </w:rPr>
        <w:t>упражнений</w:t>
      </w:r>
      <w:r>
        <w:t></w:t>
      </w:r>
      <w:r>
        <w:rPr>
          <w:rFonts w:hint="eastAsia"/>
        </w:rPr>
        <w:t>основана</w:t>
      </w:r>
      <w:r>
        <w:t></w:t>
      </w:r>
      <w:r>
        <w:rPr>
          <w:rFonts w:hint="eastAsia"/>
        </w:rPr>
        <w:t>на</w:t>
      </w:r>
      <w:r>
        <w:t></w:t>
      </w:r>
      <w:r>
        <w:rPr>
          <w:rFonts w:hint="eastAsia"/>
        </w:rPr>
        <w:t>соблюдении</w:t>
      </w:r>
    </w:p>
    <w:p w:rsidR="00A10788" w:rsidRDefault="00A10788" w:rsidP="00A10788">
      <w:r>
        <w:rPr>
          <w:rFonts w:hint="eastAsia"/>
        </w:rPr>
        <w:t>принципа</w:t>
      </w:r>
      <w:r>
        <w:t></w:t>
      </w:r>
      <w:r>
        <w:rPr>
          <w:rFonts w:hint="eastAsia"/>
        </w:rPr>
        <w:t>преемственности</w:t>
      </w:r>
      <w:r>
        <w:t></w:t>
      </w:r>
      <w:r>
        <w:rPr>
          <w:rFonts w:hint="eastAsia"/>
        </w:rPr>
        <w:t>между</w:t>
      </w:r>
      <w:r>
        <w:t></w:t>
      </w:r>
      <w:r>
        <w:rPr>
          <w:rFonts w:hint="eastAsia"/>
        </w:rPr>
        <w:t>начальной</w:t>
      </w:r>
      <w:r>
        <w:t></w:t>
      </w:r>
      <w:r>
        <w:rPr>
          <w:rFonts w:hint="eastAsia"/>
        </w:rPr>
        <w:t>школой</w:t>
      </w:r>
      <w:r>
        <w:t></w:t>
      </w:r>
      <w:r>
        <w:rPr>
          <w:rFonts w:hint="eastAsia"/>
        </w:rPr>
        <w:t>и</w:t>
      </w:r>
      <w:r>
        <w:t></w:t>
      </w:r>
      <w:r>
        <w:rPr>
          <w:rFonts w:hint="eastAsia"/>
        </w:rPr>
        <w:t>средним</w:t>
      </w:r>
      <w:r>
        <w:t></w:t>
      </w:r>
      <w:r>
        <w:rPr>
          <w:rFonts w:hint="eastAsia"/>
        </w:rPr>
        <w:t>звеном</w:t>
      </w:r>
      <w:r>
        <w:t></w:t>
      </w:r>
      <w:r>
        <w:rPr>
          <w:rFonts w:hint="eastAsia"/>
        </w:rPr>
        <w:t>в</w:t>
      </w:r>
    </w:p>
    <w:p w:rsidR="00A10788" w:rsidRDefault="00A10788" w:rsidP="00A10788">
      <w:r>
        <w:rPr>
          <w:rFonts w:hint="eastAsia"/>
        </w:rPr>
        <w:t>области</w:t>
      </w:r>
      <w:r>
        <w:t></w:t>
      </w:r>
      <w:r>
        <w:rPr>
          <w:rFonts w:hint="eastAsia"/>
        </w:rPr>
        <w:t>обогащения</w:t>
      </w:r>
      <w:r>
        <w:t></w:t>
      </w:r>
      <w:r>
        <w:rPr>
          <w:rFonts w:hint="eastAsia"/>
        </w:rPr>
        <w:t>речи</w:t>
      </w:r>
      <w:r>
        <w:t></w:t>
      </w:r>
      <w:r>
        <w:rPr>
          <w:rFonts w:hint="eastAsia"/>
        </w:rPr>
        <w:t>учащихся</w:t>
      </w:r>
      <w:r>
        <w:t></w:t>
      </w:r>
      <w:r>
        <w:rPr>
          <w:rFonts w:hint="eastAsia"/>
        </w:rPr>
        <w:t>новыми</w:t>
      </w:r>
      <w:r>
        <w:t></w:t>
      </w:r>
      <w:r>
        <w:rPr>
          <w:rFonts w:hint="eastAsia"/>
        </w:rPr>
        <w:t>словами</w:t>
      </w:r>
      <w:r>
        <w:t></w:t>
      </w:r>
      <w:r>
        <w:rPr>
          <w:rFonts w:hint="eastAsia"/>
        </w:rPr>
        <w:t>и</w:t>
      </w:r>
      <w:r>
        <w:t></w:t>
      </w:r>
      <w:r>
        <w:rPr>
          <w:rFonts w:hint="eastAsia"/>
        </w:rPr>
        <w:t>может</w:t>
      </w:r>
      <w:r>
        <w:t></w:t>
      </w:r>
      <w:r>
        <w:rPr>
          <w:rFonts w:hint="eastAsia"/>
        </w:rPr>
        <w:t>быть</w:t>
      </w:r>
    </w:p>
    <w:p w:rsidR="00A10788" w:rsidRPr="00A10788" w:rsidRDefault="00A10788" w:rsidP="00A10788">
      <w:r>
        <w:rPr>
          <w:rFonts w:hint="eastAsia"/>
        </w:rPr>
        <w:t>использована</w:t>
      </w:r>
      <w:r>
        <w:t></w:t>
      </w:r>
      <w:r>
        <w:rPr>
          <w:rFonts w:hint="eastAsia"/>
        </w:rPr>
        <w:t>при</w:t>
      </w:r>
      <w:r>
        <w:t></w:t>
      </w:r>
      <w:r>
        <w:rPr>
          <w:rFonts w:hint="eastAsia"/>
        </w:rPr>
        <w:t>составлении</w:t>
      </w:r>
      <w:r>
        <w:t></w:t>
      </w:r>
      <w:r>
        <w:rPr>
          <w:rFonts w:hint="eastAsia"/>
        </w:rPr>
        <w:t>поурочных</w:t>
      </w:r>
      <w:r>
        <w:t></w:t>
      </w:r>
      <w:r>
        <w:rPr>
          <w:rFonts w:hint="eastAsia"/>
        </w:rPr>
        <w:t>планов</w:t>
      </w:r>
      <w:r>
        <w:t></w:t>
      </w:r>
      <w:r>
        <w:rPr>
          <w:rFonts w:hint="eastAsia"/>
        </w:rPr>
        <w:t>к</w:t>
      </w:r>
      <w:r>
        <w:t></w:t>
      </w:r>
      <w:r>
        <w:rPr>
          <w:rFonts w:hint="eastAsia"/>
        </w:rPr>
        <w:t>урокам</w:t>
      </w:r>
      <w:r>
        <w:t></w:t>
      </w:r>
      <w:r>
        <w:rPr>
          <w:rFonts w:hint="eastAsia"/>
        </w:rPr>
        <w:t>русского</w:t>
      </w:r>
      <w:r>
        <w:t></w:t>
      </w:r>
      <w:r>
        <w:rPr>
          <w:rFonts w:hint="eastAsia"/>
        </w:rPr>
        <w:t>языка</w:t>
      </w:r>
      <w:r>
        <w:t></w:t>
      </w:r>
      <w:bookmarkStart w:id="0" w:name="_GoBack"/>
      <w:bookmarkEnd w:id="0"/>
    </w:p>
    <w:sectPr w:rsidR="00A10788" w:rsidRPr="00A10788"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295F" w:rsidRDefault="0087295F">
      <w:pPr>
        <w:spacing w:after="0" w:line="240" w:lineRule="auto"/>
      </w:pPr>
      <w:r>
        <w:separator/>
      </w:r>
    </w:p>
  </w:endnote>
  <w:endnote w:type="continuationSeparator" w:id="0">
    <w:p w:rsidR="0087295F" w:rsidRDefault="00872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87295F">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2289;mso-fit-shape-to-text:t" inset="0,0,0,0">
            <w:txbxContent>
              <w:p w:rsidR="003A56FB" w:rsidRDefault="008729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87295F">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3377;mso-fit-shape-to-text:t" inset="0,0,0,0">
            <w:txbxContent>
              <w:p w:rsidR="003A56FB" w:rsidRDefault="0087295F">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295F" w:rsidRDefault="0087295F"/>
    <w:p w:rsidR="0087295F" w:rsidRDefault="0087295F"/>
    <w:p w:rsidR="0087295F" w:rsidRDefault="0087295F"/>
    <w:p w:rsidR="0087295F" w:rsidRDefault="0087295F"/>
    <w:p w:rsidR="0087295F" w:rsidRDefault="0087295F"/>
    <w:p w:rsidR="0087295F" w:rsidRDefault="0087295F"/>
    <w:p w:rsidR="0087295F" w:rsidRDefault="0087295F">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6" type="#_x0000_t202" style="position:absolute;left:0;text-align:left;margin-left:285.6pt;margin-top:113.65pt;width:13.45pt;height:9.6pt;z-index:-251656192;mso-wrap-style:none;mso-wrap-distance-left:5pt;mso-wrap-distance-right:5pt;mso-position-horizontal-relative:page;mso-position-vertical-relative:page" wrapcoords="0 0" filled="f" stroked="f">
            <v:textbox style="mso-next-textbox:#_x0000_s1026;mso-fit-shape-to-text:t" inset="0,0,0,0">
              <w:txbxContent>
                <w:p w:rsidR="0087295F" w:rsidRDefault="008729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87295F" w:rsidRDefault="0087295F"/>
    <w:p w:rsidR="0087295F" w:rsidRDefault="0087295F"/>
    <w:p w:rsidR="0087295F" w:rsidRDefault="0087295F">
      <w:pPr>
        <w:rPr>
          <w:sz w:val="2"/>
          <w:szCs w:val="2"/>
        </w:rPr>
      </w:pPr>
      <w:r>
        <w:rPr>
          <w:sz w:val="24"/>
          <w:szCs w:val="24"/>
          <w:lang w:bidi="ru-RU"/>
        </w:rPr>
        <w:pict>
          <v:shape id="_x0000_s1025" type="#_x0000_t202" style="position:absolute;left:0;text-align:left;margin-left:252.6pt;margin-top:191.45pt;width:32.65pt;height:15.35pt;z-index:-251657216;mso-wrap-style:none;mso-wrap-distance-left:5pt;mso-wrap-distance-right:5pt;mso-position-horizontal-relative:page;mso-position-vertical-relative:page" wrapcoords="0 0" filled="f" stroked="f">
            <v:textbox style="mso-next-textbox:#_x0000_s1025;mso-fit-shape-to-text:t" inset="0,0,0,0">
              <w:txbxContent>
                <w:p w:rsidR="0087295F" w:rsidRDefault="0087295F"/>
                <w:p w:rsidR="0087295F" w:rsidRDefault="0087295F">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w:r>
    </w:p>
    <w:p w:rsidR="0087295F" w:rsidRDefault="0087295F"/>
    <w:p w:rsidR="0087295F" w:rsidRDefault="0087295F">
      <w:pPr>
        <w:rPr>
          <w:sz w:val="2"/>
          <w:szCs w:val="2"/>
        </w:rPr>
      </w:pPr>
    </w:p>
    <w:p w:rsidR="0087295F" w:rsidRDefault="0087295F"/>
    <w:p w:rsidR="0087295F" w:rsidRDefault="0087295F">
      <w:pPr>
        <w:spacing w:after="0" w:line="240" w:lineRule="auto"/>
      </w:pPr>
    </w:p>
  </w:footnote>
  <w:footnote w:type="continuationSeparator" w:id="0">
    <w:p w:rsidR="0087295F" w:rsidRDefault="00872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3A56FB" w:rsidP="005856C0">
    <w:pPr>
      <w:pStyle w:val="affffffff5"/>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5F"/>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4:docId w14:val="4012C844"/>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45C3E5-4B8F-4FAA-9875-04601FC51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3545</TotalTime>
  <Pages>5</Pages>
  <Words>863</Words>
  <Characters>4922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174</cp:revision>
  <cp:lastPrinted>2009-02-06T05:36:00Z</cp:lastPrinted>
  <dcterms:created xsi:type="dcterms:W3CDTF">2022-11-21T19:25:00Z</dcterms:created>
  <dcterms:modified xsi:type="dcterms:W3CDTF">2023-04-06T08:48:00Z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