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hint="eastAsia"/>
          <w:color w:val="000000"/>
          <w:kern w:val="0"/>
          <w:sz w:val="18"/>
          <w:szCs w:val="18"/>
          <w:lang w:eastAsia="ru-RU"/>
        </w:rPr>
        <w:t>Содержание</w:t>
      </w: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hint="eastAsia"/>
          <w:color w:val="000000"/>
          <w:kern w:val="0"/>
          <w:sz w:val="18"/>
          <w:szCs w:val="18"/>
          <w:lang w:eastAsia="ru-RU"/>
        </w:rPr>
        <w:t>ОГЛАВЛЕНИЕ</w:t>
      </w:r>
    </w:p>
    <w:p w:rsidR="00FF0352" w:rsidRPr="00FF0352" w:rsidRDefault="00FF0352" w:rsidP="00FF0352">
      <w:pPr>
        <w:rPr>
          <w:rFonts w:ascii="Trebuchet MS" w:eastAsia="Times New Roman" w:hAnsi="Trebuchet MS" w:cs="Times New Roman"/>
          <w:color w:val="000000"/>
          <w:kern w:val="0"/>
          <w:sz w:val="18"/>
          <w:szCs w:val="18"/>
          <w:lang w:eastAsia="ru-RU"/>
        </w:rPr>
      </w:pP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color w:val="000000"/>
          <w:kern w:val="0"/>
          <w:sz w:val="18"/>
          <w:szCs w:val="18"/>
          <w:lang w:eastAsia="ru-RU"/>
        </w:rPr>
        <w:t>1.</w:t>
      </w:r>
      <w:r w:rsidRPr="00FF0352">
        <w:rPr>
          <w:rFonts w:ascii="Trebuchet MS" w:eastAsia="Times New Roman" w:hAnsi="Trebuchet MS" w:cs="Times New Roman" w:hint="eastAsia"/>
          <w:color w:val="000000"/>
          <w:kern w:val="0"/>
          <w:sz w:val="18"/>
          <w:szCs w:val="18"/>
          <w:lang w:eastAsia="ru-RU"/>
        </w:rPr>
        <w:t>В</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ведение</w:t>
      </w:r>
      <w:r w:rsidRPr="00FF0352">
        <w:rPr>
          <w:rFonts w:ascii="Trebuchet MS" w:eastAsia="Times New Roman" w:hAnsi="Trebuchet MS" w:cs="Times New Roman"/>
          <w:color w:val="000000"/>
          <w:kern w:val="0"/>
          <w:sz w:val="18"/>
          <w:szCs w:val="18"/>
          <w:lang w:eastAsia="ru-RU"/>
        </w:rPr>
        <w:t xml:space="preserve"> 2</w:t>
      </w:r>
    </w:p>
    <w:p w:rsidR="00FF0352" w:rsidRPr="00FF0352" w:rsidRDefault="00FF0352" w:rsidP="00FF0352">
      <w:pPr>
        <w:rPr>
          <w:rFonts w:ascii="Trebuchet MS" w:eastAsia="Times New Roman" w:hAnsi="Trebuchet MS" w:cs="Times New Roman"/>
          <w:color w:val="000000"/>
          <w:kern w:val="0"/>
          <w:sz w:val="18"/>
          <w:szCs w:val="18"/>
          <w:lang w:eastAsia="ru-RU"/>
        </w:rPr>
      </w:pP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color w:val="000000"/>
          <w:kern w:val="0"/>
          <w:sz w:val="18"/>
          <w:szCs w:val="18"/>
          <w:lang w:eastAsia="ru-RU"/>
        </w:rPr>
        <w:t xml:space="preserve">2. </w:t>
      </w:r>
      <w:r w:rsidRPr="00FF0352">
        <w:rPr>
          <w:rFonts w:ascii="Trebuchet MS" w:eastAsia="Times New Roman" w:hAnsi="Trebuchet MS" w:cs="Times New Roman" w:hint="eastAsia"/>
          <w:color w:val="000000"/>
          <w:kern w:val="0"/>
          <w:sz w:val="18"/>
          <w:szCs w:val="18"/>
          <w:lang w:eastAsia="ru-RU"/>
        </w:rPr>
        <w:t>Обзор</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литературы</w:t>
      </w:r>
      <w:r w:rsidRPr="00FF0352">
        <w:rPr>
          <w:rFonts w:ascii="Trebuchet MS" w:eastAsia="Times New Roman" w:hAnsi="Trebuchet MS" w:cs="Times New Roman"/>
          <w:color w:val="000000"/>
          <w:kern w:val="0"/>
          <w:sz w:val="18"/>
          <w:szCs w:val="18"/>
          <w:lang w:eastAsia="ru-RU"/>
        </w:rPr>
        <w:t xml:space="preserve"> 5</w:t>
      </w:r>
    </w:p>
    <w:p w:rsidR="00FF0352" w:rsidRPr="00FF0352" w:rsidRDefault="00FF0352" w:rsidP="00FF0352">
      <w:pPr>
        <w:rPr>
          <w:rFonts w:ascii="Trebuchet MS" w:eastAsia="Times New Roman" w:hAnsi="Trebuchet MS" w:cs="Times New Roman"/>
          <w:color w:val="000000"/>
          <w:kern w:val="0"/>
          <w:sz w:val="18"/>
          <w:szCs w:val="18"/>
          <w:lang w:eastAsia="ru-RU"/>
        </w:rPr>
      </w:pP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color w:val="000000"/>
          <w:kern w:val="0"/>
          <w:sz w:val="18"/>
          <w:szCs w:val="18"/>
          <w:lang w:eastAsia="ru-RU"/>
        </w:rPr>
        <w:t>2.</w:t>
      </w:r>
      <w:proofErr w:type="gramStart"/>
      <w:r w:rsidRPr="00FF0352">
        <w:rPr>
          <w:rFonts w:ascii="Trebuchet MS" w:eastAsia="Times New Roman" w:hAnsi="Trebuchet MS" w:cs="Times New Roman"/>
          <w:color w:val="000000"/>
          <w:kern w:val="0"/>
          <w:sz w:val="18"/>
          <w:szCs w:val="18"/>
          <w:lang w:eastAsia="ru-RU"/>
        </w:rPr>
        <w:t>1.</w:t>
      </w:r>
      <w:r w:rsidRPr="00FF0352">
        <w:rPr>
          <w:rFonts w:ascii="Trebuchet MS" w:eastAsia="Times New Roman" w:hAnsi="Trebuchet MS" w:cs="Times New Roman" w:hint="eastAsia"/>
          <w:color w:val="000000"/>
          <w:kern w:val="0"/>
          <w:sz w:val="18"/>
          <w:szCs w:val="18"/>
          <w:lang w:eastAsia="ru-RU"/>
        </w:rPr>
        <w:t>Структура</w:t>
      </w:r>
      <w:proofErr w:type="gramEnd"/>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функции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полиморфизм</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главного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комплекса</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гистосовместимости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гкг</w:t>
      </w:r>
      <w:r w:rsidRPr="00FF0352">
        <w:rPr>
          <w:rFonts w:ascii="Trebuchet MS" w:eastAsia="Times New Roman" w:hAnsi="Trebuchet MS" w:cs="Times New Roman"/>
          <w:color w:val="000000"/>
          <w:kern w:val="0"/>
          <w:sz w:val="18"/>
          <w:szCs w:val="18"/>
          <w:lang w:eastAsia="ru-RU"/>
        </w:rPr>
        <w:t>) 5</w:t>
      </w:r>
    </w:p>
    <w:p w:rsidR="00FF0352" w:rsidRPr="00FF0352" w:rsidRDefault="00FF0352" w:rsidP="00FF0352">
      <w:pPr>
        <w:rPr>
          <w:rFonts w:ascii="Trebuchet MS" w:eastAsia="Times New Roman" w:hAnsi="Trebuchet MS" w:cs="Times New Roman"/>
          <w:color w:val="000000"/>
          <w:kern w:val="0"/>
          <w:sz w:val="18"/>
          <w:szCs w:val="18"/>
          <w:lang w:eastAsia="ru-RU"/>
        </w:rPr>
      </w:pP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color w:val="000000"/>
          <w:kern w:val="0"/>
          <w:sz w:val="18"/>
          <w:szCs w:val="18"/>
          <w:lang w:eastAsia="ru-RU"/>
        </w:rPr>
        <w:t>2.1.</w:t>
      </w:r>
      <w:proofErr w:type="gramStart"/>
      <w:r w:rsidRPr="00FF0352">
        <w:rPr>
          <w:rFonts w:ascii="Trebuchet MS" w:eastAsia="Times New Roman" w:hAnsi="Trebuchet MS" w:cs="Times New Roman"/>
          <w:color w:val="000000"/>
          <w:kern w:val="0"/>
          <w:sz w:val="18"/>
          <w:szCs w:val="18"/>
          <w:lang w:eastAsia="ru-RU"/>
        </w:rPr>
        <w:t>1.</w:t>
      </w:r>
      <w:r w:rsidRPr="00FF0352">
        <w:rPr>
          <w:rFonts w:ascii="Trebuchet MS" w:eastAsia="Times New Roman" w:hAnsi="Trebuchet MS" w:cs="Times New Roman" w:hint="eastAsia"/>
          <w:color w:val="000000"/>
          <w:kern w:val="0"/>
          <w:sz w:val="18"/>
          <w:szCs w:val="18"/>
          <w:lang w:eastAsia="ru-RU"/>
        </w:rPr>
        <w:t>Главный</w:t>
      </w:r>
      <w:proofErr w:type="gramEnd"/>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комплекс</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гистосовместимости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история</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вопроса</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функция</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номенклатура</w:t>
      </w:r>
      <w:r w:rsidRPr="00FF0352">
        <w:rPr>
          <w:rFonts w:ascii="Trebuchet MS" w:eastAsia="Times New Roman" w:hAnsi="Trebuchet MS" w:cs="Times New Roman"/>
          <w:color w:val="000000"/>
          <w:kern w:val="0"/>
          <w:sz w:val="18"/>
          <w:szCs w:val="18"/>
          <w:lang w:eastAsia="ru-RU"/>
        </w:rPr>
        <w:t xml:space="preserve"> 5</w:t>
      </w:r>
    </w:p>
    <w:p w:rsidR="00FF0352" w:rsidRPr="00FF0352" w:rsidRDefault="00FF0352" w:rsidP="00FF0352">
      <w:pPr>
        <w:rPr>
          <w:rFonts w:ascii="Trebuchet MS" w:eastAsia="Times New Roman" w:hAnsi="Trebuchet MS" w:cs="Times New Roman"/>
          <w:color w:val="000000"/>
          <w:kern w:val="0"/>
          <w:sz w:val="18"/>
          <w:szCs w:val="18"/>
          <w:lang w:eastAsia="ru-RU"/>
        </w:rPr>
      </w:pP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color w:val="000000"/>
          <w:kern w:val="0"/>
          <w:sz w:val="18"/>
          <w:szCs w:val="18"/>
          <w:lang w:eastAsia="ru-RU"/>
        </w:rPr>
        <w:t>2.1.</w:t>
      </w:r>
      <w:proofErr w:type="gramStart"/>
      <w:r w:rsidRPr="00FF0352">
        <w:rPr>
          <w:rFonts w:ascii="Trebuchet MS" w:eastAsia="Times New Roman" w:hAnsi="Trebuchet MS" w:cs="Times New Roman"/>
          <w:color w:val="000000"/>
          <w:kern w:val="0"/>
          <w:sz w:val="18"/>
          <w:szCs w:val="18"/>
          <w:lang w:eastAsia="ru-RU"/>
        </w:rPr>
        <w:t>2.</w:t>
      </w:r>
      <w:r w:rsidRPr="00FF0352">
        <w:rPr>
          <w:rFonts w:ascii="Trebuchet MS" w:eastAsia="Times New Roman" w:hAnsi="Trebuchet MS" w:cs="Times New Roman" w:hint="eastAsia"/>
          <w:color w:val="000000"/>
          <w:kern w:val="0"/>
          <w:sz w:val="18"/>
          <w:szCs w:val="18"/>
          <w:lang w:eastAsia="ru-RU"/>
        </w:rPr>
        <w:t>Структура</w:t>
      </w:r>
      <w:proofErr w:type="gramEnd"/>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главного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комплекса</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гистосовместимости</w:t>
      </w:r>
      <w:r w:rsidRPr="00FF0352">
        <w:rPr>
          <w:rFonts w:ascii="Trebuchet MS" w:eastAsia="Times New Roman" w:hAnsi="Trebuchet MS" w:cs="Times New Roman"/>
          <w:color w:val="000000"/>
          <w:kern w:val="0"/>
          <w:sz w:val="18"/>
          <w:szCs w:val="18"/>
          <w:lang w:eastAsia="ru-RU"/>
        </w:rPr>
        <w:t xml:space="preserve"> 8</w:t>
      </w:r>
    </w:p>
    <w:p w:rsidR="00FF0352" w:rsidRPr="00FF0352" w:rsidRDefault="00FF0352" w:rsidP="00FF0352">
      <w:pPr>
        <w:rPr>
          <w:rFonts w:ascii="Trebuchet MS" w:eastAsia="Times New Roman" w:hAnsi="Trebuchet MS" w:cs="Times New Roman"/>
          <w:color w:val="000000"/>
          <w:kern w:val="0"/>
          <w:sz w:val="18"/>
          <w:szCs w:val="18"/>
          <w:lang w:eastAsia="ru-RU"/>
        </w:rPr>
      </w:pP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color w:val="000000"/>
          <w:kern w:val="0"/>
          <w:sz w:val="18"/>
          <w:szCs w:val="18"/>
          <w:lang w:eastAsia="ru-RU"/>
        </w:rPr>
        <w:t>2.1.</w:t>
      </w:r>
      <w:proofErr w:type="gramStart"/>
      <w:r w:rsidRPr="00FF0352">
        <w:rPr>
          <w:rFonts w:ascii="Trebuchet MS" w:eastAsia="Times New Roman" w:hAnsi="Trebuchet MS" w:cs="Times New Roman"/>
          <w:color w:val="000000"/>
          <w:kern w:val="0"/>
          <w:sz w:val="18"/>
          <w:szCs w:val="18"/>
          <w:lang w:eastAsia="ru-RU"/>
        </w:rPr>
        <w:t>3 .</w:t>
      </w:r>
      <w:r w:rsidRPr="00FF0352">
        <w:rPr>
          <w:rFonts w:ascii="Trebuchet MS" w:eastAsia="Times New Roman" w:hAnsi="Trebuchet MS" w:cs="Times New Roman" w:hint="eastAsia"/>
          <w:color w:val="000000"/>
          <w:kern w:val="0"/>
          <w:sz w:val="18"/>
          <w:szCs w:val="18"/>
          <w:lang w:eastAsia="ru-RU"/>
        </w:rPr>
        <w:t>Главный</w:t>
      </w:r>
      <w:proofErr w:type="gramEnd"/>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комплекс</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гистосовместимости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крупного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рогатого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скота</w:t>
      </w:r>
      <w:r w:rsidRPr="00FF0352">
        <w:rPr>
          <w:rFonts w:ascii="Trebuchet MS" w:eastAsia="Times New Roman" w:hAnsi="Trebuchet MS" w:cs="Times New Roman"/>
          <w:color w:val="000000"/>
          <w:kern w:val="0"/>
          <w:sz w:val="18"/>
          <w:szCs w:val="18"/>
          <w:lang w:eastAsia="ru-RU"/>
        </w:rPr>
        <w:t xml:space="preserve"> (BoLA) 11 2.1.4.</w:t>
      </w:r>
      <w:r w:rsidRPr="00FF0352">
        <w:rPr>
          <w:rFonts w:ascii="Trebuchet MS" w:eastAsia="Times New Roman" w:hAnsi="Trebuchet MS" w:cs="Times New Roman" w:hint="eastAsia"/>
          <w:color w:val="000000"/>
          <w:kern w:val="0"/>
          <w:sz w:val="18"/>
          <w:szCs w:val="18"/>
          <w:lang w:eastAsia="ru-RU"/>
        </w:rPr>
        <w:t>Методы</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изучения</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главного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комплекса</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гистосовместимости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полиморфизм</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генов</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класса</w:t>
      </w:r>
      <w:r w:rsidRPr="00FF0352">
        <w:rPr>
          <w:rFonts w:ascii="Trebuchet MS" w:eastAsia="Times New Roman" w:hAnsi="Trebuchet MS" w:cs="Times New Roman"/>
          <w:color w:val="000000"/>
          <w:kern w:val="0"/>
          <w:sz w:val="18"/>
          <w:szCs w:val="18"/>
          <w:lang w:eastAsia="ru-RU"/>
        </w:rPr>
        <w:t xml:space="preserve"> II 16</w:t>
      </w:r>
    </w:p>
    <w:p w:rsidR="00FF0352" w:rsidRPr="00FF0352" w:rsidRDefault="00FF0352" w:rsidP="00FF0352">
      <w:pPr>
        <w:rPr>
          <w:rFonts w:ascii="Trebuchet MS" w:eastAsia="Times New Roman" w:hAnsi="Trebuchet MS" w:cs="Times New Roman"/>
          <w:color w:val="000000"/>
          <w:kern w:val="0"/>
          <w:sz w:val="18"/>
          <w:szCs w:val="18"/>
          <w:lang w:eastAsia="ru-RU"/>
        </w:rPr>
      </w:pP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color w:val="000000"/>
          <w:kern w:val="0"/>
          <w:sz w:val="18"/>
          <w:szCs w:val="18"/>
          <w:lang w:eastAsia="ru-RU"/>
        </w:rPr>
        <w:t>2.</w:t>
      </w:r>
      <w:proofErr w:type="gramStart"/>
      <w:r w:rsidRPr="00FF0352">
        <w:rPr>
          <w:rFonts w:ascii="Trebuchet MS" w:eastAsia="Times New Roman" w:hAnsi="Trebuchet MS" w:cs="Times New Roman"/>
          <w:color w:val="000000"/>
          <w:kern w:val="0"/>
          <w:sz w:val="18"/>
          <w:szCs w:val="18"/>
          <w:lang w:eastAsia="ru-RU"/>
        </w:rPr>
        <w:t>2.</w:t>
      </w:r>
      <w:r w:rsidRPr="00FF0352">
        <w:rPr>
          <w:rFonts w:ascii="Trebuchet MS" w:eastAsia="Times New Roman" w:hAnsi="Trebuchet MS" w:cs="Times New Roman" w:hint="eastAsia"/>
          <w:color w:val="000000"/>
          <w:kern w:val="0"/>
          <w:sz w:val="18"/>
          <w:szCs w:val="18"/>
          <w:lang w:eastAsia="ru-RU"/>
        </w:rPr>
        <w:t>Полиморфизм</w:t>
      </w:r>
      <w:proofErr w:type="gramEnd"/>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гена</w:t>
      </w:r>
      <w:r w:rsidRPr="00FF0352">
        <w:rPr>
          <w:rFonts w:ascii="Trebuchet MS" w:eastAsia="Times New Roman" w:hAnsi="Trebuchet MS" w:cs="Times New Roman"/>
          <w:color w:val="000000"/>
          <w:kern w:val="0"/>
          <w:sz w:val="18"/>
          <w:szCs w:val="18"/>
          <w:lang w:eastAsia="ru-RU"/>
        </w:rPr>
        <w:t xml:space="preserve"> BoLA-DRB3 </w:t>
      </w:r>
      <w:r w:rsidRPr="00FF0352">
        <w:rPr>
          <w:rFonts w:ascii="Trebuchet MS" w:eastAsia="Times New Roman" w:hAnsi="Trebuchet MS" w:cs="Times New Roman" w:hint="eastAsia"/>
          <w:color w:val="000000"/>
          <w:kern w:val="0"/>
          <w:sz w:val="18"/>
          <w:szCs w:val="18"/>
          <w:lang w:eastAsia="ru-RU"/>
        </w:rPr>
        <w:t>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его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ассоциации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с</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различными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заболеваниями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крупного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рогатого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скота</w:t>
      </w:r>
      <w:r w:rsidRPr="00FF0352">
        <w:rPr>
          <w:rFonts w:ascii="Trebuchet MS" w:eastAsia="Times New Roman" w:hAnsi="Trebuchet MS" w:cs="Times New Roman"/>
          <w:color w:val="000000"/>
          <w:kern w:val="0"/>
          <w:sz w:val="18"/>
          <w:szCs w:val="18"/>
          <w:lang w:eastAsia="ru-RU"/>
        </w:rPr>
        <w:t xml:space="preserve"> 22</w:t>
      </w:r>
    </w:p>
    <w:p w:rsidR="00FF0352" w:rsidRPr="00FF0352" w:rsidRDefault="00FF0352" w:rsidP="00FF0352">
      <w:pPr>
        <w:rPr>
          <w:rFonts w:ascii="Trebuchet MS" w:eastAsia="Times New Roman" w:hAnsi="Trebuchet MS" w:cs="Times New Roman"/>
          <w:color w:val="000000"/>
          <w:kern w:val="0"/>
          <w:sz w:val="18"/>
          <w:szCs w:val="18"/>
          <w:lang w:eastAsia="ru-RU"/>
        </w:rPr>
      </w:pP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color w:val="000000"/>
          <w:kern w:val="0"/>
          <w:sz w:val="18"/>
          <w:szCs w:val="18"/>
          <w:lang w:eastAsia="ru-RU"/>
        </w:rPr>
        <w:t>2.2.</w:t>
      </w:r>
      <w:proofErr w:type="gramStart"/>
      <w:r w:rsidRPr="00FF0352">
        <w:rPr>
          <w:rFonts w:ascii="Trebuchet MS" w:eastAsia="Times New Roman" w:hAnsi="Trebuchet MS" w:cs="Times New Roman"/>
          <w:color w:val="000000"/>
          <w:kern w:val="0"/>
          <w:sz w:val="18"/>
          <w:szCs w:val="18"/>
          <w:lang w:eastAsia="ru-RU"/>
        </w:rPr>
        <w:t>1 .</w:t>
      </w:r>
      <w:r w:rsidRPr="00FF0352">
        <w:rPr>
          <w:rFonts w:ascii="Trebuchet MS" w:eastAsia="Times New Roman" w:hAnsi="Trebuchet MS" w:cs="Times New Roman" w:hint="eastAsia"/>
          <w:color w:val="000000"/>
          <w:kern w:val="0"/>
          <w:sz w:val="18"/>
          <w:szCs w:val="18"/>
          <w:lang w:eastAsia="ru-RU"/>
        </w:rPr>
        <w:t>Полиморфизм</w:t>
      </w:r>
      <w:proofErr w:type="gramEnd"/>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гена</w:t>
      </w:r>
      <w:r w:rsidRPr="00FF0352">
        <w:rPr>
          <w:rFonts w:ascii="Trebuchet MS" w:eastAsia="Times New Roman" w:hAnsi="Trebuchet MS" w:cs="Times New Roman"/>
          <w:color w:val="000000"/>
          <w:kern w:val="0"/>
          <w:sz w:val="18"/>
          <w:szCs w:val="18"/>
          <w:lang w:eastAsia="ru-RU"/>
        </w:rPr>
        <w:t xml:space="preserve"> BoLA-DRBS 22</w:t>
      </w:r>
    </w:p>
    <w:p w:rsidR="00FF0352" w:rsidRPr="00FF0352" w:rsidRDefault="00FF0352" w:rsidP="00FF0352">
      <w:pPr>
        <w:rPr>
          <w:rFonts w:ascii="Trebuchet MS" w:eastAsia="Times New Roman" w:hAnsi="Trebuchet MS" w:cs="Times New Roman"/>
          <w:color w:val="000000"/>
          <w:kern w:val="0"/>
          <w:sz w:val="18"/>
          <w:szCs w:val="18"/>
          <w:lang w:eastAsia="ru-RU"/>
        </w:rPr>
      </w:pP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color w:val="000000"/>
          <w:kern w:val="0"/>
          <w:sz w:val="18"/>
          <w:szCs w:val="18"/>
          <w:lang w:eastAsia="ru-RU"/>
        </w:rPr>
        <w:t>2.2.</w:t>
      </w:r>
      <w:proofErr w:type="gramStart"/>
      <w:r w:rsidRPr="00FF0352">
        <w:rPr>
          <w:rFonts w:ascii="Trebuchet MS" w:eastAsia="Times New Roman" w:hAnsi="Trebuchet MS" w:cs="Times New Roman"/>
          <w:color w:val="000000"/>
          <w:kern w:val="0"/>
          <w:sz w:val="18"/>
          <w:szCs w:val="18"/>
          <w:lang w:eastAsia="ru-RU"/>
        </w:rPr>
        <w:t>2.</w:t>
      </w:r>
      <w:r w:rsidRPr="00FF0352">
        <w:rPr>
          <w:rFonts w:ascii="Trebuchet MS" w:eastAsia="Times New Roman" w:hAnsi="Trebuchet MS" w:cs="Times New Roman" w:hint="eastAsia"/>
          <w:color w:val="000000"/>
          <w:kern w:val="0"/>
          <w:sz w:val="18"/>
          <w:szCs w:val="18"/>
          <w:lang w:eastAsia="ru-RU"/>
        </w:rPr>
        <w:t>Ассоциации</w:t>
      </w:r>
      <w:proofErr w:type="gramEnd"/>
      <w:r w:rsidRPr="00FF0352">
        <w:rPr>
          <w:rFonts w:ascii="Trebuchet MS" w:eastAsia="Times New Roman" w:hAnsi="Trebuchet MS" w:cs="Times New Roman"/>
          <w:color w:val="000000"/>
          <w:kern w:val="0"/>
          <w:sz w:val="18"/>
          <w:szCs w:val="18"/>
          <w:lang w:eastAsia="ru-RU"/>
        </w:rPr>
        <w:t xml:space="preserve"> BoLA-DRB3 </w:t>
      </w:r>
      <w:r w:rsidRPr="00FF0352">
        <w:rPr>
          <w:rFonts w:ascii="Trebuchet MS" w:eastAsia="Times New Roman" w:hAnsi="Trebuchet MS" w:cs="Times New Roman" w:hint="eastAsia"/>
          <w:color w:val="000000"/>
          <w:kern w:val="0"/>
          <w:sz w:val="18"/>
          <w:szCs w:val="18"/>
          <w:lang w:eastAsia="ru-RU"/>
        </w:rPr>
        <w:t>с</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заболеваниями</w:t>
      </w:r>
      <w:r w:rsidRPr="00FF0352">
        <w:rPr>
          <w:rFonts w:ascii="Trebuchet MS" w:eastAsia="Times New Roman" w:hAnsi="Trebuchet MS" w:cs="Times New Roman"/>
          <w:color w:val="000000"/>
          <w:kern w:val="0"/>
          <w:sz w:val="18"/>
          <w:szCs w:val="18"/>
          <w:lang w:eastAsia="ru-RU"/>
        </w:rPr>
        <w:t xml:space="preserve"> 25</w:t>
      </w:r>
    </w:p>
    <w:p w:rsidR="00FF0352" w:rsidRPr="00FF0352" w:rsidRDefault="00FF0352" w:rsidP="00FF0352">
      <w:pPr>
        <w:rPr>
          <w:rFonts w:ascii="Trebuchet MS" w:eastAsia="Times New Roman" w:hAnsi="Trebuchet MS" w:cs="Times New Roman"/>
          <w:color w:val="000000"/>
          <w:kern w:val="0"/>
          <w:sz w:val="18"/>
          <w:szCs w:val="18"/>
          <w:lang w:eastAsia="ru-RU"/>
        </w:rPr>
      </w:pP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color w:val="000000"/>
          <w:kern w:val="0"/>
          <w:sz w:val="18"/>
          <w:szCs w:val="18"/>
          <w:lang w:eastAsia="ru-RU"/>
        </w:rPr>
        <w:t>2.</w:t>
      </w:r>
      <w:proofErr w:type="gramStart"/>
      <w:r w:rsidRPr="00FF0352">
        <w:rPr>
          <w:rFonts w:ascii="Trebuchet MS" w:eastAsia="Times New Roman" w:hAnsi="Trebuchet MS" w:cs="Times New Roman"/>
          <w:color w:val="000000"/>
          <w:kern w:val="0"/>
          <w:sz w:val="18"/>
          <w:szCs w:val="18"/>
          <w:lang w:eastAsia="ru-RU"/>
        </w:rPr>
        <w:t>3.</w:t>
      </w:r>
      <w:r w:rsidRPr="00FF0352">
        <w:rPr>
          <w:rFonts w:ascii="Trebuchet MS" w:eastAsia="Times New Roman" w:hAnsi="Trebuchet MS" w:cs="Times New Roman" w:hint="eastAsia"/>
          <w:color w:val="000000"/>
          <w:kern w:val="0"/>
          <w:sz w:val="18"/>
          <w:szCs w:val="18"/>
          <w:lang w:eastAsia="ru-RU"/>
        </w:rPr>
        <w:t>Дифференциация</w:t>
      </w:r>
      <w:proofErr w:type="gramEnd"/>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пород</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крупного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рогатого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скота</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по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ДНК</w:t>
      </w:r>
      <w:r w:rsidRPr="00FF0352">
        <w:rPr>
          <w:rFonts w:ascii="Trebuchet MS" w:eastAsia="Times New Roman" w:hAnsi="Trebuchet MS" w:cs="Times New Roman"/>
          <w:color w:val="000000"/>
          <w:kern w:val="0"/>
          <w:sz w:val="18"/>
          <w:szCs w:val="18"/>
          <w:lang w:eastAsia="ru-RU"/>
        </w:rPr>
        <w:t>-</w:t>
      </w:r>
      <w:r w:rsidRPr="00FF0352">
        <w:rPr>
          <w:rFonts w:ascii="Trebuchet MS" w:eastAsia="Times New Roman" w:hAnsi="Trebuchet MS" w:cs="Times New Roman" w:hint="eastAsia"/>
          <w:color w:val="000000"/>
          <w:kern w:val="0"/>
          <w:sz w:val="18"/>
          <w:szCs w:val="18"/>
          <w:lang w:eastAsia="ru-RU"/>
        </w:rPr>
        <w:t>маркерам</w:t>
      </w:r>
      <w:r w:rsidRPr="00FF0352">
        <w:rPr>
          <w:rFonts w:ascii="Trebuchet MS" w:eastAsia="Times New Roman" w:hAnsi="Trebuchet MS" w:cs="Times New Roman"/>
          <w:color w:val="000000"/>
          <w:kern w:val="0"/>
          <w:sz w:val="18"/>
          <w:szCs w:val="18"/>
          <w:lang w:eastAsia="ru-RU"/>
        </w:rPr>
        <w:t xml:space="preserve"> 32</w:t>
      </w:r>
    </w:p>
    <w:p w:rsidR="00FF0352" w:rsidRPr="00FF0352" w:rsidRDefault="00FF0352" w:rsidP="00FF0352">
      <w:pPr>
        <w:rPr>
          <w:rFonts w:ascii="Trebuchet MS" w:eastAsia="Times New Roman" w:hAnsi="Trebuchet MS" w:cs="Times New Roman"/>
          <w:color w:val="000000"/>
          <w:kern w:val="0"/>
          <w:sz w:val="18"/>
          <w:szCs w:val="18"/>
          <w:lang w:eastAsia="ru-RU"/>
        </w:rPr>
      </w:pP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color w:val="000000"/>
          <w:kern w:val="0"/>
          <w:sz w:val="18"/>
          <w:szCs w:val="18"/>
          <w:lang w:eastAsia="ru-RU"/>
        </w:rPr>
        <w:t>3.</w:t>
      </w:r>
      <w:r w:rsidRPr="00FF0352">
        <w:rPr>
          <w:rFonts w:ascii="Trebuchet MS" w:eastAsia="Times New Roman" w:hAnsi="Trebuchet MS" w:cs="Times New Roman" w:hint="eastAsia"/>
          <w:color w:val="000000"/>
          <w:kern w:val="0"/>
          <w:sz w:val="18"/>
          <w:szCs w:val="18"/>
          <w:lang w:eastAsia="ru-RU"/>
        </w:rPr>
        <w:t>Материалы</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методы</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исследования</w:t>
      </w:r>
      <w:r w:rsidRPr="00FF0352">
        <w:rPr>
          <w:rFonts w:ascii="Trebuchet MS" w:eastAsia="Times New Roman" w:hAnsi="Trebuchet MS" w:cs="Times New Roman"/>
          <w:color w:val="000000"/>
          <w:kern w:val="0"/>
          <w:sz w:val="18"/>
          <w:szCs w:val="18"/>
          <w:lang w:eastAsia="ru-RU"/>
        </w:rPr>
        <w:t xml:space="preserve"> 39</w:t>
      </w:r>
    </w:p>
    <w:p w:rsidR="00FF0352" w:rsidRPr="00FF0352" w:rsidRDefault="00FF0352" w:rsidP="00FF0352">
      <w:pPr>
        <w:rPr>
          <w:rFonts w:ascii="Trebuchet MS" w:eastAsia="Times New Roman" w:hAnsi="Trebuchet MS" w:cs="Times New Roman"/>
          <w:color w:val="000000"/>
          <w:kern w:val="0"/>
          <w:sz w:val="18"/>
          <w:szCs w:val="18"/>
          <w:lang w:eastAsia="ru-RU"/>
        </w:rPr>
      </w:pP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color w:val="000000"/>
          <w:kern w:val="0"/>
          <w:sz w:val="18"/>
          <w:szCs w:val="18"/>
          <w:lang w:eastAsia="ru-RU"/>
        </w:rPr>
        <w:t>4.</w:t>
      </w:r>
      <w:r w:rsidRPr="00FF0352">
        <w:rPr>
          <w:rFonts w:ascii="Trebuchet MS" w:eastAsia="Times New Roman" w:hAnsi="Trebuchet MS" w:cs="Times New Roman" w:hint="eastAsia"/>
          <w:color w:val="000000"/>
          <w:kern w:val="0"/>
          <w:sz w:val="18"/>
          <w:szCs w:val="18"/>
          <w:lang w:eastAsia="ru-RU"/>
        </w:rPr>
        <w:t>Результаты</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их</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обсуждение</w:t>
      </w:r>
      <w:r w:rsidRPr="00FF0352">
        <w:rPr>
          <w:rFonts w:ascii="Trebuchet MS" w:eastAsia="Times New Roman" w:hAnsi="Trebuchet MS" w:cs="Times New Roman"/>
          <w:color w:val="000000"/>
          <w:kern w:val="0"/>
          <w:sz w:val="18"/>
          <w:szCs w:val="18"/>
          <w:lang w:eastAsia="ru-RU"/>
        </w:rPr>
        <w:t xml:space="preserve"> 51</w:t>
      </w:r>
    </w:p>
    <w:p w:rsidR="00FF0352" w:rsidRPr="00FF0352" w:rsidRDefault="00FF0352" w:rsidP="00FF0352">
      <w:pPr>
        <w:rPr>
          <w:rFonts w:ascii="Trebuchet MS" w:eastAsia="Times New Roman" w:hAnsi="Trebuchet MS" w:cs="Times New Roman"/>
          <w:color w:val="000000"/>
          <w:kern w:val="0"/>
          <w:sz w:val="18"/>
          <w:szCs w:val="18"/>
          <w:lang w:eastAsia="ru-RU"/>
        </w:rPr>
      </w:pP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color w:val="000000"/>
          <w:kern w:val="0"/>
          <w:sz w:val="18"/>
          <w:szCs w:val="18"/>
          <w:lang w:eastAsia="ru-RU"/>
        </w:rPr>
        <w:t>4.</w:t>
      </w:r>
      <w:proofErr w:type="gramStart"/>
      <w:r w:rsidRPr="00FF0352">
        <w:rPr>
          <w:rFonts w:ascii="Trebuchet MS" w:eastAsia="Times New Roman" w:hAnsi="Trebuchet MS" w:cs="Times New Roman"/>
          <w:color w:val="000000"/>
          <w:kern w:val="0"/>
          <w:sz w:val="18"/>
          <w:szCs w:val="18"/>
          <w:lang w:eastAsia="ru-RU"/>
        </w:rPr>
        <w:t>1.</w:t>
      </w:r>
      <w:r w:rsidRPr="00FF0352">
        <w:rPr>
          <w:rFonts w:ascii="Trebuchet MS" w:eastAsia="Times New Roman" w:hAnsi="Trebuchet MS" w:cs="Times New Roman" w:hint="eastAsia"/>
          <w:color w:val="000000"/>
          <w:kern w:val="0"/>
          <w:sz w:val="18"/>
          <w:szCs w:val="18"/>
          <w:lang w:eastAsia="ru-RU"/>
        </w:rPr>
        <w:t>Дифференциация</w:t>
      </w:r>
      <w:proofErr w:type="gramEnd"/>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пород</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крупного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рогатого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скота</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по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аллелям</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гена</w:t>
      </w:r>
      <w:r w:rsidRPr="00FF0352">
        <w:rPr>
          <w:rFonts w:ascii="Trebuchet MS" w:eastAsia="Times New Roman" w:hAnsi="Trebuchet MS" w:cs="Times New Roman"/>
          <w:color w:val="000000"/>
          <w:kern w:val="0"/>
          <w:sz w:val="18"/>
          <w:szCs w:val="18"/>
          <w:lang w:eastAsia="ru-RU"/>
        </w:rPr>
        <w:t xml:space="preserve"> BoLA-DRB3</w:t>
      </w:r>
    </w:p>
    <w:p w:rsidR="00FF0352" w:rsidRPr="00FF0352" w:rsidRDefault="00FF0352" w:rsidP="00FF0352">
      <w:pPr>
        <w:rPr>
          <w:rFonts w:ascii="Trebuchet MS" w:eastAsia="Times New Roman" w:hAnsi="Trebuchet MS" w:cs="Times New Roman"/>
          <w:color w:val="000000"/>
          <w:kern w:val="0"/>
          <w:sz w:val="18"/>
          <w:szCs w:val="18"/>
          <w:lang w:eastAsia="ru-RU"/>
        </w:rPr>
      </w:pP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color w:val="000000"/>
          <w:kern w:val="0"/>
          <w:sz w:val="18"/>
          <w:szCs w:val="18"/>
          <w:lang w:eastAsia="ru-RU"/>
        </w:rPr>
        <w:t>51</w:t>
      </w:r>
    </w:p>
    <w:p w:rsidR="00FF0352" w:rsidRPr="00FF0352" w:rsidRDefault="00FF0352" w:rsidP="00FF0352">
      <w:pPr>
        <w:rPr>
          <w:rFonts w:ascii="Trebuchet MS" w:eastAsia="Times New Roman" w:hAnsi="Trebuchet MS" w:cs="Times New Roman"/>
          <w:color w:val="000000"/>
          <w:kern w:val="0"/>
          <w:sz w:val="18"/>
          <w:szCs w:val="18"/>
          <w:lang w:eastAsia="ru-RU"/>
        </w:rPr>
      </w:pP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color w:val="000000"/>
          <w:kern w:val="0"/>
          <w:sz w:val="18"/>
          <w:szCs w:val="18"/>
          <w:lang w:eastAsia="ru-RU"/>
        </w:rPr>
        <w:t>4. 2.</w:t>
      </w:r>
      <w:r w:rsidRPr="00FF0352">
        <w:rPr>
          <w:rFonts w:ascii="Trebuchet MS" w:eastAsia="Times New Roman" w:hAnsi="Trebuchet MS" w:cs="Times New Roman" w:hint="eastAsia"/>
          <w:color w:val="000000"/>
          <w:kern w:val="0"/>
          <w:sz w:val="18"/>
          <w:szCs w:val="18"/>
          <w:lang w:eastAsia="ru-RU"/>
        </w:rPr>
        <w:t>Распределение</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аллелей</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гена</w:t>
      </w:r>
      <w:r w:rsidRPr="00FF0352">
        <w:rPr>
          <w:rFonts w:ascii="Trebuchet MS" w:eastAsia="Times New Roman" w:hAnsi="Trebuchet MS" w:cs="Times New Roman"/>
          <w:color w:val="000000"/>
          <w:kern w:val="0"/>
          <w:sz w:val="18"/>
          <w:szCs w:val="18"/>
          <w:lang w:eastAsia="ru-RU"/>
        </w:rPr>
        <w:t xml:space="preserve"> BoLA-DRB3, </w:t>
      </w:r>
      <w:r w:rsidRPr="00FF0352">
        <w:rPr>
          <w:rFonts w:ascii="Trebuchet MS" w:eastAsia="Times New Roman" w:hAnsi="Trebuchet MS" w:cs="Times New Roman" w:hint="eastAsia"/>
          <w:color w:val="000000"/>
          <w:kern w:val="0"/>
          <w:sz w:val="18"/>
          <w:szCs w:val="18"/>
          <w:lang w:eastAsia="ru-RU"/>
        </w:rPr>
        <w:t>ассоциированных</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с</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болезнями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в</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исследованных</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породах</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крупного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рогатого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скота</w:t>
      </w:r>
      <w:r w:rsidRPr="00FF0352">
        <w:rPr>
          <w:rFonts w:ascii="Trebuchet MS" w:eastAsia="Times New Roman" w:hAnsi="Trebuchet MS" w:cs="Times New Roman"/>
          <w:color w:val="000000"/>
          <w:kern w:val="0"/>
          <w:sz w:val="18"/>
          <w:szCs w:val="18"/>
          <w:lang w:eastAsia="ru-RU"/>
        </w:rPr>
        <w:t xml:space="preserve"> 59 4.3. </w:t>
      </w:r>
      <w:r w:rsidRPr="00FF0352">
        <w:rPr>
          <w:rFonts w:ascii="Trebuchet MS" w:eastAsia="Times New Roman" w:hAnsi="Trebuchet MS" w:cs="Times New Roman" w:hint="eastAsia"/>
          <w:color w:val="000000"/>
          <w:kern w:val="0"/>
          <w:sz w:val="18"/>
          <w:szCs w:val="18"/>
          <w:lang w:eastAsia="ru-RU"/>
        </w:rPr>
        <w:t>Дифференциация</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пород</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крупного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рогатого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скота</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с</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использованием</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молекулярного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мультилокусного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анализа</w:t>
      </w:r>
      <w:r w:rsidRPr="00FF0352">
        <w:rPr>
          <w:rFonts w:ascii="Trebuchet MS" w:eastAsia="Times New Roman" w:hAnsi="Trebuchet MS" w:cs="Times New Roman"/>
          <w:color w:val="000000"/>
          <w:kern w:val="0"/>
          <w:sz w:val="18"/>
          <w:szCs w:val="18"/>
          <w:lang w:eastAsia="ru-RU"/>
        </w:rPr>
        <w:t xml:space="preserve"> 66 4.3.1.</w:t>
      </w:r>
      <w:r w:rsidRPr="00FF0352">
        <w:rPr>
          <w:rFonts w:ascii="Trebuchet MS" w:eastAsia="Times New Roman" w:hAnsi="Trebuchet MS" w:cs="Times New Roman" w:hint="eastAsia"/>
          <w:color w:val="000000"/>
          <w:kern w:val="0"/>
          <w:sz w:val="18"/>
          <w:szCs w:val="18"/>
          <w:lang w:eastAsia="ru-RU"/>
        </w:rPr>
        <w:t>Спектры</w:t>
      </w:r>
      <w:r w:rsidRPr="00FF0352">
        <w:rPr>
          <w:rFonts w:ascii="Trebuchet MS" w:eastAsia="Times New Roman" w:hAnsi="Trebuchet MS" w:cs="Times New Roman"/>
          <w:color w:val="000000"/>
          <w:kern w:val="0"/>
          <w:sz w:val="18"/>
          <w:szCs w:val="18"/>
          <w:lang w:eastAsia="ru-RU"/>
        </w:rPr>
        <w:t xml:space="preserve"> ISSR-</w:t>
      </w:r>
      <w:r w:rsidRPr="00FF0352">
        <w:rPr>
          <w:rFonts w:ascii="Trebuchet MS" w:eastAsia="Times New Roman" w:hAnsi="Trebuchet MS" w:cs="Times New Roman" w:hint="eastAsia"/>
          <w:color w:val="000000"/>
          <w:kern w:val="0"/>
          <w:sz w:val="18"/>
          <w:szCs w:val="18"/>
          <w:lang w:eastAsia="ru-RU"/>
        </w:rPr>
        <w:t>полиморфизма</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у</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крупного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рогатого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скота</w:t>
      </w:r>
      <w:r w:rsidRPr="00FF0352">
        <w:rPr>
          <w:rFonts w:ascii="Trebuchet MS" w:eastAsia="Times New Roman" w:hAnsi="Trebuchet MS" w:cs="Times New Roman"/>
          <w:color w:val="000000"/>
          <w:kern w:val="0"/>
          <w:sz w:val="18"/>
          <w:szCs w:val="18"/>
          <w:lang w:eastAsia="ru-RU"/>
        </w:rPr>
        <w:t xml:space="preserve"> 67 4.3^.</w:t>
      </w:r>
      <w:r w:rsidRPr="00FF0352">
        <w:rPr>
          <w:rFonts w:ascii="Trebuchet MS" w:eastAsia="Times New Roman" w:hAnsi="Trebuchet MS" w:cs="Times New Roman" w:hint="eastAsia"/>
          <w:color w:val="000000"/>
          <w:kern w:val="0"/>
          <w:sz w:val="18"/>
          <w:szCs w:val="18"/>
          <w:lang w:eastAsia="ru-RU"/>
        </w:rPr>
        <w:t>Дифференциация</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пород</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крупного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рогатого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скота</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по</w:t>
      </w:r>
      <w:r w:rsidRPr="00FF0352">
        <w:rPr>
          <w:rFonts w:ascii="Trebuchet MS" w:eastAsia="Times New Roman" w:hAnsi="Trebuchet MS" w:cs="Times New Roman"/>
          <w:color w:val="000000"/>
          <w:kern w:val="0"/>
          <w:sz w:val="18"/>
          <w:szCs w:val="18"/>
          <w:lang w:eastAsia="ru-RU"/>
        </w:rPr>
        <w:t xml:space="preserve"> GA-ISSR-</w:t>
      </w:r>
      <w:r w:rsidRPr="00FF0352">
        <w:rPr>
          <w:rFonts w:ascii="Trebuchet MS" w:eastAsia="Times New Roman" w:hAnsi="Trebuchet MS" w:cs="Times New Roman" w:hint="eastAsia"/>
          <w:color w:val="000000"/>
          <w:kern w:val="0"/>
          <w:sz w:val="18"/>
          <w:szCs w:val="18"/>
          <w:lang w:eastAsia="ru-RU"/>
        </w:rPr>
        <w:t>маркеру</w:t>
      </w:r>
      <w:r w:rsidRPr="00FF0352">
        <w:rPr>
          <w:rFonts w:ascii="Trebuchet MS" w:eastAsia="Times New Roman" w:hAnsi="Trebuchet MS" w:cs="Times New Roman"/>
          <w:color w:val="000000"/>
          <w:kern w:val="0"/>
          <w:sz w:val="18"/>
          <w:szCs w:val="18"/>
          <w:lang w:eastAsia="ru-RU"/>
        </w:rPr>
        <w:t xml:space="preserve"> 71 4.3.3. </w:t>
      </w:r>
      <w:r w:rsidRPr="00FF0352">
        <w:rPr>
          <w:rFonts w:ascii="Trebuchet MS" w:eastAsia="Times New Roman" w:hAnsi="Trebuchet MS" w:cs="Times New Roman" w:hint="eastAsia"/>
          <w:color w:val="000000"/>
          <w:kern w:val="0"/>
          <w:sz w:val="18"/>
          <w:szCs w:val="18"/>
          <w:lang w:eastAsia="ru-RU"/>
        </w:rPr>
        <w:t>Дифференциация</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пород</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крупного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рогатого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скота</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по</w:t>
      </w:r>
      <w:r w:rsidRPr="00FF0352">
        <w:rPr>
          <w:rFonts w:ascii="Trebuchet MS" w:eastAsia="Times New Roman" w:hAnsi="Trebuchet MS" w:cs="Times New Roman"/>
          <w:color w:val="000000"/>
          <w:kern w:val="0"/>
          <w:sz w:val="18"/>
          <w:szCs w:val="18"/>
          <w:lang w:eastAsia="ru-RU"/>
        </w:rPr>
        <w:t xml:space="preserve"> AG-ISSR-</w:t>
      </w:r>
      <w:r w:rsidRPr="00FF0352">
        <w:rPr>
          <w:rFonts w:ascii="Trebuchet MS" w:eastAsia="Times New Roman" w:hAnsi="Trebuchet MS" w:cs="Times New Roman" w:hint="eastAsia"/>
          <w:color w:val="000000"/>
          <w:kern w:val="0"/>
          <w:sz w:val="18"/>
          <w:szCs w:val="18"/>
          <w:lang w:eastAsia="ru-RU"/>
        </w:rPr>
        <w:t>маркеру</w:t>
      </w:r>
      <w:r w:rsidRPr="00FF0352">
        <w:rPr>
          <w:rFonts w:ascii="Trebuchet MS" w:eastAsia="Times New Roman" w:hAnsi="Trebuchet MS" w:cs="Times New Roman"/>
          <w:color w:val="000000"/>
          <w:kern w:val="0"/>
          <w:sz w:val="18"/>
          <w:szCs w:val="18"/>
          <w:lang w:eastAsia="ru-RU"/>
        </w:rPr>
        <w:t xml:space="preserve"> 75 4.3.4.</w:t>
      </w:r>
      <w:r w:rsidRPr="00FF0352">
        <w:rPr>
          <w:rFonts w:ascii="Trebuchet MS" w:eastAsia="Times New Roman" w:hAnsi="Trebuchet MS" w:cs="Times New Roman" w:hint="eastAsia"/>
          <w:color w:val="000000"/>
          <w:kern w:val="0"/>
          <w:sz w:val="18"/>
          <w:szCs w:val="18"/>
          <w:lang w:eastAsia="ru-RU"/>
        </w:rPr>
        <w:t>Характеристика</w:t>
      </w:r>
      <w:r w:rsidRPr="00FF0352">
        <w:rPr>
          <w:rFonts w:ascii="Trebuchet MS" w:eastAsia="Times New Roman" w:hAnsi="Trebuchet MS" w:cs="Times New Roman"/>
          <w:color w:val="000000"/>
          <w:kern w:val="0"/>
          <w:sz w:val="18"/>
          <w:szCs w:val="18"/>
          <w:lang w:eastAsia="ru-RU"/>
        </w:rPr>
        <w:t xml:space="preserve"> (GA)9C-ISSR- </w:t>
      </w:r>
      <w:r w:rsidRPr="00FF0352">
        <w:rPr>
          <w:rFonts w:ascii="Trebuchet MS" w:eastAsia="Times New Roman" w:hAnsi="Trebuchet MS" w:cs="Times New Roman" w:hint="eastAsia"/>
          <w:color w:val="000000"/>
          <w:kern w:val="0"/>
          <w:sz w:val="18"/>
          <w:szCs w:val="18"/>
          <w:lang w:eastAsia="ru-RU"/>
        </w:rPr>
        <w:t>и</w:t>
      </w:r>
      <w:r w:rsidRPr="00FF0352">
        <w:rPr>
          <w:rFonts w:ascii="Trebuchet MS" w:eastAsia="Times New Roman" w:hAnsi="Trebuchet MS" w:cs="Times New Roman"/>
          <w:color w:val="000000"/>
          <w:kern w:val="0"/>
          <w:sz w:val="18"/>
          <w:szCs w:val="18"/>
          <w:lang w:eastAsia="ru-RU"/>
        </w:rPr>
        <w:t xml:space="preserve"> (AG)9C-ISSR-MapKcpoB </w:t>
      </w:r>
      <w:r w:rsidRPr="00FF0352">
        <w:rPr>
          <w:rFonts w:ascii="Trebuchet MS" w:eastAsia="Times New Roman" w:hAnsi="Trebuchet MS" w:cs="Times New Roman" w:hint="eastAsia"/>
          <w:color w:val="000000"/>
          <w:kern w:val="0"/>
          <w:sz w:val="18"/>
          <w:szCs w:val="18"/>
          <w:lang w:eastAsia="ru-RU"/>
        </w:rPr>
        <w:t>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возможности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их</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использования</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для</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дифференциации</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пород</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крупного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рогатого</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скота</w:t>
      </w:r>
      <w:r w:rsidRPr="00FF0352">
        <w:rPr>
          <w:rFonts w:ascii="Trebuchet MS" w:eastAsia="Times New Roman" w:hAnsi="Trebuchet MS" w:cs="Times New Roman"/>
          <w:color w:val="000000"/>
          <w:kern w:val="0"/>
          <w:sz w:val="18"/>
          <w:szCs w:val="18"/>
          <w:lang w:eastAsia="ru-RU"/>
        </w:rPr>
        <w:t xml:space="preserve"> 78</w:t>
      </w:r>
    </w:p>
    <w:p w:rsidR="00FF0352" w:rsidRPr="00FF0352" w:rsidRDefault="00FF0352" w:rsidP="00FF0352">
      <w:pPr>
        <w:rPr>
          <w:rFonts w:ascii="Trebuchet MS" w:eastAsia="Times New Roman" w:hAnsi="Trebuchet MS" w:cs="Times New Roman"/>
          <w:color w:val="000000"/>
          <w:kern w:val="0"/>
          <w:sz w:val="18"/>
          <w:szCs w:val="18"/>
          <w:lang w:eastAsia="ru-RU"/>
        </w:rPr>
      </w:pPr>
    </w:p>
    <w:p w:rsidR="00FF0352" w:rsidRPr="00FF0352" w:rsidRDefault="00FF0352" w:rsidP="00FF0352">
      <w:pPr>
        <w:rPr>
          <w:rFonts w:ascii="Trebuchet MS" w:eastAsia="Times New Roman" w:hAnsi="Trebuchet MS" w:cs="Times New Roman"/>
          <w:color w:val="000000"/>
          <w:kern w:val="0"/>
          <w:sz w:val="18"/>
          <w:szCs w:val="18"/>
          <w:lang w:eastAsia="ru-RU"/>
        </w:rPr>
      </w:pPr>
      <w:r w:rsidRPr="00FF0352">
        <w:rPr>
          <w:rFonts w:ascii="Trebuchet MS" w:eastAsia="Times New Roman" w:hAnsi="Trebuchet MS" w:cs="Times New Roman"/>
          <w:color w:val="000000"/>
          <w:kern w:val="0"/>
          <w:sz w:val="18"/>
          <w:szCs w:val="18"/>
          <w:lang w:eastAsia="ru-RU"/>
        </w:rPr>
        <w:t xml:space="preserve">5. </w:t>
      </w:r>
      <w:r w:rsidRPr="00FF0352">
        <w:rPr>
          <w:rFonts w:ascii="Trebuchet MS" w:eastAsia="Times New Roman" w:hAnsi="Trebuchet MS" w:cs="Times New Roman" w:hint="eastAsia"/>
          <w:color w:val="000000"/>
          <w:kern w:val="0"/>
          <w:sz w:val="18"/>
          <w:szCs w:val="18"/>
          <w:lang w:eastAsia="ru-RU"/>
        </w:rPr>
        <w:t>Выводы</w:t>
      </w:r>
      <w:r w:rsidRPr="00FF0352">
        <w:rPr>
          <w:rFonts w:ascii="Trebuchet MS" w:eastAsia="Times New Roman" w:hAnsi="Trebuchet MS" w:cs="Times New Roman"/>
          <w:color w:val="000000"/>
          <w:kern w:val="0"/>
          <w:sz w:val="18"/>
          <w:szCs w:val="18"/>
          <w:lang w:eastAsia="ru-RU"/>
        </w:rPr>
        <w:t xml:space="preserve"> 84</w:t>
      </w:r>
    </w:p>
    <w:p w:rsidR="00FF0352" w:rsidRPr="00FF0352" w:rsidRDefault="00FF0352" w:rsidP="00FF0352">
      <w:pPr>
        <w:rPr>
          <w:rFonts w:ascii="Trebuchet MS" w:eastAsia="Times New Roman" w:hAnsi="Trebuchet MS" w:cs="Times New Roman"/>
          <w:color w:val="000000"/>
          <w:kern w:val="0"/>
          <w:sz w:val="18"/>
          <w:szCs w:val="18"/>
          <w:lang w:eastAsia="ru-RU"/>
        </w:rPr>
      </w:pPr>
    </w:p>
    <w:p w:rsidR="00985DAE" w:rsidRPr="00FF0352" w:rsidRDefault="00FF0352" w:rsidP="00FF0352">
      <w:r w:rsidRPr="00FF0352">
        <w:rPr>
          <w:rFonts w:ascii="Trebuchet MS" w:eastAsia="Times New Roman" w:hAnsi="Trebuchet MS" w:cs="Times New Roman"/>
          <w:color w:val="000000"/>
          <w:kern w:val="0"/>
          <w:sz w:val="18"/>
          <w:szCs w:val="18"/>
          <w:lang w:eastAsia="ru-RU"/>
        </w:rPr>
        <w:t xml:space="preserve">6. </w:t>
      </w:r>
      <w:r w:rsidRPr="00FF0352">
        <w:rPr>
          <w:rFonts w:ascii="Trebuchet MS" w:eastAsia="Times New Roman" w:hAnsi="Trebuchet MS" w:cs="Times New Roman" w:hint="eastAsia"/>
          <w:color w:val="000000"/>
          <w:kern w:val="0"/>
          <w:sz w:val="18"/>
          <w:szCs w:val="18"/>
          <w:lang w:eastAsia="ru-RU"/>
        </w:rPr>
        <w:t>Список</w:t>
      </w:r>
      <w:r w:rsidRPr="00FF0352">
        <w:rPr>
          <w:rFonts w:ascii="Trebuchet MS" w:eastAsia="Times New Roman" w:hAnsi="Trebuchet MS" w:cs="Times New Roman"/>
          <w:color w:val="000000"/>
          <w:kern w:val="0"/>
          <w:sz w:val="18"/>
          <w:szCs w:val="18"/>
          <w:lang w:eastAsia="ru-RU"/>
        </w:rPr>
        <w:t xml:space="preserve"> </w:t>
      </w:r>
      <w:r w:rsidRPr="00FF0352">
        <w:rPr>
          <w:rFonts w:ascii="Trebuchet MS" w:eastAsia="Times New Roman" w:hAnsi="Trebuchet MS" w:cs="Times New Roman" w:hint="eastAsia"/>
          <w:color w:val="000000"/>
          <w:kern w:val="0"/>
          <w:sz w:val="18"/>
          <w:szCs w:val="18"/>
          <w:lang w:eastAsia="ru-RU"/>
        </w:rPr>
        <w:t>литературы</w:t>
      </w:r>
      <w:r w:rsidRPr="00FF0352">
        <w:rPr>
          <w:rFonts w:ascii="Trebuchet MS" w:eastAsia="Times New Roman" w:hAnsi="Trebuchet MS" w:cs="Times New Roman"/>
          <w:color w:val="000000"/>
          <w:kern w:val="0"/>
          <w:sz w:val="18"/>
          <w:szCs w:val="18"/>
          <w:lang w:eastAsia="ru-RU"/>
        </w:rPr>
        <w:t xml:space="preserve"> 86</w:t>
      </w:r>
      <w:bookmarkStart w:id="0" w:name="_GoBack"/>
      <w:bookmarkEnd w:id="0"/>
    </w:p>
    <w:sectPr w:rsidR="00985DAE" w:rsidRPr="00FF035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D4B" w:rsidRDefault="00EB3D4B">
      <w:pPr>
        <w:spacing w:after="0" w:line="240" w:lineRule="auto"/>
      </w:pPr>
      <w:r>
        <w:separator/>
      </w:r>
    </w:p>
  </w:endnote>
  <w:endnote w:type="continuationSeparator" w:id="0">
    <w:p w:rsidR="00EB3D4B" w:rsidRDefault="00EB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D4B" w:rsidRDefault="00EB3D4B"/>
    <w:p w:rsidR="00EB3D4B" w:rsidRDefault="00EB3D4B"/>
    <w:p w:rsidR="00EB3D4B" w:rsidRDefault="00EB3D4B"/>
    <w:p w:rsidR="00EB3D4B" w:rsidRDefault="00EB3D4B"/>
    <w:p w:rsidR="00EB3D4B" w:rsidRDefault="00EB3D4B"/>
    <w:p w:rsidR="00EB3D4B" w:rsidRDefault="00EB3D4B"/>
    <w:p w:rsidR="00EB3D4B" w:rsidRDefault="00EB3D4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D4B" w:rsidRDefault="00EB3D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B3D4B" w:rsidRDefault="00EB3D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B3D4B" w:rsidRDefault="00EB3D4B"/>
    <w:p w:rsidR="00EB3D4B" w:rsidRDefault="00EB3D4B"/>
    <w:p w:rsidR="00EB3D4B" w:rsidRDefault="00EB3D4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D4B" w:rsidRDefault="00EB3D4B"/>
                          <w:p w:rsidR="00EB3D4B" w:rsidRDefault="00EB3D4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B3D4B" w:rsidRDefault="00EB3D4B"/>
                    <w:p w:rsidR="00EB3D4B" w:rsidRDefault="00EB3D4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B3D4B" w:rsidRDefault="00EB3D4B"/>
    <w:p w:rsidR="00EB3D4B" w:rsidRDefault="00EB3D4B">
      <w:pPr>
        <w:rPr>
          <w:sz w:val="2"/>
          <w:szCs w:val="2"/>
        </w:rPr>
      </w:pPr>
    </w:p>
    <w:p w:rsidR="00EB3D4B" w:rsidRDefault="00EB3D4B"/>
    <w:p w:rsidR="00EB3D4B" w:rsidRDefault="00EB3D4B">
      <w:pPr>
        <w:spacing w:after="0" w:line="240" w:lineRule="auto"/>
      </w:pPr>
    </w:p>
  </w:footnote>
  <w:footnote w:type="continuationSeparator" w:id="0">
    <w:p w:rsidR="00EB3D4B" w:rsidRDefault="00EB3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4B"/>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FB77D-C3BB-4FF2-80F0-A59D6E29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24585</TotalTime>
  <Pages>2</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1737</cp:revision>
  <cp:lastPrinted>2009-02-06T05:36:00Z</cp:lastPrinted>
  <dcterms:created xsi:type="dcterms:W3CDTF">2023-09-07T12:38:00Z</dcterms:created>
  <dcterms:modified xsi:type="dcterms:W3CDTF">2023-12-06T16:06:00Z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