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4951" w14:textId="490257A4" w:rsidR="007B5F08" w:rsidRDefault="00F7669B" w:rsidP="00F7669B">
      <w:r w:rsidRPr="00F7669B">
        <w:rPr>
          <w:rFonts w:hint="eastAsia"/>
        </w:rPr>
        <w:t>Рослякова</w:t>
      </w:r>
      <w:r w:rsidRPr="00F7669B">
        <w:t xml:space="preserve"> </w:t>
      </w:r>
      <w:r w:rsidRPr="00F7669B">
        <w:rPr>
          <w:rFonts w:hint="eastAsia"/>
        </w:rPr>
        <w:t>Наталья</w:t>
      </w:r>
      <w:r w:rsidRPr="00F7669B">
        <w:t xml:space="preserve"> </w:t>
      </w:r>
      <w:r w:rsidRPr="00F7669B">
        <w:rPr>
          <w:rFonts w:hint="eastAsia"/>
        </w:rPr>
        <w:t>Андреевна</w:t>
      </w:r>
      <w:r>
        <w:t xml:space="preserve"> </w:t>
      </w:r>
      <w:r w:rsidRPr="00F7669B">
        <w:rPr>
          <w:rFonts w:hint="eastAsia"/>
        </w:rPr>
        <w:t>Механизмы</w:t>
      </w:r>
      <w:r w:rsidRPr="00F7669B">
        <w:t xml:space="preserve"> </w:t>
      </w:r>
      <w:r w:rsidRPr="00F7669B">
        <w:rPr>
          <w:rFonts w:hint="eastAsia"/>
        </w:rPr>
        <w:t>обеспечения</w:t>
      </w:r>
      <w:r w:rsidRPr="00F7669B">
        <w:t xml:space="preserve"> </w:t>
      </w:r>
      <w:r w:rsidRPr="00F7669B">
        <w:rPr>
          <w:rFonts w:hint="eastAsia"/>
        </w:rPr>
        <w:t>экономического</w:t>
      </w:r>
      <w:r w:rsidRPr="00F7669B">
        <w:t xml:space="preserve"> </w:t>
      </w:r>
      <w:r w:rsidRPr="00F7669B">
        <w:rPr>
          <w:rFonts w:hint="eastAsia"/>
        </w:rPr>
        <w:t>роста</w:t>
      </w:r>
      <w:r w:rsidRPr="00F7669B">
        <w:t xml:space="preserve"> </w:t>
      </w:r>
      <w:r w:rsidRPr="00F7669B">
        <w:rPr>
          <w:rFonts w:hint="eastAsia"/>
        </w:rPr>
        <w:t>регионов</w:t>
      </w:r>
      <w:r w:rsidRPr="00F7669B">
        <w:t xml:space="preserve"> </w:t>
      </w:r>
      <w:r w:rsidRPr="00F7669B">
        <w:rPr>
          <w:rFonts w:hint="eastAsia"/>
        </w:rPr>
        <w:t>на</w:t>
      </w:r>
      <w:r w:rsidRPr="00F7669B">
        <w:t xml:space="preserve"> </w:t>
      </w:r>
      <w:r w:rsidRPr="00F7669B">
        <w:rPr>
          <w:rFonts w:hint="eastAsia"/>
        </w:rPr>
        <w:t>основе</w:t>
      </w:r>
      <w:r w:rsidRPr="00F7669B">
        <w:t xml:space="preserve"> </w:t>
      </w:r>
      <w:r w:rsidRPr="00F7669B">
        <w:rPr>
          <w:rFonts w:hint="eastAsia"/>
        </w:rPr>
        <w:t>развития</w:t>
      </w:r>
      <w:r w:rsidRPr="00F7669B">
        <w:t xml:space="preserve"> </w:t>
      </w:r>
      <w:r w:rsidRPr="00F7669B">
        <w:rPr>
          <w:rFonts w:hint="eastAsia"/>
        </w:rPr>
        <w:t>транспортной</w:t>
      </w:r>
      <w:r w:rsidRPr="00F7669B">
        <w:t xml:space="preserve"> </w:t>
      </w:r>
      <w:r w:rsidRPr="00F7669B">
        <w:rPr>
          <w:rFonts w:hint="eastAsia"/>
        </w:rPr>
        <w:t>инфраструктуры</w:t>
      </w:r>
    </w:p>
    <w:p w14:paraId="109F4F17" w14:textId="77777777" w:rsidR="00F7669B" w:rsidRDefault="00F7669B" w:rsidP="00F7669B">
      <w:r>
        <w:rPr>
          <w:rFonts w:hint="eastAsia"/>
        </w:rPr>
        <w:t>ОГЛАВЛЕНИЕ</w:t>
      </w:r>
      <w:r>
        <w:t xml:space="preserve"> </w:t>
      </w:r>
      <w:r>
        <w:rPr>
          <w:rFonts w:hint="eastAsia"/>
        </w:rPr>
        <w:t>ДИССЕРТАЦИИ</w:t>
      </w:r>
    </w:p>
    <w:p w14:paraId="4AA9D4A3" w14:textId="77777777" w:rsidR="00F7669B" w:rsidRDefault="00F7669B" w:rsidP="00F7669B">
      <w:r>
        <w:rPr>
          <w:rFonts w:hint="eastAsia"/>
        </w:rPr>
        <w:t>кандидат</w:t>
      </w:r>
      <w:r>
        <w:t xml:space="preserve"> </w:t>
      </w:r>
      <w:r>
        <w:rPr>
          <w:rFonts w:hint="eastAsia"/>
        </w:rPr>
        <w:t>наук</w:t>
      </w:r>
      <w:r>
        <w:t xml:space="preserve"> </w:t>
      </w:r>
      <w:r>
        <w:rPr>
          <w:rFonts w:hint="eastAsia"/>
        </w:rPr>
        <w:t>Рослякова</w:t>
      </w:r>
      <w:r>
        <w:t xml:space="preserve"> </w:t>
      </w:r>
      <w:r>
        <w:rPr>
          <w:rFonts w:hint="eastAsia"/>
        </w:rPr>
        <w:t>Наталья</w:t>
      </w:r>
      <w:r>
        <w:t xml:space="preserve"> </w:t>
      </w:r>
      <w:r>
        <w:rPr>
          <w:rFonts w:hint="eastAsia"/>
        </w:rPr>
        <w:t>Андреевна</w:t>
      </w:r>
    </w:p>
    <w:p w14:paraId="704F3C4A" w14:textId="77777777" w:rsidR="00F7669B" w:rsidRDefault="00F7669B" w:rsidP="00F7669B">
      <w:r>
        <w:rPr>
          <w:rFonts w:hint="eastAsia"/>
        </w:rPr>
        <w:t>Введение</w:t>
      </w:r>
    </w:p>
    <w:p w14:paraId="2AC8E33D" w14:textId="77777777" w:rsidR="00F7669B" w:rsidRDefault="00F7669B" w:rsidP="00F7669B"/>
    <w:p w14:paraId="77C2547A" w14:textId="77777777" w:rsidR="00F7669B" w:rsidRDefault="00F7669B" w:rsidP="00F7669B">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нестингового</w:t>
      </w:r>
      <w:r>
        <w:t xml:space="preserve"> </w:t>
      </w:r>
      <w:r>
        <w:rPr>
          <w:rFonts w:hint="eastAsia"/>
        </w:rPr>
        <w:t>подхода</w:t>
      </w:r>
      <w:r>
        <w:t xml:space="preserve"> </w:t>
      </w:r>
      <w:r>
        <w:rPr>
          <w:rFonts w:hint="eastAsia"/>
        </w:rPr>
        <w:t>для</w:t>
      </w:r>
      <w:r>
        <w:t xml:space="preserve"> </w:t>
      </w:r>
      <w:r>
        <w:rPr>
          <w:rFonts w:hint="eastAsia"/>
        </w:rPr>
        <w:t>оценки</w:t>
      </w:r>
      <w:r>
        <w:t xml:space="preserve"> </w:t>
      </w:r>
      <w:r>
        <w:rPr>
          <w:rFonts w:hint="eastAsia"/>
        </w:rPr>
        <w:t>влияния</w:t>
      </w:r>
      <w:r>
        <w:t xml:space="preserve"> </w:t>
      </w:r>
      <w:r>
        <w:rPr>
          <w:rFonts w:hint="eastAsia"/>
        </w:rPr>
        <w:t>транспортной</w:t>
      </w:r>
      <w:r>
        <w:t xml:space="preserve"> </w:t>
      </w:r>
      <w:r>
        <w:rPr>
          <w:rFonts w:hint="eastAsia"/>
        </w:rPr>
        <w:t>инфраструктуры</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региона</w:t>
      </w:r>
    </w:p>
    <w:p w14:paraId="752FCACC" w14:textId="77777777" w:rsidR="00F7669B" w:rsidRDefault="00F7669B" w:rsidP="00F7669B"/>
    <w:p w14:paraId="4583E553" w14:textId="77777777" w:rsidR="00F7669B" w:rsidRDefault="00F7669B" w:rsidP="00F7669B">
      <w:r>
        <w:t xml:space="preserve">1.1 </w:t>
      </w:r>
      <w:r>
        <w:rPr>
          <w:rFonts w:hint="eastAsia"/>
        </w:rPr>
        <w:t>Экономическая</w:t>
      </w:r>
      <w:r>
        <w:t xml:space="preserve"> </w:t>
      </w:r>
      <w:r>
        <w:rPr>
          <w:rFonts w:hint="eastAsia"/>
        </w:rPr>
        <w:t>природа</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теоретическое</w:t>
      </w:r>
      <w:r>
        <w:t xml:space="preserve"> </w:t>
      </w:r>
      <w:r>
        <w:rPr>
          <w:rFonts w:hint="eastAsia"/>
        </w:rPr>
        <w:t>осмысление</w:t>
      </w:r>
      <w:r>
        <w:t xml:space="preserve"> </w:t>
      </w:r>
      <w:r>
        <w:rPr>
          <w:rFonts w:hint="eastAsia"/>
        </w:rPr>
        <w:t>её</w:t>
      </w:r>
      <w:r>
        <w:t xml:space="preserve"> </w:t>
      </w:r>
      <w:r>
        <w:rPr>
          <w:rFonts w:hint="eastAsia"/>
        </w:rPr>
        <w:t>роли</w:t>
      </w:r>
      <w:r>
        <w:t xml:space="preserve"> </w:t>
      </w:r>
      <w:r>
        <w:rPr>
          <w:rFonts w:hint="eastAsia"/>
        </w:rPr>
        <w:t>в</w:t>
      </w:r>
      <w:r>
        <w:t xml:space="preserve"> </w:t>
      </w:r>
      <w:r>
        <w:rPr>
          <w:rFonts w:hint="eastAsia"/>
        </w:rPr>
        <w:t>региональном</w:t>
      </w:r>
      <w:r>
        <w:t xml:space="preserve"> </w:t>
      </w:r>
      <w:r>
        <w:rPr>
          <w:rFonts w:hint="eastAsia"/>
        </w:rPr>
        <w:t>развитии</w:t>
      </w:r>
    </w:p>
    <w:p w14:paraId="70018CAC" w14:textId="77777777" w:rsidR="00F7669B" w:rsidRDefault="00F7669B" w:rsidP="00F7669B"/>
    <w:p w14:paraId="067E956E" w14:textId="77777777" w:rsidR="00F7669B" w:rsidRDefault="00F7669B" w:rsidP="00F7669B">
      <w:r>
        <w:t xml:space="preserve">1.2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влияния</w:t>
      </w:r>
      <w:r>
        <w:t xml:space="preserve"> </w:t>
      </w:r>
      <w:r>
        <w:rPr>
          <w:rFonts w:hint="eastAsia"/>
        </w:rPr>
        <w:t>транспортной</w:t>
      </w:r>
      <w:r>
        <w:t xml:space="preserve"> </w:t>
      </w:r>
      <w:r>
        <w:rPr>
          <w:rFonts w:hint="eastAsia"/>
        </w:rPr>
        <w:t>инфраструктуры</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региона</w:t>
      </w:r>
    </w:p>
    <w:p w14:paraId="413742A6" w14:textId="77777777" w:rsidR="00F7669B" w:rsidRDefault="00F7669B" w:rsidP="00F7669B"/>
    <w:p w14:paraId="0004C229" w14:textId="77777777" w:rsidR="00F7669B" w:rsidRDefault="00F7669B" w:rsidP="00F7669B">
      <w:r>
        <w:t xml:space="preserve">1.3 </w:t>
      </w:r>
      <w:r>
        <w:rPr>
          <w:rFonts w:hint="eastAsia"/>
        </w:rPr>
        <w:t>Нестинговый</w:t>
      </w:r>
      <w:r>
        <w:t xml:space="preserve"> </w:t>
      </w:r>
      <w:r>
        <w:rPr>
          <w:rFonts w:hint="eastAsia"/>
        </w:rPr>
        <w:t>подход</w:t>
      </w:r>
      <w:r>
        <w:t xml:space="preserve"> </w:t>
      </w:r>
      <w:r>
        <w:rPr>
          <w:rFonts w:hint="eastAsia"/>
        </w:rPr>
        <w:t>к</w:t>
      </w:r>
      <w:r>
        <w:t xml:space="preserve"> </w:t>
      </w:r>
      <w:r>
        <w:rPr>
          <w:rFonts w:hint="eastAsia"/>
        </w:rPr>
        <w:t>структурированию</w:t>
      </w:r>
      <w:r>
        <w:t xml:space="preserve"> </w:t>
      </w:r>
      <w:r>
        <w:rPr>
          <w:rFonts w:hint="eastAsia"/>
        </w:rPr>
        <w:t>транспортной</w:t>
      </w:r>
      <w:r>
        <w:t xml:space="preserve"> </w:t>
      </w:r>
      <w:r>
        <w:rPr>
          <w:rFonts w:hint="eastAsia"/>
        </w:rPr>
        <w:t>инфраструктуры</w:t>
      </w:r>
      <w:r>
        <w:t xml:space="preserve"> </w:t>
      </w:r>
      <w:r>
        <w:rPr>
          <w:rFonts w:hint="eastAsia"/>
        </w:rPr>
        <w:t>как</w:t>
      </w:r>
      <w:r>
        <w:t xml:space="preserve"> </w:t>
      </w:r>
      <w:r>
        <w:rPr>
          <w:rFonts w:hint="eastAsia"/>
        </w:rPr>
        <w:t>основа</w:t>
      </w:r>
      <w:r>
        <w:t xml:space="preserve"> </w:t>
      </w:r>
      <w:r>
        <w:rPr>
          <w:rFonts w:hint="eastAsia"/>
        </w:rPr>
        <w:t>формирования</w:t>
      </w:r>
      <w:r>
        <w:t xml:space="preserve"> </w:t>
      </w:r>
      <w:r>
        <w:rPr>
          <w:rFonts w:hint="eastAsia"/>
        </w:rPr>
        <w:t>механизмов</w:t>
      </w:r>
      <w:r>
        <w:t xml:space="preserve"> </w:t>
      </w:r>
      <w:r>
        <w:rPr>
          <w:rFonts w:hint="eastAsia"/>
        </w:rPr>
        <w:t>её</w:t>
      </w:r>
      <w:r>
        <w:t xml:space="preserve"> </w:t>
      </w:r>
      <w:r>
        <w:rPr>
          <w:rFonts w:hint="eastAsia"/>
        </w:rPr>
        <w:t>развития</w:t>
      </w:r>
    </w:p>
    <w:p w14:paraId="519948EE" w14:textId="77777777" w:rsidR="00F7669B" w:rsidRDefault="00F7669B" w:rsidP="00F7669B"/>
    <w:p w14:paraId="008FA87C" w14:textId="77777777" w:rsidR="00F7669B" w:rsidRDefault="00F7669B" w:rsidP="00F7669B">
      <w:r>
        <w:rPr>
          <w:rFonts w:hint="eastAsia"/>
        </w:rPr>
        <w:t>Глава</w:t>
      </w:r>
      <w:r>
        <w:t xml:space="preserve"> 2 </w:t>
      </w:r>
      <w:r>
        <w:rPr>
          <w:rFonts w:hint="eastAsia"/>
        </w:rPr>
        <w:t>Эмпирическая</w:t>
      </w:r>
      <w:r>
        <w:t xml:space="preserve"> </w:t>
      </w:r>
      <w:r>
        <w:rPr>
          <w:rFonts w:hint="eastAsia"/>
        </w:rPr>
        <w:t>оценка</w:t>
      </w:r>
      <w:r>
        <w:t xml:space="preserve"> </w:t>
      </w:r>
      <w:r>
        <w:rPr>
          <w:rFonts w:hint="eastAsia"/>
        </w:rPr>
        <w:t>воздействий</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отдельных</w:t>
      </w:r>
      <w:r>
        <w:t xml:space="preserve"> </w:t>
      </w:r>
      <w:r>
        <w:rPr>
          <w:rFonts w:hint="eastAsia"/>
        </w:rPr>
        <w:t>её</w:t>
      </w:r>
      <w:r>
        <w:t xml:space="preserve"> </w:t>
      </w:r>
      <w:r>
        <w:rPr>
          <w:rFonts w:hint="eastAsia"/>
        </w:rPr>
        <w:t>элементов</w:t>
      </w:r>
      <w:r>
        <w:t xml:space="preserve">, </w:t>
      </w:r>
      <w:r>
        <w:rPr>
          <w:rFonts w:hint="eastAsia"/>
        </w:rPr>
        <w:t>выделенных</w:t>
      </w:r>
      <w:r>
        <w:t xml:space="preserve"> </w:t>
      </w:r>
      <w:r>
        <w:rPr>
          <w:rFonts w:hint="eastAsia"/>
        </w:rPr>
        <w:t>на</w:t>
      </w:r>
      <w:r>
        <w:t xml:space="preserve"> </w:t>
      </w:r>
      <w:r>
        <w:rPr>
          <w:rFonts w:hint="eastAsia"/>
        </w:rPr>
        <w:t>основе</w:t>
      </w:r>
      <w:r>
        <w:t xml:space="preserve"> </w:t>
      </w:r>
      <w:r>
        <w:rPr>
          <w:rFonts w:hint="eastAsia"/>
        </w:rPr>
        <w:t>нестингового</w:t>
      </w:r>
      <w:r>
        <w:t xml:space="preserve"> </w:t>
      </w:r>
      <w:r>
        <w:rPr>
          <w:rFonts w:hint="eastAsia"/>
        </w:rPr>
        <w:t>подхода</w:t>
      </w:r>
      <w:r>
        <w:t xml:space="preserve">, </w:t>
      </w:r>
      <w:r>
        <w:rPr>
          <w:rFonts w:hint="eastAsia"/>
        </w:rPr>
        <w:t>на</w:t>
      </w:r>
      <w:r>
        <w:t xml:space="preserve"> </w:t>
      </w:r>
      <w:r>
        <w:rPr>
          <w:rFonts w:hint="eastAsia"/>
        </w:rPr>
        <w:t>экономический</w:t>
      </w:r>
      <w:r>
        <w:t xml:space="preserve"> </w:t>
      </w:r>
      <w:r>
        <w:rPr>
          <w:rFonts w:hint="eastAsia"/>
        </w:rPr>
        <w:t>рост</w:t>
      </w:r>
      <w:r>
        <w:t xml:space="preserve"> </w:t>
      </w:r>
      <w:r>
        <w:rPr>
          <w:rFonts w:hint="eastAsia"/>
        </w:rPr>
        <w:t>регионов</w:t>
      </w:r>
    </w:p>
    <w:p w14:paraId="223F4C1B" w14:textId="77777777" w:rsidR="00F7669B" w:rsidRDefault="00F7669B" w:rsidP="00F7669B"/>
    <w:p w14:paraId="71575DFB" w14:textId="77777777" w:rsidR="00F7669B" w:rsidRDefault="00F7669B" w:rsidP="00F7669B">
      <w:r>
        <w:t xml:space="preserve">2.1 </w:t>
      </w:r>
      <w:r>
        <w:rPr>
          <w:rFonts w:hint="eastAsia"/>
        </w:rPr>
        <w:t>Регрессионное</w:t>
      </w:r>
      <w:r>
        <w:t xml:space="preserve"> </w:t>
      </w:r>
      <w:r>
        <w:rPr>
          <w:rFonts w:hint="eastAsia"/>
        </w:rPr>
        <w:t>моделирование</w:t>
      </w:r>
      <w:r>
        <w:t xml:space="preserve"> </w:t>
      </w:r>
      <w:r>
        <w:rPr>
          <w:rFonts w:hint="eastAsia"/>
        </w:rPr>
        <w:t>связи</w:t>
      </w:r>
      <w:r>
        <w:t xml:space="preserve"> </w:t>
      </w:r>
      <w:r>
        <w:rPr>
          <w:rFonts w:hint="eastAsia"/>
        </w:rPr>
        <w:t>экономического</w:t>
      </w:r>
      <w:r>
        <w:t xml:space="preserve"> </w:t>
      </w:r>
      <w:r>
        <w:rPr>
          <w:rFonts w:hint="eastAsia"/>
        </w:rPr>
        <w:t>развития</w:t>
      </w:r>
      <w:r>
        <w:t xml:space="preserve"> </w:t>
      </w:r>
      <w:r>
        <w:rPr>
          <w:rFonts w:hint="eastAsia"/>
        </w:rPr>
        <w:t>отдельных</w:t>
      </w:r>
      <w:r>
        <w:t xml:space="preserve"> </w:t>
      </w:r>
      <w:r>
        <w:rPr>
          <w:rFonts w:hint="eastAsia"/>
        </w:rPr>
        <w:t>групп</w:t>
      </w:r>
      <w:r>
        <w:t xml:space="preserve"> </w:t>
      </w:r>
      <w:r>
        <w:rPr>
          <w:rFonts w:hint="eastAsia"/>
        </w:rPr>
        <w:t>регионов</w:t>
      </w:r>
      <w:r>
        <w:t xml:space="preserve"> </w:t>
      </w:r>
      <w:r>
        <w:rPr>
          <w:rFonts w:hint="eastAsia"/>
        </w:rPr>
        <w:t>с</w:t>
      </w:r>
      <w:r>
        <w:t xml:space="preserve"> </w:t>
      </w:r>
      <w:r>
        <w:rPr>
          <w:rFonts w:hint="eastAsia"/>
        </w:rPr>
        <w:t>наличием</w:t>
      </w:r>
      <w:r>
        <w:t xml:space="preserve"> </w:t>
      </w:r>
      <w:r>
        <w:rPr>
          <w:rFonts w:hint="eastAsia"/>
        </w:rPr>
        <w:t>и</w:t>
      </w:r>
      <w:r>
        <w:t xml:space="preserve"> </w:t>
      </w:r>
      <w:r>
        <w:rPr>
          <w:rFonts w:hint="eastAsia"/>
        </w:rPr>
        <w:t>использованием</w:t>
      </w:r>
      <w:r>
        <w:t xml:space="preserve"> </w:t>
      </w:r>
      <w:r>
        <w:rPr>
          <w:rFonts w:hint="eastAsia"/>
        </w:rPr>
        <w:t>на</w:t>
      </w:r>
      <w:r>
        <w:t xml:space="preserve"> </w:t>
      </w:r>
      <w:r>
        <w:rPr>
          <w:rFonts w:hint="eastAsia"/>
        </w:rPr>
        <w:t>их</w:t>
      </w:r>
      <w:r>
        <w:t xml:space="preserve"> </w:t>
      </w:r>
      <w:r>
        <w:rPr>
          <w:rFonts w:hint="eastAsia"/>
        </w:rPr>
        <w:t>территории</w:t>
      </w:r>
      <w:r>
        <w:t xml:space="preserve"> </w:t>
      </w:r>
      <w:r>
        <w:rPr>
          <w:rFonts w:hint="eastAsia"/>
        </w:rPr>
        <w:t>транспортной</w:t>
      </w:r>
      <w:r>
        <w:t xml:space="preserve"> </w:t>
      </w:r>
      <w:r>
        <w:rPr>
          <w:rFonts w:hint="eastAsia"/>
        </w:rPr>
        <w:t>инфраструктуры</w:t>
      </w:r>
    </w:p>
    <w:p w14:paraId="3FBD580A" w14:textId="77777777" w:rsidR="00F7669B" w:rsidRDefault="00F7669B" w:rsidP="00F7669B"/>
    <w:p w14:paraId="5DE73E70" w14:textId="77777777" w:rsidR="00F7669B" w:rsidRDefault="00F7669B" w:rsidP="00F7669B">
      <w:r>
        <w:t xml:space="preserve">2.2 </w:t>
      </w:r>
      <w:r>
        <w:rPr>
          <w:rFonts w:hint="eastAsia"/>
        </w:rPr>
        <w:t>Влияние</w:t>
      </w:r>
      <w:r>
        <w:t xml:space="preserve"> </w:t>
      </w:r>
      <w:r>
        <w:rPr>
          <w:rFonts w:hint="eastAsia"/>
        </w:rPr>
        <w:t>развития</w:t>
      </w:r>
      <w:r>
        <w:t xml:space="preserve"> </w:t>
      </w:r>
      <w:r>
        <w:rPr>
          <w:rFonts w:hint="eastAsia"/>
        </w:rPr>
        <w:t>транспортного</w:t>
      </w:r>
      <w:r>
        <w:t xml:space="preserve"> </w:t>
      </w:r>
      <w:r>
        <w:rPr>
          <w:rFonts w:hint="eastAsia"/>
        </w:rPr>
        <w:t>центра</w:t>
      </w:r>
      <w:r>
        <w:t xml:space="preserve"> </w:t>
      </w:r>
      <w:r>
        <w:rPr>
          <w:rFonts w:hint="eastAsia"/>
        </w:rPr>
        <w:t>на</w:t>
      </w:r>
      <w:r>
        <w:t xml:space="preserve"> </w:t>
      </w:r>
      <w:r>
        <w:rPr>
          <w:rFonts w:hint="eastAsia"/>
        </w:rPr>
        <w:t>стимулирование</w:t>
      </w:r>
      <w:r>
        <w:t xml:space="preserve"> </w:t>
      </w:r>
      <w:r>
        <w:rPr>
          <w:rFonts w:hint="eastAsia"/>
        </w:rPr>
        <w:t>регионального</w:t>
      </w:r>
      <w:r>
        <w:t xml:space="preserve"> </w:t>
      </w:r>
      <w:r>
        <w:rPr>
          <w:rFonts w:hint="eastAsia"/>
        </w:rPr>
        <w:t>экономического</w:t>
      </w:r>
      <w:r>
        <w:t xml:space="preserve"> </w:t>
      </w:r>
      <w:r>
        <w:rPr>
          <w:rFonts w:hint="eastAsia"/>
        </w:rPr>
        <w:t>роста</w:t>
      </w:r>
    </w:p>
    <w:p w14:paraId="0B53417B" w14:textId="77777777" w:rsidR="00F7669B" w:rsidRDefault="00F7669B" w:rsidP="00F7669B"/>
    <w:p w14:paraId="1403C9A7" w14:textId="77777777" w:rsidR="00F7669B" w:rsidRDefault="00F7669B" w:rsidP="00F7669B">
      <w:r>
        <w:t xml:space="preserve">2.3 </w:t>
      </w:r>
      <w:r>
        <w:rPr>
          <w:rFonts w:hint="eastAsia"/>
        </w:rPr>
        <w:t>Последствия</w:t>
      </w:r>
      <w:r>
        <w:t xml:space="preserve"> </w:t>
      </w:r>
      <w:r>
        <w:rPr>
          <w:rFonts w:hint="eastAsia"/>
        </w:rPr>
        <w:t>формирования</w:t>
      </w:r>
      <w:r>
        <w:t xml:space="preserve"> </w:t>
      </w:r>
      <w:r>
        <w:rPr>
          <w:rFonts w:hint="eastAsia"/>
        </w:rPr>
        <w:t>транспортного</w:t>
      </w:r>
      <w:r>
        <w:t xml:space="preserve"> </w:t>
      </w:r>
      <w:r>
        <w:rPr>
          <w:rFonts w:hint="eastAsia"/>
        </w:rPr>
        <w:t>узла</w:t>
      </w:r>
      <w:r>
        <w:t xml:space="preserve"> </w:t>
      </w:r>
      <w:r>
        <w:rPr>
          <w:rFonts w:hint="eastAsia"/>
        </w:rPr>
        <w:t>для</w:t>
      </w:r>
      <w:r>
        <w:t xml:space="preserve"> </w:t>
      </w:r>
      <w:r>
        <w:rPr>
          <w:rFonts w:hint="eastAsia"/>
        </w:rPr>
        <w:t>местной</w:t>
      </w:r>
      <w:r>
        <w:t xml:space="preserve"> </w:t>
      </w:r>
      <w:r>
        <w:rPr>
          <w:rFonts w:hint="eastAsia"/>
        </w:rPr>
        <w:t>экономики</w:t>
      </w:r>
    </w:p>
    <w:p w14:paraId="705BC775" w14:textId="77777777" w:rsidR="00F7669B" w:rsidRDefault="00F7669B" w:rsidP="00F7669B"/>
    <w:p w14:paraId="0BFFD1C3" w14:textId="77777777" w:rsidR="00F7669B" w:rsidRDefault="00F7669B" w:rsidP="00F7669B">
      <w:r>
        <w:t xml:space="preserve">2.4 </w:t>
      </w:r>
      <w:r>
        <w:rPr>
          <w:rFonts w:hint="eastAsia"/>
        </w:rPr>
        <w:t>Роль</w:t>
      </w:r>
      <w:r>
        <w:t xml:space="preserve"> </w:t>
      </w:r>
      <w:r>
        <w:rPr>
          <w:rFonts w:hint="eastAsia"/>
        </w:rPr>
        <w:t>транспортного</w:t>
      </w:r>
      <w:r>
        <w:t xml:space="preserve"> </w:t>
      </w:r>
      <w:r>
        <w:rPr>
          <w:rFonts w:hint="eastAsia"/>
        </w:rPr>
        <w:t>комплекса</w:t>
      </w:r>
      <w:r>
        <w:t xml:space="preserve"> </w:t>
      </w:r>
      <w:r>
        <w:rPr>
          <w:rFonts w:hint="eastAsia"/>
        </w:rPr>
        <w:t>в</w:t>
      </w:r>
      <w:r>
        <w:t xml:space="preserve"> </w:t>
      </w:r>
      <w:r>
        <w:rPr>
          <w:rFonts w:hint="eastAsia"/>
        </w:rPr>
        <w:t>экономике</w:t>
      </w:r>
      <w:r>
        <w:t xml:space="preserve"> </w:t>
      </w:r>
      <w:r>
        <w:rPr>
          <w:rFonts w:hint="eastAsia"/>
        </w:rPr>
        <w:t>региона</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государственных</w:t>
      </w:r>
      <w:r>
        <w:t xml:space="preserve"> </w:t>
      </w:r>
      <w:r>
        <w:rPr>
          <w:rFonts w:hint="eastAsia"/>
        </w:rPr>
        <w:t>инвестиций</w:t>
      </w:r>
      <w:r>
        <w:t xml:space="preserve"> </w:t>
      </w:r>
      <w:r>
        <w:rPr>
          <w:rFonts w:hint="eastAsia"/>
        </w:rPr>
        <w:t>в</w:t>
      </w:r>
      <w:r>
        <w:t xml:space="preserve"> </w:t>
      </w:r>
      <w:r>
        <w:rPr>
          <w:rFonts w:hint="eastAsia"/>
        </w:rPr>
        <w:t>его</w:t>
      </w:r>
      <w:r>
        <w:t xml:space="preserve"> </w:t>
      </w:r>
      <w:r>
        <w:rPr>
          <w:rFonts w:hint="eastAsia"/>
        </w:rPr>
        <w:t>развитие</w:t>
      </w:r>
    </w:p>
    <w:p w14:paraId="701EDBDC" w14:textId="77777777" w:rsidR="00F7669B" w:rsidRDefault="00F7669B" w:rsidP="00F7669B"/>
    <w:p w14:paraId="6AE585B3" w14:textId="77777777" w:rsidR="00F7669B" w:rsidRDefault="00F7669B" w:rsidP="00F7669B">
      <w:r>
        <w:rPr>
          <w:rFonts w:hint="eastAsia"/>
        </w:rPr>
        <w:t>Глава</w:t>
      </w:r>
      <w:r>
        <w:t xml:space="preserve"> 3 </w:t>
      </w:r>
      <w:r>
        <w:rPr>
          <w:rFonts w:hint="eastAsia"/>
        </w:rPr>
        <w:t>Совершенствование</w:t>
      </w:r>
      <w:r>
        <w:t xml:space="preserve"> </w:t>
      </w:r>
      <w:r>
        <w:rPr>
          <w:rFonts w:hint="eastAsia"/>
        </w:rPr>
        <w:t>и</w:t>
      </w:r>
      <w:r>
        <w:t xml:space="preserve"> </w:t>
      </w:r>
      <w:r>
        <w:rPr>
          <w:rFonts w:hint="eastAsia"/>
        </w:rPr>
        <w:t>разработка</w:t>
      </w:r>
      <w:r>
        <w:t xml:space="preserve"> </w:t>
      </w:r>
      <w:r>
        <w:rPr>
          <w:rFonts w:hint="eastAsia"/>
        </w:rPr>
        <w:t>механизмов</w:t>
      </w:r>
      <w:r>
        <w:t xml:space="preserve"> </w:t>
      </w:r>
      <w:r>
        <w:rPr>
          <w:rFonts w:hint="eastAsia"/>
        </w:rPr>
        <w:t>управления</w:t>
      </w:r>
      <w:r>
        <w:t xml:space="preserve"> </w:t>
      </w:r>
      <w:r>
        <w:rPr>
          <w:rFonts w:hint="eastAsia"/>
        </w:rPr>
        <w:t>транспортной</w:t>
      </w:r>
      <w:r>
        <w:t xml:space="preserve"> </w:t>
      </w:r>
      <w:r>
        <w:rPr>
          <w:rFonts w:hint="eastAsia"/>
        </w:rPr>
        <w:t>инфраструктурой</w:t>
      </w:r>
      <w:r>
        <w:t xml:space="preserve"> </w:t>
      </w:r>
      <w:r>
        <w:rPr>
          <w:rFonts w:hint="eastAsia"/>
        </w:rPr>
        <w:t>с</w:t>
      </w:r>
      <w:r>
        <w:t xml:space="preserve"> </w:t>
      </w:r>
      <w:r>
        <w:rPr>
          <w:rFonts w:hint="eastAsia"/>
        </w:rPr>
        <w:t>целью</w:t>
      </w:r>
      <w:r>
        <w:t xml:space="preserve"> </w:t>
      </w:r>
      <w:r>
        <w:rPr>
          <w:rFonts w:hint="eastAsia"/>
        </w:rPr>
        <w:t>активизации</w:t>
      </w:r>
      <w:r>
        <w:t xml:space="preserve"> </w:t>
      </w:r>
      <w:r>
        <w:rPr>
          <w:rFonts w:hint="eastAsia"/>
        </w:rPr>
        <w:t>экономического</w:t>
      </w:r>
      <w:r>
        <w:t xml:space="preserve"> </w:t>
      </w:r>
      <w:r>
        <w:rPr>
          <w:rFonts w:hint="eastAsia"/>
        </w:rPr>
        <w:t>роста</w:t>
      </w:r>
      <w:r>
        <w:t xml:space="preserve"> </w:t>
      </w:r>
      <w:r>
        <w:rPr>
          <w:rFonts w:hint="eastAsia"/>
        </w:rPr>
        <w:t>региона</w:t>
      </w:r>
    </w:p>
    <w:p w14:paraId="02470AC2" w14:textId="77777777" w:rsidR="00F7669B" w:rsidRDefault="00F7669B" w:rsidP="00F7669B"/>
    <w:p w14:paraId="7A746926" w14:textId="77777777" w:rsidR="00F7669B" w:rsidRDefault="00F7669B" w:rsidP="00F7669B">
      <w:r>
        <w:t xml:space="preserve">3.1 </w:t>
      </w:r>
      <w:r>
        <w:rPr>
          <w:rFonts w:hint="eastAsia"/>
        </w:rPr>
        <w:t>Совершенствование</w:t>
      </w:r>
      <w:r>
        <w:t xml:space="preserve"> </w:t>
      </w:r>
      <w:r>
        <w:rPr>
          <w:rFonts w:hint="eastAsia"/>
        </w:rPr>
        <w:t>механизмов</w:t>
      </w:r>
      <w:r>
        <w:t xml:space="preserve"> </w:t>
      </w:r>
      <w:r>
        <w:rPr>
          <w:rFonts w:hint="eastAsia"/>
        </w:rPr>
        <w:t>планирования</w:t>
      </w:r>
      <w:r>
        <w:t xml:space="preserve"> </w:t>
      </w:r>
      <w:r>
        <w:rPr>
          <w:rFonts w:hint="eastAsia"/>
        </w:rPr>
        <w:t>транспортной</w:t>
      </w:r>
      <w:r>
        <w:t xml:space="preserve"> </w:t>
      </w:r>
      <w:r>
        <w:rPr>
          <w:rFonts w:hint="eastAsia"/>
        </w:rPr>
        <w:t>инфраструктуры</w:t>
      </w:r>
      <w:r>
        <w:t xml:space="preserve"> </w:t>
      </w:r>
      <w:r>
        <w:rPr>
          <w:rFonts w:hint="eastAsia"/>
        </w:rPr>
        <w:t>с</w:t>
      </w:r>
      <w:r>
        <w:t xml:space="preserve"> </w:t>
      </w:r>
      <w:r>
        <w:rPr>
          <w:rFonts w:hint="eastAsia"/>
        </w:rPr>
        <w:t>учетом</w:t>
      </w:r>
      <w:r>
        <w:t xml:space="preserve"> </w:t>
      </w:r>
      <w:r>
        <w:rPr>
          <w:rFonts w:hint="eastAsia"/>
        </w:rPr>
        <w:t>приоритетов</w:t>
      </w:r>
      <w:r>
        <w:t xml:space="preserve"> </w:t>
      </w:r>
      <w:r>
        <w:rPr>
          <w:rFonts w:hint="eastAsia"/>
        </w:rPr>
        <w:t>экономического</w:t>
      </w:r>
      <w:r>
        <w:t xml:space="preserve"> </w:t>
      </w:r>
      <w:r>
        <w:rPr>
          <w:rFonts w:hint="eastAsia"/>
        </w:rPr>
        <w:t>развития</w:t>
      </w:r>
      <w:r>
        <w:t xml:space="preserve"> </w:t>
      </w:r>
      <w:r>
        <w:rPr>
          <w:rFonts w:hint="eastAsia"/>
        </w:rPr>
        <w:t>региона</w:t>
      </w:r>
    </w:p>
    <w:p w14:paraId="5EF2CB3E" w14:textId="77777777" w:rsidR="00F7669B" w:rsidRDefault="00F7669B" w:rsidP="00F7669B"/>
    <w:p w14:paraId="236C04C8" w14:textId="77777777" w:rsidR="00F7669B" w:rsidRDefault="00F7669B" w:rsidP="00F7669B">
      <w:r>
        <w:t xml:space="preserve">3.2 </w:t>
      </w:r>
      <w:r>
        <w:rPr>
          <w:rFonts w:hint="eastAsia"/>
        </w:rPr>
        <w:t>Разработка</w:t>
      </w:r>
      <w:r>
        <w:t xml:space="preserve"> </w:t>
      </w:r>
      <w:r>
        <w:rPr>
          <w:rFonts w:hint="eastAsia"/>
        </w:rPr>
        <w:t>механизма</w:t>
      </w:r>
      <w:r>
        <w:t xml:space="preserve"> </w:t>
      </w:r>
      <w:r>
        <w:rPr>
          <w:rFonts w:hint="eastAsia"/>
        </w:rPr>
        <w:t>сглаживания</w:t>
      </w:r>
      <w:r>
        <w:t xml:space="preserve"> </w:t>
      </w:r>
      <w:r>
        <w:rPr>
          <w:rFonts w:hint="eastAsia"/>
        </w:rPr>
        <w:t>диспропорций</w:t>
      </w:r>
      <w:r>
        <w:t xml:space="preserve"> </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на</w:t>
      </w:r>
      <w:r>
        <w:t xml:space="preserve"> </w:t>
      </w:r>
      <w:r>
        <w:rPr>
          <w:rFonts w:hint="eastAsia"/>
        </w:rPr>
        <w:t>основе</w:t>
      </w:r>
      <w:r>
        <w:t xml:space="preserve"> </w:t>
      </w:r>
      <w:r>
        <w:rPr>
          <w:rFonts w:hint="eastAsia"/>
        </w:rPr>
        <w:t>межрегиональных</w:t>
      </w:r>
      <w:r>
        <w:t xml:space="preserve"> </w:t>
      </w:r>
      <w:r>
        <w:rPr>
          <w:rFonts w:hint="eastAsia"/>
        </w:rPr>
        <w:t>взаимодействий</w:t>
      </w:r>
      <w:r>
        <w:t xml:space="preserve"> </w:t>
      </w:r>
      <w:r>
        <w:rPr>
          <w:rFonts w:hint="eastAsia"/>
        </w:rPr>
        <w:t>по</w:t>
      </w:r>
      <w:r>
        <w:t xml:space="preserve"> </w:t>
      </w:r>
      <w:r>
        <w:rPr>
          <w:rFonts w:hint="eastAsia"/>
        </w:rPr>
        <w:t>использованию</w:t>
      </w:r>
      <w:r>
        <w:t xml:space="preserve"> </w:t>
      </w:r>
      <w:r>
        <w:rPr>
          <w:rFonts w:hint="eastAsia"/>
        </w:rPr>
        <w:t>транспортной</w:t>
      </w:r>
      <w:r>
        <w:t xml:space="preserve"> </w:t>
      </w:r>
      <w:r>
        <w:rPr>
          <w:rFonts w:hint="eastAsia"/>
        </w:rPr>
        <w:t>инфраструктуры</w:t>
      </w:r>
    </w:p>
    <w:p w14:paraId="02003EC8" w14:textId="77777777" w:rsidR="00F7669B" w:rsidRDefault="00F7669B" w:rsidP="00F7669B"/>
    <w:p w14:paraId="5E753521" w14:textId="77777777" w:rsidR="00F7669B" w:rsidRDefault="00F7669B" w:rsidP="00F7669B">
      <w:r>
        <w:t xml:space="preserve">3.3 </w:t>
      </w:r>
      <w:r>
        <w:rPr>
          <w:rFonts w:hint="eastAsia"/>
        </w:rPr>
        <w:t>Разработка</w:t>
      </w:r>
      <w:r>
        <w:t xml:space="preserve"> </w:t>
      </w:r>
      <w:r>
        <w:rPr>
          <w:rFonts w:hint="eastAsia"/>
        </w:rPr>
        <w:t>предложений</w:t>
      </w:r>
      <w:r>
        <w:t xml:space="preserve"> </w:t>
      </w:r>
      <w:r>
        <w:rPr>
          <w:rFonts w:hint="eastAsia"/>
        </w:rPr>
        <w:t>по</w:t>
      </w:r>
      <w:r>
        <w:t xml:space="preserve"> </w:t>
      </w:r>
      <w:r>
        <w:rPr>
          <w:rFonts w:hint="eastAsia"/>
        </w:rPr>
        <w:t>использованию</w:t>
      </w:r>
      <w:r>
        <w:t xml:space="preserve"> </w:t>
      </w:r>
      <w:r>
        <w:rPr>
          <w:rFonts w:hint="eastAsia"/>
        </w:rPr>
        <w:t>элементов</w:t>
      </w:r>
      <w:r>
        <w:t xml:space="preserve"> </w:t>
      </w:r>
      <w:r>
        <w:rPr>
          <w:rFonts w:hint="eastAsia"/>
        </w:rPr>
        <w:t>транспортной</w:t>
      </w:r>
      <w:r>
        <w:t xml:space="preserve"> </w:t>
      </w:r>
      <w:r>
        <w:rPr>
          <w:rFonts w:hint="eastAsia"/>
        </w:rPr>
        <w:t>инфраструктуры</w:t>
      </w:r>
      <w:r>
        <w:t xml:space="preserve"> </w:t>
      </w:r>
      <w:r>
        <w:rPr>
          <w:rFonts w:hint="eastAsia"/>
        </w:rPr>
        <w:t>для</w:t>
      </w:r>
      <w:r>
        <w:t xml:space="preserve"> </w:t>
      </w:r>
      <w:r>
        <w:rPr>
          <w:rFonts w:hint="eastAsia"/>
        </w:rPr>
        <w:t>стимулирования</w:t>
      </w:r>
      <w:r>
        <w:t xml:space="preserve"> </w:t>
      </w:r>
      <w:r>
        <w:rPr>
          <w:rFonts w:hint="eastAsia"/>
        </w:rPr>
        <w:t>экономического</w:t>
      </w:r>
      <w:r>
        <w:t xml:space="preserve"> </w:t>
      </w:r>
      <w:r>
        <w:rPr>
          <w:rFonts w:hint="eastAsia"/>
        </w:rPr>
        <w:t>роста</w:t>
      </w:r>
      <w:r>
        <w:t xml:space="preserve"> </w:t>
      </w:r>
      <w:r>
        <w:rPr>
          <w:rFonts w:hint="eastAsia"/>
        </w:rPr>
        <w:t>регионов</w:t>
      </w:r>
      <w:r>
        <w:t xml:space="preserve"> </w:t>
      </w:r>
      <w:r>
        <w:rPr>
          <w:rFonts w:hint="eastAsia"/>
        </w:rPr>
        <w:t>путём</w:t>
      </w:r>
      <w:r>
        <w:t xml:space="preserve"> </w:t>
      </w:r>
      <w:r>
        <w:rPr>
          <w:rFonts w:hint="eastAsia"/>
        </w:rPr>
        <w:t>реализации</w:t>
      </w:r>
      <w:r>
        <w:t xml:space="preserve"> </w:t>
      </w:r>
      <w:r>
        <w:rPr>
          <w:rFonts w:hint="eastAsia"/>
        </w:rPr>
        <w:t>экономических</w:t>
      </w:r>
      <w:r>
        <w:t xml:space="preserve"> </w:t>
      </w:r>
      <w:r>
        <w:rPr>
          <w:rFonts w:hint="eastAsia"/>
        </w:rPr>
        <w:t>интересов</w:t>
      </w:r>
      <w:r>
        <w:t xml:space="preserve"> </w:t>
      </w:r>
      <w:r>
        <w:rPr>
          <w:rFonts w:hint="eastAsia"/>
        </w:rPr>
        <w:t>местных</w:t>
      </w:r>
      <w:r>
        <w:t xml:space="preserve"> </w:t>
      </w:r>
      <w:r>
        <w:rPr>
          <w:rFonts w:hint="eastAsia"/>
        </w:rPr>
        <w:t>сообществ</w:t>
      </w:r>
    </w:p>
    <w:p w14:paraId="51840EDA" w14:textId="77777777" w:rsidR="00F7669B" w:rsidRDefault="00F7669B" w:rsidP="00F7669B"/>
    <w:p w14:paraId="523AA633" w14:textId="77777777" w:rsidR="00F7669B" w:rsidRDefault="00F7669B" w:rsidP="00F7669B">
      <w:r>
        <w:rPr>
          <w:rFonts w:hint="eastAsia"/>
        </w:rPr>
        <w:t>Заключение</w:t>
      </w:r>
    </w:p>
    <w:p w14:paraId="2F06C6AC" w14:textId="77777777" w:rsidR="00F7669B" w:rsidRDefault="00F7669B" w:rsidP="00F7669B"/>
    <w:p w14:paraId="32008DA6" w14:textId="77777777" w:rsidR="00F7669B" w:rsidRDefault="00F7669B" w:rsidP="00F7669B">
      <w:r>
        <w:rPr>
          <w:rFonts w:hint="eastAsia"/>
        </w:rPr>
        <w:t>Список</w:t>
      </w:r>
      <w:r>
        <w:t xml:space="preserve"> </w:t>
      </w:r>
      <w:r>
        <w:rPr>
          <w:rFonts w:hint="eastAsia"/>
        </w:rPr>
        <w:t>литературы</w:t>
      </w:r>
    </w:p>
    <w:p w14:paraId="5A46F8FD" w14:textId="77777777" w:rsidR="00F7669B" w:rsidRDefault="00F7669B" w:rsidP="00F7669B"/>
    <w:p w14:paraId="6FCADA06" w14:textId="77777777" w:rsidR="00F7669B" w:rsidRDefault="00F7669B" w:rsidP="00F7669B">
      <w:r>
        <w:rPr>
          <w:rFonts w:hint="eastAsia"/>
        </w:rPr>
        <w:t>Приложения</w:t>
      </w:r>
    </w:p>
    <w:p w14:paraId="541B0965" w14:textId="77777777" w:rsidR="00F7669B" w:rsidRDefault="00F7669B" w:rsidP="00F7669B"/>
    <w:p w14:paraId="7E56271F" w14:textId="2C445337" w:rsidR="00F7669B" w:rsidRPr="00F7669B" w:rsidRDefault="00F7669B" w:rsidP="00F7669B">
      <w:r>
        <w:rPr>
          <w:rFonts w:hint="eastAsia"/>
        </w:rPr>
        <w:t>Введение</w:t>
      </w:r>
    </w:p>
    <w:sectPr w:rsidR="00F7669B" w:rsidRPr="00F7669B" w:rsidSect="00F260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DB8A" w14:textId="77777777" w:rsidR="00F2600F" w:rsidRDefault="00F2600F">
      <w:pPr>
        <w:spacing w:after="0" w:line="240" w:lineRule="auto"/>
      </w:pPr>
      <w:r>
        <w:separator/>
      </w:r>
    </w:p>
  </w:endnote>
  <w:endnote w:type="continuationSeparator" w:id="0">
    <w:p w14:paraId="1BA10F94" w14:textId="77777777" w:rsidR="00F2600F" w:rsidRDefault="00F2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8C67" w14:textId="77777777" w:rsidR="00F2600F" w:rsidRDefault="00F2600F"/>
    <w:p w14:paraId="781E4D1E" w14:textId="77777777" w:rsidR="00F2600F" w:rsidRDefault="00F2600F"/>
    <w:p w14:paraId="3D8161EC" w14:textId="77777777" w:rsidR="00F2600F" w:rsidRDefault="00F2600F"/>
    <w:p w14:paraId="27967579" w14:textId="77777777" w:rsidR="00F2600F" w:rsidRDefault="00F2600F"/>
    <w:p w14:paraId="52257B86" w14:textId="77777777" w:rsidR="00F2600F" w:rsidRDefault="00F2600F"/>
    <w:p w14:paraId="030091FC" w14:textId="77777777" w:rsidR="00F2600F" w:rsidRDefault="00F2600F"/>
    <w:p w14:paraId="47ED1CE7" w14:textId="77777777" w:rsidR="00F2600F" w:rsidRDefault="00F260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9BF19" wp14:editId="79C4FC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3512" w14:textId="77777777" w:rsidR="00F2600F" w:rsidRDefault="00F26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9BF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733512" w14:textId="77777777" w:rsidR="00F2600F" w:rsidRDefault="00F260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7AB823" w14:textId="77777777" w:rsidR="00F2600F" w:rsidRDefault="00F2600F"/>
    <w:p w14:paraId="74F70EF9" w14:textId="77777777" w:rsidR="00F2600F" w:rsidRDefault="00F2600F"/>
    <w:p w14:paraId="450654D4" w14:textId="77777777" w:rsidR="00F2600F" w:rsidRDefault="00F260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26BCBA" wp14:editId="0A22F5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24EA" w14:textId="77777777" w:rsidR="00F2600F" w:rsidRDefault="00F2600F"/>
                          <w:p w14:paraId="5FD5DB1B" w14:textId="77777777" w:rsidR="00F2600F" w:rsidRDefault="00F26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26BC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3524EA" w14:textId="77777777" w:rsidR="00F2600F" w:rsidRDefault="00F2600F"/>
                    <w:p w14:paraId="5FD5DB1B" w14:textId="77777777" w:rsidR="00F2600F" w:rsidRDefault="00F260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111EC" w14:textId="77777777" w:rsidR="00F2600F" w:rsidRDefault="00F2600F"/>
    <w:p w14:paraId="21495A76" w14:textId="77777777" w:rsidR="00F2600F" w:rsidRDefault="00F2600F">
      <w:pPr>
        <w:rPr>
          <w:sz w:val="2"/>
          <w:szCs w:val="2"/>
        </w:rPr>
      </w:pPr>
    </w:p>
    <w:p w14:paraId="16201E89" w14:textId="77777777" w:rsidR="00F2600F" w:rsidRDefault="00F2600F"/>
    <w:p w14:paraId="6940340D" w14:textId="77777777" w:rsidR="00F2600F" w:rsidRDefault="00F2600F">
      <w:pPr>
        <w:spacing w:after="0" w:line="240" w:lineRule="auto"/>
      </w:pPr>
    </w:p>
  </w:footnote>
  <w:footnote w:type="continuationSeparator" w:id="0">
    <w:p w14:paraId="2373480F" w14:textId="77777777" w:rsidR="00F2600F" w:rsidRDefault="00F2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0F"/>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8675</TotalTime>
  <Pages>2</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1196</cp:revision>
  <cp:lastPrinted>2009-02-06T05:36:00Z</cp:lastPrinted>
  <dcterms:created xsi:type="dcterms:W3CDTF">2024-04-09T10:20:00Z</dcterms:created>
  <dcterms:modified xsi:type="dcterms:W3CDTF">2024-04-21T14:49:00Z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