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D7E8" w14:textId="6B342858" w:rsidR="00456F07" w:rsidRDefault="007644BE" w:rsidP="007644BE">
      <w:r w:rsidRPr="007644BE">
        <w:rPr>
          <w:rFonts w:hint="eastAsia"/>
        </w:rPr>
        <w:t>Мурзина</w:t>
      </w:r>
      <w:r w:rsidRPr="007644BE">
        <w:t xml:space="preserve"> </w:t>
      </w:r>
      <w:r w:rsidRPr="007644BE">
        <w:rPr>
          <w:rFonts w:hint="eastAsia"/>
        </w:rPr>
        <w:t>Наталья</w:t>
      </w:r>
      <w:r w:rsidRPr="007644BE">
        <w:t xml:space="preserve"> </w:t>
      </w:r>
      <w:r w:rsidRPr="007644BE">
        <w:rPr>
          <w:rFonts w:hint="eastAsia"/>
        </w:rPr>
        <w:t>Васильевна</w:t>
      </w:r>
      <w:r>
        <w:t xml:space="preserve"> </w:t>
      </w:r>
      <w:r w:rsidRPr="007644BE">
        <w:rPr>
          <w:rFonts w:hint="eastAsia"/>
        </w:rPr>
        <w:t>Лингвотекстологический</w:t>
      </w:r>
      <w:r w:rsidRPr="007644BE">
        <w:t xml:space="preserve"> </w:t>
      </w:r>
      <w:r w:rsidRPr="007644BE">
        <w:rPr>
          <w:rFonts w:hint="eastAsia"/>
        </w:rPr>
        <w:t>анализ</w:t>
      </w:r>
      <w:r w:rsidRPr="007644BE">
        <w:t xml:space="preserve"> </w:t>
      </w:r>
      <w:r w:rsidRPr="007644BE">
        <w:rPr>
          <w:rFonts w:hint="eastAsia"/>
        </w:rPr>
        <w:t>Псалтири</w:t>
      </w:r>
      <w:r w:rsidRPr="007644BE">
        <w:t xml:space="preserve"> </w:t>
      </w:r>
      <w:r w:rsidRPr="007644BE">
        <w:rPr>
          <w:rFonts w:hint="eastAsia"/>
        </w:rPr>
        <w:t>дореформенной</w:t>
      </w:r>
      <w:r w:rsidRPr="007644BE">
        <w:t xml:space="preserve"> </w:t>
      </w:r>
      <w:r w:rsidRPr="007644BE">
        <w:rPr>
          <w:rFonts w:hint="eastAsia"/>
        </w:rPr>
        <w:t>и</w:t>
      </w:r>
      <w:r w:rsidRPr="007644BE">
        <w:t xml:space="preserve"> </w:t>
      </w:r>
      <w:r w:rsidRPr="007644BE">
        <w:rPr>
          <w:rFonts w:hint="eastAsia"/>
        </w:rPr>
        <w:t>пореформенной</w:t>
      </w:r>
    </w:p>
    <w:p w14:paraId="29E3505B" w14:textId="77777777" w:rsidR="007644BE" w:rsidRDefault="007644BE" w:rsidP="007644BE">
      <w:r>
        <w:rPr>
          <w:rFonts w:hint="eastAsia"/>
        </w:rPr>
        <w:t>ОГЛАВЛЕНИЕ</w:t>
      </w:r>
      <w:r>
        <w:t xml:space="preserve"> </w:t>
      </w:r>
      <w:r>
        <w:rPr>
          <w:rFonts w:hint="eastAsia"/>
        </w:rPr>
        <w:t>ДИССЕРТАЦИИ</w:t>
      </w:r>
    </w:p>
    <w:p w14:paraId="108E7BBE" w14:textId="77777777" w:rsidR="007644BE" w:rsidRDefault="007644BE" w:rsidP="007644BE">
      <w:r>
        <w:rPr>
          <w:rFonts w:hint="eastAsia"/>
        </w:rPr>
        <w:t>кандидат</w:t>
      </w:r>
      <w:r>
        <w:t xml:space="preserve"> </w:t>
      </w:r>
      <w:r>
        <w:rPr>
          <w:rFonts w:hint="eastAsia"/>
        </w:rPr>
        <w:t>наук</w:t>
      </w:r>
      <w:r>
        <w:t xml:space="preserve"> </w:t>
      </w:r>
      <w:r>
        <w:rPr>
          <w:rFonts w:hint="eastAsia"/>
        </w:rPr>
        <w:t>Мурзина</w:t>
      </w:r>
      <w:r>
        <w:t xml:space="preserve"> </w:t>
      </w:r>
      <w:r>
        <w:rPr>
          <w:rFonts w:hint="eastAsia"/>
        </w:rPr>
        <w:t>Наталья</w:t>
      </w:r>
      <w:r>
        <w:t xml:space="preserve"> </w:t>
      </w:r>
      <w:r>
        <w:rPr>
          <w:rFonts w:hint="eastAsia"/>
        </w:rPr>
        <w:t>Васильевна</w:t>
      </w:r>
    </w:p>
    <w:p w14:paraId="452DE2D8" w14:textId="77777777" w:rsidR="007644BE" w:rsidRDefault="007644BE" w:rsidP="007644BE">
      <w:r>
        <w:rPr>
          <w:rFonts w:hint="eastAsia"/>
        </w:rPr>
        <w:t>Оглавление</w:t>
      </w:r>
    </w:p>
    <w:p w14:paraId="0C644280" w14:textId="77777777" w:rsidR="007644BE" w:rsidRDefault="007644BE" w:rsidP="007644BE"/>
    <w:p w14:paraId="7D57EDA8" w14:textId="77777777" w:rsidR="007644BE" w:rsidRDefault="007644BE" w:rsidP="007644BE">
      <w:r>
        <w:rPr>
          <w:rFonts w:hint="eastAsia"/>
        </w:rPr>
        <w:t>Введение</w:t>
      </w:r>
    </w:p>
    <w:p w14:paraId="314538F9" w14:textId="77777777" w:rsidR="007644BE" w:rsidRDefault="007644BE" w:rsidP="007644BE"/>
    <w:p w14:paraId="47A77482" w14:textId="77777777" w:rsidR="007644BE" w:rsidRDefault="007644BE" w:rsidP="007644BE">
      <w:r>
        <w:rPr>
          <w:rFonts w:hint="eastAsia"/>
        </w:rPr>
        <w:t>Глава</w:t>
      </w:r>
      <w:r>
        <w:t xml:space="preserve"> 1. </w:t>
      </w:r>
      <w:r>
        <w:rPr>
          <w:rFonts w:hint="eastAsia"/>
        </w:rPr>
        <w:t>Теоретические</w:t>
      </w:r>
      <w:r>
        <w:t xml:space="preserve">, </w:t>
      </w:r>
      <w:r>
        <w:rPr>
          <w:rFonts w:hint="eastAsia"/>
        </w:rPr>
        <w:t>методологические</w:t>
      </w:r>
      <w:r>
        <w:t xml:space="preserve"> </w:t>
      </w:r>
      <w:r>
        <w:rPr>
          <w:rFonts w:hint="eastAsia"/>
        </w:rPr>
        <w:t>и</w:t>
      </w:r>
      <w:r>
        <w:t xml:space="preserve"> </w:t>
      </w:r>
      <w:r>
        <w:rPr>
          <w:rFonts w:hint="eastAsia"/>
        </w:rPr>
        <w:t>историко</w:t>
      </w:r>
      <w:r>
        <w:t>-</w:t>
      </w:r>
      <w:r>
        <w:rPr>
          <w:rFonts w:hint="eastAsia"/>
        </w:rPr>
        <w:t>лингвистические</w:t>
      </w:r>
      <w:r>
        <w:t xml:space="preserve"> </w:t>
      </w:r>
      <w:r>
        <w:rPr>
          <w:rFonts w:hint="eastAsia"/>
        </w:rPr>
        <w:t>основы</w:t>
      </w:r>
      <w:r>
        <w:t xml:space="preserve"> </w:t>
      </w:r>
      <w:r>
        <w:rPr>
          <w:rFonts w:hint="eastAsia"/>
        </w:rPr>
        <w:t>исследования</w:t>
      </w:r>
    </w:p>
    <w:p w14:paraId="7E2D8713" w14:textId="77777777" w:rsidR="007644BE" w:rsidRDefault="007644BE" w:rsidP="007644BE"/>
    <w:p w14:paraId="33A3DAAA" w14:textId="77777777" w:rsidR="007644BE" w:rsidRDefault="007644BE" w:rsidP="007644BE">
      <w:r>
        <w:t xml:space="preserve">1.1. </w:t>
      </w:r>
      <w:r>
        <w:rPr>
          <w:rFonts w:hint="eastAsia"/>
        </w:rPr>
        <w:t>Лингвотекстологический</w:t>
      </w:r>
      <w:r>
        <w:t xml:space="preserve"> </w:t>
      </w:r>
      <w:r>
        <w:rPr>
          <w:rFonts w:hint="eastAsia"/>
        </w:rPr>
        <w:t>метод</w:t>
      </w:r>
      <w:r>
        <w:t xml:space="preserve">. </w:t>
      </w:r>
      <w:r>
        <w:rPr>
          <w:rFonts w:hint="eastAsia"/>
        </w:rPr>
        <w:t>Классификация</w:t>
      </w:r>
      <w:r>
        <w:t xml:space="preserve"> </w:t>
      </w:r>
      <w:r>
        <w:rPr>
          <w:rFonts w:hint="eastAsia"/>
        </w:rPr>
        <w:t>разночтений</w:t>
      </w:r>
    </w:p>
    <w:p w14:paraId="300881DA" w14:textId="77777777" w:rsidR="007644BE" w:rsidRDefault="007644BE" w:rsidP="007644BE"/>
    <w:p w14:paraId="516A56B8" w14:textId="77777777" w:rsidR="007644BE" w:rsidRDefault="007644BE" w:rsidP="007644BE">
      <w:r>
        <w:t xml:space="preserve">1.2. </w:t>
      </w:r>
      <w:r>
        <w:rPr>
          <w:rFonts w:hint="eastAsia"/>
        </w:rPr>
        <w:t>Книжная</w:t>
      </w:r>
      <w:r>
        <w:t xml:space="preserve"> </w:t>
      </w:r>
      <w:r>
        <w:rPr>
          <w:rFonts w:hint="eastAsia"/>
        </w:rPr>
        <w:t>справа</w:t>
      </w:r>
      <w:r>
        <w:t xml:space="preserve"> </w:t>
      </w:r>
      <w:r>
        <w:rPr>
          <w:rFonts w:hint="eastAsia"/>
        </w:rPr>
        <w:t>в</w:t>
      </w:r>
      <w:r>
        <w:t xml:space="preserve"> </w:t>
      </w:r>
      <w:r>
        <w:rPr>
          <w:rFonts w:hint="eastAsia"/>
        </w:rPr>
        <w:t>русской</w:t>
      </w:r>
      <w:r>
        <w:t xml:space="preserve"> </w:t>
      </w:r>
      <w:r>
        <w:rPr>
          <w:rFonts w:hint="eastAsia"/>
        </w:rPr>
        <w:t>письменности</w:t>
      </w:r>
      <w:r>
        <w:t xml:space="preserve">. </w:t>
      </w:r>
      <w:r>
        <w:rPr>
          <w:rFonts w:hint="eastAsia"/>
        </w:rPr>
        <w:t>Историко</w:t>
      </w:r>
      <w:r>
        <w:t>-</w:t>
      </w:r>
      <w:r>
        <w:rPr>
          <w:rFonts w:hint="eastAsia"/>
        </w:rPr>
        <w:t>лингвистический</w:t>
      </w:r>
      <w:r>
        <w:t xml:space="preserve"> </w:t>
      </w:r>
      <w:r>
        <w:rPr>
          <w:rFonts w:hint="eastAsia"/>
        </w:rPr>
        <w:t>контекст</w:t>
      </w:r>
    </w:p>
    <w:p w14:paraId="778DB877" w14:textId="77777777" w:rsidR="007644BE" w:rsidRDefault="007644BE" w:rsidP="007644BE"/>
    <w:p w14:paraId="12EAB574" w14:textId="77777777" w:rsidR="007644BE" w:rsidRDefault="007644BE" w:rsidP="007644BE">
      <w:r>
        <w:t xml:space="preserve">1.2.1. </w:t>
      </w:r>
      <w:r>
        <w:rPr>
          <w:rFonts w:hint="eastAsia"/>
        </w:rPr>
        <w:t>Книжная</w:t>
      </w:r>
      <w:r>
        <w:t xml:space="preserve"> </w:t>
      </w:r>
      <w:r>
        <w:rPr>
          <w:rFonts w:hint="eastAsia"/>
        </w:rPr>
        <w:t>справа</w:t>
      </w:r>
      <w:r>
        <w:t xml:space="preserve"> XVI </w:t>
      </w:r>
      <w:r>
        <w:rPr>
          <w:rFonts w:hint="eastAsia"/>
        </w:rPr>
        <w:t>в</w:t>
      </w:r>
      <w:r>
        <w:t xml:space="preserve">. </w:t>
      </w:r>
      <w:r>
        <w:rPr>
          <w:rFonts w:hint="eastAsia"/>
        </w:rPr>
        <w:t>Максим</w:t>
      </w:r>
      <w:r>
        <w:t xml:space="preserve"> </w:t>
      </w:r>
      <w:r>
        <w:rPr>
          <w:rFonts w:hint="eastAsia"/>
        </w:rPr>
        <w:t>Грек</w:t>
      </w:r>
      <w:r>
        <w:t xml:space="preserve"> </w:t>
      </w:r>
      <w:r>
        <w:rPr>
          <w:rFonts w:hint="eastAsia"/>
        </w:rPr>
        <w:t>и</w:t>
      </w:r>
      <w:r>
        <w:t xml:space="preserve"> </w:t>
      </w:r>
      <w:r>
        <w:rPr>
          <w:rFonts w:hint="eastAsia"/>
        </w:rPr>
        <w:t>его</w:t>
      </w:r>
      <w:r>
        <w:t xml:space="preserve"> </w:t>
      </w:r>
      <w:r>
        <w:rPr>
          <w:rFonts w:hint="eastAsia"/>
        </w:rPr>
        <w:t>справщицкая</w:t>
      </w:r>
      <w:r>
        <w:t xml:space="preserve"> </w:t>
      </w:r>
      <w:r>
        <w:rPr>
          <w:rFonts w:hint="eastAsia"/>
        </w:rPr>
        <w:t>деятельность</w:t>
      </w:r>
    </w:p>
    <w:p w14:paraId="513FDF4F" w14:textId="77777777" w:rsidR="007644BE" w:rsidRDefault="007644BE" w:rsidP="007644BE"/>
    <w:p w14:paraId="1A66AE12" w14:textId="77777777" w:rsidR="007644BE" w:rsidRDefault="007644BE" w:rsidP="007644BE">
      <w:r>
        <w:t xml:space="preserve">1.2.2. </w:t>
      </w:r>
      <w:r>
        <w:rPr>
          <w:rFonts w:hint="eastAsia"/>
        </w:rPr>
        <w:t>Книжная</w:t>
      </w:r>
      <w:r>
        <w:t xml:space="preserve"> </w:t>
      </w:r>
      <w:r>
        <w:rPr>
          <w:rFonts w:hint="eastAsia"/>
        </w:rPr>
        <w:t>справа</w:t>
      </w:r>
      <w:r>
        <w:t xml:space="preserve"> </w:t>
      </w:r>
      <w:r>
        <w:rPr>
          <w:rFonts w:hint="eastAsia"/>
        </w:rPr>
        <w:t>в</w:t>
      </w:r>
      <w:r>
        <w:t xml:space="preserve"> </w:t>
      </w:r>
      <w:r>
        <w:rPr>
          <w:rFonts w:hint="eastAsia"/>
        </w:rPr>
        <w:t>Русском</w:t>
      </w:r>
      <w:r>
        <w:t xml:space="preserve"> </w:t>
      </w:r>
      <w:r>
        <w:rPr>
          <w:rFonts w:hint="eastAsia"/>
        </w:rPr>
        <w:t>государстве</w:t>
      </w:r>
      <w:r>
        <w:t xml:space="preserve"> </w:t>
      </w:r>
      <w:r>
        <w:rPr>
          <w:rFonts w:hint="eastAsia"/>
        </w:rPr>
        <w:t>в</w:t>
      </w:r>
      <w:r>
        <w:t xml:space="preserve"> </w:t>
      </w:r>
      <w:r>
        <w:rPr>
          <w:rFonts w:hint="eastAsia"/>
        </w:rPr>
        <w:t>первой</w:t>
      </w:r>
      <w:r>
        <w:t xml:space="preserve"> </w:t>
      </w:r>
      <w:r>
        <w:rPr>
          <w:rFonts w:hint="eastAsia"/>
        </w:rPr>
        <w:t>половине</w:t>
      </w:r>
      <w:r>
        <w:t xml:space="preserve"> XVII </w:t>
      </w:r>
      <w:r>
        <w:rPr>
          <w:rFonts w:hint="eastAsia"/>
        </w:rPr>
        <w:t>в</w:t>
      </w:r>
    </w:p>
    <w:p w14:paraId="7030B03E" w14:textId="77777777" w:rsidR="007644BE" w:rsidRDefault="007644BE" w:rsidP="007644BE"/>
    <w:p w14:paraId="16E63436" w14:textId="77777777" w:rsidR="007644BE" w:rsidRDefault="007644BE" w:rsidP="007644BE">
      <w:r>
        <w:t xml:space="preserve">1.2.3. </w:t>
      </w:r>
      <w:r>
        <w:rPr>
          <w:rFonts w:hint="eastAsia"/>
        </w:rPr>
        <w:t>Языковая</w:t>
      </w:r>
      <w:r>
        <w:t xml:space="preserve"> </w:t>
      </w:r>
      <w:r>
        <w:rPr>
          <w:rFonts w:hint="eastAsia"/>
        </w:rPr>
        <w:t>ситуация</w:t>
      </w:r>
      <w:r>
        <w:t xml:space="preserve"> </w:t>
      </w:r>
      <w:r>
        <w:rPr>
          <w:rFonts w:hint="eastAsia"/>
        </w:rPr>
        <w:t>в</w:t>
      </w:r>
      <w:r>
        <w:t xml:space="preserve"> </w:t>
      </w:r>
      <w:r>
        <w:rPr>
          <w:rFonts w:hint="eastAsia"/>
        </w:rPr>
        <w:t>Русском</w:t>
      </w:r>
      <w:r>
        <w:t xml:space="preserve"> </w:t>
      </w:r>
      <w:r>
        <w:rPr>
          <w:rFonts w:hint="eastAsia"/>
        </w:rPr>
        <w:t>государстве</w:t>
      </w:r>
      <w:r>
        <w:t xml:space="preserve"> </w:t>
      </w:r>
      <w:r>
        <w:rPr>
          <w:rFonts w:hint="eastAsia"/>
        </w:rPr>
        <w:t>в</w:t>
      </w:r>
      <w:r>
        <w:t xml:space="preserve"> </w:t>
      </w:r>
      <w:r>
        <w:rPr>
          <w:rFonts w:hint="eastAsia"/>
        </w:rPr>
        <w:t>середине</w:t>
      </w:r>
      <w:r>
        <w:t xml:space="preserve"> XVII </w:t>
      </w:r>
      <w:r>
        <w:rPr>
          <w:rFonts w:hint="eastAsia"/>
        </w:rPr>
        <w:t>в</w:t>
      </w:r>
      <w:r>
        <w:t xml:space="preserve">. </w:t>
      </w:r>
      <w:r>
        <w:rPr>
          <w:rFonts w:hint="eastAsia"/>
        </w:rPr>
        <w:t>Никоновская</w:t>
      </w:r>
      <w:r>
        <w:t xml:space="preserve"> </w:t>
      </w:r>
      <w:r>
        <w:rPr>
          <w:rFonts w:hint="eastAsia"/>
        </w:rPr>
        <w:t>реформа</w:t>
      </w:r>
      <w:r>
        <w:t xml:space="preserve"> </w:t>
      </w:r>
      <w:r>
        <w:rPr>
          <w:rFonts w:hint="eastAsia"/>
        </w:rPr>
        <w:t>и</w:t>
      </w:r>
      <w:r>
        <w:t xml:space="preserve"> </w:t>
      </w:r>
      <w:r>
        <w:rPr>
          <w:rFonts w:hint="eastAsia"/>
        </w:rPr>
        <w:t>послениконовская</w:t>
      </w:r>
      <w:r>
        <w:t xml:space="preserve"> </w:t>
      </w:r>
      <w:r>
        <w:rPr>
          <w:rFonts w:hint="eastAsia"/>
        </w:rPr>
        <w:t>книжная</w:t>
      </w:r>
      <w:r>
        <w:t xml:space="preserve"> </w:t>
      </w:r>
      <w:r>
        <w:rPr>
          <w:rFonts w:hint="eastAsia"/>
        </w:rPr>
        <w:t>справа</w:t>
      </w:r>
    </w:p>
    <w:p w14:paraId="186DAE7F" w14:textId="77777777" w:rsidR="007644BE" w:rsidRDefault="007644BE" w:rsidP="007644BE"/>
    <w:p w14:paraId="42CBFE6D" w14:textId="77777777" w:rsidR="007644BE" w:rsidRDefault="007644BE" w:rsidP="007644BE">
      <w:r>
        <w:t xml:space="preserve">1.2.4. </w:t>
      </w:r>
      <w:r>
        <w:rPr>
          <w:rFonts w:hint="eastAsia"/>
        </w:rPr>
        <w:t>Реформа</w:t>
      </w:r>
      <w:r>
        <w:t xml:space="preserve"> </w:t>
      </w:r>
      <w:r>
        <w:rPr>
          <w:rFonts w:hint="eastAsia"/>
        </w:rPr>
        <w:t>церковно</w:t>
      </w:r>
      <w:r>
        <w:t>-</w:t>
      </w:r>
      <w:r>
        <w:rPr>
          <w:rFonts w:hint="eastAsia"/>
        </w:rPr>
        <w:t>книжного</w:t>
      </w:r>
      <w:r>
        <w:t xml:space="preserve"> </w:t>
      </w:r>
      <w:r>
        <w:rPr>
          <w:rFonts w:hint="eastAsia"/>
        </w:rPr>
        <w:t>языка</w:t>
      </w:r>
      <w:r>
        <w:t xml:space="preserve"> </w:t>
      </w:r>
      <w:r>
        <w:rPr>
          <w:rFonts w:hint="eastAsia"/>
        </w:rPr>
        <w:t>середины</w:t>
      </w:r>
      <w:r>
        <w:t xml:space="preserve"> XVII </w:t>
      </w:r>
      <w:r>
        <w:rPr>
          <w:rFonts w:hint="eastAsia"/>
        </w:rPr>
        <w:t>в</w:t>
      </w:r>
      <w:r>
        <w:t xml:space="preserve">. </w:t>
      </w:r>
      <w:r>
        <w:rPr>
          <w:rFonts w:hint="eastAsia"/>
        </w:rPr>
        <w:t>как</w:t>
      </w:r>
      <w:r>
        <w:t xml:space="preserve"> </w:t>
      </w:r>
      <w:r>
        <w:rPr>
          <w:rFonts w:hint="eastAsia"/>
        </w:rPr>
        <w:t>результат</w:t>
      </w:r>
      <w:r>
        <w:t xml:space="preserve"> </w:t>
      </w:r>
      <w:r>
        <w:rPr>
          <w:rFonts w:hint="eastAsia"/>
        </w:rPr>
        <w:t>никоновской</w:t>
      </w:r>
      <w:r>
        <w:t xml:space="preserve"> </w:t>
      </w:r>
      <w:r>
        <w:rPr>
          <w:rFonts w:hint="eastAsia"/>
        </w:rPr>
        <w:t>справы</w:t>
      </w:r>
    </w:p>
    <w:p w14:paraId="26EC6F98" w14:textId="77777777" w:rsidR="007644BE" w:rsidRDefault="007644BE" w:rsidP="007644BE"/>
    <w:p w14:paraId="5781E572" w14:textId="77777777" w:rsidR="007644BE" w:rsidRDefault="007644BE" w:rsidP="007644BE">
      <w:r>
        <w:rPr>
          <w:rFonts w:hint="eastAsia"/>
        </w:rPr>
        <w:t>Выводы</w:t>
      </w:r>
      <w:r>
        <w:t xml:space="preserve"> </w:t>
      </w:r>
      <w:r>
        <w:rPr>
          <w:rFonts w:hint="eastAsia"/>
        </w:rPr>
        <w:t>по</w:t>
      </w:r>
      <w:r>
        <w:t xml:space="preserve"> 1 </w:t>
      </w:r>
      <w:r>
        <w:rPr>
          <w:rFonts w:hint="eastAsia"/>
        </w:rPr>
        <w:t>главе</w:t>
      </w:r>
    </w:p>
    <w:p w14:paraId="2D4C2E57" w14:textId="77777777" w:rsidR="007644BE" w:rsidRDefault="007644BE" w:rsidP="007644BE"/>
    <w:p w14:paraId="5E9A96F8" w14:textId="77777777" w:rsidR="007644BE" w:rsidRDefault="007644BE" w:rsidP="007644BE">
      <w:r>
        <w:rPr>
          <w:rFonts w:hint="eastAsia"/>
        </w:rPr>
        <w:t>Глава</w:t>
      </w:r>
      <w:r>
        <w:t xml:space="preserve"> 2. </w:t>
      </w:r>
      <w:r>
        <w:rPr>
          <w:rFonts w:hint="eastAsia"/>
        </w:rPr>
        <w:t>Псалтирь</w:t>
      </w:r>
      <w:r>
        <w:t xml:space="preserve"> </w:t>
      </w:r>
      <w:r>
        <w:rPr>
          <w:rFonts w:hint="eastAsia"/>
        </w:rPr>
        <w:t>как</w:t>
      </w:r>
      <w:r>
        <w:t xml:space="preserve"> </w:t>
      </w:r>
      <w:r>
        <w:rPr>
          <w:rFonts w:hint="eastAsia"/>
        </w:rPr>
        <w:t>источник</w:t>
      </w:r>
      <w:r>
        <w:t xml:space="preserve"> </w:t>
      </w:r>
      <w:r>
        <w:rPr>
          <w:rFonts w:hint="eastAsia"/>
        </w:rPr>
        <w:t>для</w:t>
      </w:r>
      <w:r>
        <w:t xml:space="preserve"> </w:t>
      </w:r>
      <w:r>
        <w:rPr>
          <w:rFonts w:hint="eastAsia"/>
        </w:rPr>
        <w:t>изучения</w:t>
      </w:r>
      <w:r>
        <w:t xml:space="preserve"> </w:t>
      </w:r>
      <w:r>
        <w:rPr>
          <w:rFonts w:hint="eastAsia"/>
        </w:rPr>
        <w:t>истории</w:t>
      </w:r>
      <w:r>
        <w:t xml:space="preserve"> </w:t>
      </w:r>
      <w:r>
        <w:rPr>
          <w:rFonts w:hint="eastAsia"/>
        </w:rPr>
        <w:t>русского</w:t>
      </w:r>
      <w:r>
        <w:t xml:space="preserve"> </w:t>
      </w:r>
      <w:r>
        <w:rPr>
          <w:rFonts w:hint="eastAsia"/>
        </w:rPr>
        <w:t>литературного</w:t>
      </w:r>
      <w:r>
        <w:t xml:space="preserve"> </w:t>
      </w:r>
      <w:r>
        <w:rPr>
          <w:rFonts w:hint="eastAsia"/>
        </w:rPr>
        <w:t>языка</w:t>
      </w:r>
      <w:r>
        <w:t xml:space="preserve">. </w:t>
      </w:r>
      <w:r>
        <w:rPr>
          <w:rFonts w:hint="eastAsia"/>
        </w:rPr>
        <w:t>Текстологически</w:t>
      </w:r>
      <w:r>
        <w:t xml:space="preserve"> </w:t>
      </w:r>
      <w:r>
        <w:rPr>
          <w:rFonts w:hint="eastAsia"/>
        </w:rPr>
        <w:t>з</w:t>
      </w:r>
      <w:r>
        <w:rPr>
          <w:rFonts w:hint="eastAsia"/>
        </w:rPr>
        <w:lastRenderedPageBreak/>
        <w:t>начимые</w:t>
      </w:r>
      <w:r>
        <w:t xml:space="preserve"> </w:t>
      </w:r>
      <w:r>
        <w:rPr>
          <w:rFonts w:hint="eastAsia"/>
        </w:rPr>
        <w:t>разночтения</w:t>
      </w:r>
      <w:r>
        <w:t xml:space="preserve"> </w:t>
      </w:r>
      <w:r>
        <w:rPr>
          <w:rFonts w:hint="eastAsia"/>
        </w:rPr>
        <w:t>в</w:t>
      </w:r>
      <w:r>
        <w:t xml:space="preserve"> </w:t>
      </w:r>
      <w:r>
        <w:rPr>
          <w:rFonts w:hint="eastAsia"/>
        </w:rPr>
        <w:t>рукописных</w:t>
      </w:r>
      <w:r>
        <w:t xml:space="preserve"> </w:t>
      </w:r>
      <w:r>
        <w:rPr>
          <w:rFonts w:hint="eastAsia"/>
        </w:rPr>
        <w:t>списках</w:t>
      </w:r>
      <w:r>
        <w:t xml:space="preserve"> </w:t>
      </w:r>
      <w:r>
        <w:rPr>
          <w:rFonts w:hint="eastAsia"/>
        </w:rPr>
        <w:t>Псалтири</w:t>
      </w:r>
      <w:r>
        <w:t xml:space="preserve"> XV-XVIII </w:t>
      </w:r>
      <w:r>
        <w:rPr>
          <w:rFonts w:hint="eastAsia"/>
        </w:rPr>
        <w:t>вв</w:t>
      </w:r>
      <w:r>
        <w:t xml:space="preserve">. </w:t>
      </w:r>
      <w:r>
        <w:rPr>
          <w:rFonts w:hint="eastAsia"/>
        </w:rPr>
        <w:t>и</w:t>
      </w:r>
      <w:r>
        <w:t xml:space="preserve"> </w:t>
      </w:r>
      <w:r>
        <w:rPr>
          <w:rFonts w:hint="eastAsia"/>
        </w:rPr>
        <w:t>печатных</w:t>
      </w:r>
      <w:r>
        <w:t xml:space="preserve"> </w:t>
      </w:r>
      <w:r>
        <w:rPr>
          <w:rFonts w:hint="eastAsia"/>
        </w:rPr>
        <w:t>изданиях</w:t>
      </w:r>
      <w:r>
        <w:t xml:space="preserve"> </w:t>
      </w:r>
      <w:r>
        <w:rPr>
          <w:rFonts w:hint="eastAsia"/>
        </w:rPr>
        <w:t>Псалтири</w:t>
      </w:r>
      <w:r>
        <w:t xml:space="preserve"> </w:t>
      </w:r>
      <w:r>
        <w:rPr>
          <w:rFonts w:hint="eastAsia"/>
        </w:rPr>
        <w:t>конца</w:t>
      </w:r>
      <w:r>
        <w:t xml:space="preserve"> XX -</w:t>
      </w:r>
      <w:r>
        <w:rPr>
          <w:rFonts w:hint="eastAsia"/>
        </w:rPr>
        <w:t>начала</w:t>
      </w:r>
      <w:r>
        <w:t xml:space="preserve"> XXI </w:t>
      </w:r>
      <w:r>
        <w:rPr>
          <w:rFonts w:hint="eastAsia"/>
        </w:rPr>
        <w:t>вв</w:t>
      </w:r>
    </w:p>
    <w:p w14:paraId="6B9EA05A" w14:textId="77777777" w:rsidR="007644BE" w:rsidRDefault="007644BE" w:rsidP="007644BE"/>
    <w:p w14:paraId="3F7A8AFD" w14:textId="77777777" w:rsidR="007644BE" w:rsidRDefault="007644BE" w:rsidP="007644BE">
      <w:r>
        <w:t xml:space="preserve">2.1. </w:t>
      </w:r>
      <w:r>
        <w:rPr>
          <w:rFonts w:hint="eastAsia"/>
        </w:rPr>
        <w:t>Псалтирь</w:t>
      </w:r>
      <w:r>
        <w:t xml:space="preserve"> </w:t>
      </w:r>
      <w:r>
        <w:rPr>
          <w:rFonts w:hint="eastAsia"/>
        </w:rPr>
        <w:t>как</w:t>
      </w:r>
      <w:r>
        <w:t xml:space="preserve"> </w:t>
      </w:r>
      <w:r>
        <w:rPr>
          <w:rFonts w:hint="eastAsia"/>
        </w:rPr>
        <w:t>богослужебная</w:t>
      </w:r>
      <w:r>
        <w:t xml:space="preserve"> </w:t>
      </w:r>
      <w:r>
        <w:rPr>
          <w:rFonts w:hint="eastAsia"/>
        </w:rPr>
        <w:t>книга</w:t>
      </w:r>
    </w:p>
    <w:p w14:paraId="5B32F422" w14:textId="77777777" w:rsidR="007644BE" w:rsidRDefault="007644BE" w:rsidP="007644BE"/>
    <w:p w14:paraId="4CCCAF97" w14:textId="77777777" w:rsidR="007644BE" w:rsidRDefault="007644BE" w:rsidP="007644BE">
      <w:r>
        <w:t xml:space="preserve">2.2. </w:t>
      </w:r>
      <w:r>
        <w:rPr>
          <w:rFonts w:hint="eastAsia"/>
        </w:rPr>
        <w:t>Палеографическое</w:t>
      </w:r>
      <w:r>
        <w:t xml:space="preserve"> </w:t>
      </w:r>
      <w:r>
        <w:rPr>
          <w:rFonts w:hint="eastAsia"/>
        </w:rPr>
        <w:t>описание</w:t>
      </w:r>
      <w:r>
        <w:t xml:space="preserve"> </w:t>
      </w:r>
      <w:r>
        <w:rPr>
          <w:rFonts w:hint="eastAsia"/>
        </w:rPr>
        <w:t>исследуемых</w:t>
      </w:r>
      <w:r>
        <w:t xml:space="preserve"> </w:t>
      </w:r>
      <w:r>
        <w:rPr>
          <w:rFonts w:hint="eastAsia"/>
        </w:rPr>
        <w:t>рукописей</w:t>
      </w:r>
      <w:r>
        <w:t xml:space="preserve">. </w:t>
      </w:r>
      <w:r>
        <w:rPr>
          <w:rFonts w:hint="eastAsia"/>
        </w:rPr>
        <w:t>Современные</w:t>
      </w:r>
      <w:r>
        <w:t xml:space="preserve"> </w:t>
      </w:r>
      <w:r>
        <w:rPr>
          <w:rFonts w:hint="eastAsia"/>
        </w:rPr>
        <w:t>печатные</w:t>
      </w:r>
      <w:r>
        <w:t xml:space="preserve"> </w:t>
      </w:r>
      <w:r>
        <w:rPr>
          <w:rFonts w:hint="eastAsia"/>
        </w:rPr>
        <w:t>Псалтири</w:t>
      </w:r>
    </w:p>
    <w:p w14:paraId="63791BA1" w14:textId="77777777" w:rsidR="007644BE" w:rsidRDefault="007644BE" w:rsidP="007644BE"/>
    <w:p w14:paraId="3825DF48" w14:textId="77777777" w:rsidR="007644BE" w:rsidRDefault="007644BE" w:rsidP="007644BE">
      <w:r>
        <w:t xml:space="preserve">2.3. </w:t>
      </w:r>
      <w:r>
        <w:rPr>
          <w:rFonts w:hint="eastAsia"/>
        </w:rPr>
        <w:t>Текстологически</w:t>
      </w:r>
      <w:r>
        <w:t xml:space="preserve"> </w:t>
      </w:r>
      <w:r>
        <w:rPr>
          <w:rFonts w:hint="eastAsia"/>
        </w:rPr>
        <w:t>значимые</w:t>
      </w:r>
      <w:r>
        <w:t xml:space="preserve"> </w:t>
      </w:r>
      <w:r>
        <w:rPr>
          <w:rFonts w:hint="eastAsia"/>
        </w:rPr>
        <w:t>разночтения</w:t>
      </w:r>
      <w:r>
        <w:t xml:space="preserve"> </w:t>
      </w:r>
      <w:r>
        <w:rPr>
          <w:rFonts w:hint="eastAsia"/>
        </w:rPr>
        <w:t>в</w:t>
      </w:r>
      <w:r>
        <w:t xml:space="preserve"> </w:t>
      </w:r>
      <w:r>
        <w:rPr>
          <w:rFonts w:hint="eastAsia"/>
        </w:rPr>
        <w:t>списках</w:t>
      </w:r>
      <w:r>
        <w:t xml:space="preserve"> </w:t>
      </w:r>
      <w:r>
        <w:rPr>
          <w:rFonts w:hint="eastAsia"/>
        </w:rPr>
        <w:t>Псалтири</w:t>
      </w:r>
      <w:r>
        <w:t xml:space="preserve"> XV-XVIII </w:t>
      </w:r>
      <w:r>
        <w:rPr>
          <w:rFonts w:hint="eastAsia"/>
        </w:rPr>
        <w:t>вв</w:t>
      </w:r>
      <w:r>
        <w:t xml:space="preserve">. </w:t>
      </w:r>
      <w:r>
        <w:rPr>
          <w:rFonts w:hint="eastAsia"/>
        </w:rPr>
        <w:t>и</w:t>
      </w:r>
      <w:r>
        <w:t xml:space="preserve"> </w:t>
      </w:r>
      <w:r>
        <w:rPr>
          <w:rFonts w:hint="eastAsia"/>
        </w:rPr>
        <w:t>печатных</w:t>
      </w:r>
      <w:r>
        <w:t xml:space="preserve"> </w:t>
      </w:r>
      <w:r>
        <w:rPr>
          <w:rFonts w:hint="eastAsia"/>
        </w:rPr>
        <w:t>изданиях</w:t>
      </w:r>
      <w:r>
        <w:t xml:space="preserve"> </w:t>
      </w:r>
      <w:r>
        <w:rPr>
          <w:rFonts w:hint="eastAsia"/>
        </w:rPr>
        <w:t>Псалтири</w:t>
      </w:r>
      <w:r>
        <w:t xml:space="preserve"> </w:t>
      </w:r>
      <w:r>
        <w:rPr>
          <w:rFonts w:hint="eastAsia"/>
        </w:rPr>
        <w:t>конца</w:t>
      </w:r>
      <w:r>
        <w:t xml:space="preserve"> XX - </w:t>
      </w:r>
      <w:r>
        <w:rPr>
          <w:rFonts w:hint="eastAsia"/>
        </w:rPr>
        <w:t>начала</w:t>
      </w:r>
      <w:r>
        <w:t xml:space="preserve"> XXI </w:t>
      </w:r>
      <w:r>
        <w:rPr>
          <w:rFonts w:hint="eastAsia"/>
        </w:rPr>
        <w:t>вв</w:t>
      </w:r>
    </w:p>
    <w:p w14:paraId="1FF3A74C" w14:textId="77777777" w:rsidR="007644BE" w:rsidRDefault="007644BE" w:rsidP="007644BE"/>
    <w:p w14:paraId="6165D5CA" w14:textId="77777777" w:rsidR="007644BE" w:rsidRDefault="007644BE" w:rsidP="007644BE">
      <w:r>
        <w:t xml:space="preserve">2.3.1. </w:t>
      </w:r>
      <w:r>
        <w:rPr>
          <w:rFonts w:hint="eastAsia"/>
        </w:rPr>
        <w:t>Перестановка</w:t>
      </w:r>
    </w:p>
    <w:p w14:paraId="1AC795A7" w14:textId="77777777" w:rsidR="007644BE" w:rsidRDefault="007644BE" w:rsidP="007644BE"/>
    <w:p w14:paraId="75C4F764" w14:textId="77777777" w:rsidR="007644BE" w:rsidRDefault="007644BE" w:rsidP="007644BE">
      <w:r>
        <w:t xml:space="preserve">2.3.2. </w:t>
      </w:r>
      <w:r>
        <w:rPr>
          <w:rFonts w:hint="eastAsia"/>
        </w:rPr>
        <w:t>Вставка</w:t>
      </w:r>
    </w:p>
    <w:p w14:paraId="20539B5C" w14:textId="77777777" w:rsidR="007644BE" w:rsidRDefault="007644BE" w:rsidP="007644BE"/>
    <w:p w14:paraId="427BDEC8" w14:textId="77777777" w:rsidR="007644BE" w:rsidRDefault="007644BE" w:rsidP="007644BE">
      <w:r>
        <w:t xml:space="preserve">2.3.3. </w:t>
      </w:r>
      <w:r>
        <w:rPr>
          <w:rFonts w:hint="eastAsia"/>
        </w:rPr>
        <w:t>Пропуск</w:t>
      </w:r>
      <w:r>
        <w:t xml:space="preserve"> 85 </w:t>
      </w:r>
      <w:r>
        <w:rPr>
          <w:rFonts w:hint="eastAsia"/>
        </w:rPr>
        <w:t>Выводы</w:t>
      </w:r>
      <w:r>
        <w:t xml:space="preserve"> </w:t>
      </w:r>
      <w:r>
        <w:rPr>
          <w:rFonts w:hint="eastAsia"/>
        </w:rPr>
        <w:t>по</w:t>
      </w:r>
      <w:r>
        <w:t xml:space="preserve"> 2 </w:t>
      </w:r>
      <w:r>
        <w:rPr>
          <w:rFonts w:hint="eastAsia"/>
        </w:rPr>
        <w:t>главе</w:t>
      </w:r>
    </w:p>
    <w:p w14:paraId="251E67A3" w14:textId="77777777" w:rsidR="007644BE" w:rsidRDefault="007644BE" w:rsidP="007644BE"/>
    <w:p w14:paraId="1A7AAEE9" w14:textId="77777777" w:rsidR="007644BE" w:rsidRDefault="007644BE" w:rsidP="007644BE">
      <w:r>
        <w:rPr>
          <w:rFonts w:hint="eastAsia"/>
        </w:rPr>
        <w:t>Глава</w:t>
      </w:r>
      <w:r>
        <w:t xml:space="preserve"> 3. </w:t>
      </w:r>
      <w:r>
        <w:rPr>
          <w:rFonts w:hint="eastAsia"/>
        </w:rPr>
        <w:t>Собственно</w:t>
      </w:r>
      <w:r>
        <w:t xml:space="preserve"> </w:t>
      </w:r>
      <w:r>
        <w:rPr>
          <w:rFonts w:hint="eastAsia"/>
        </w:rPr>
        <w:t>языковые</w:t>
      </w:r>
      <w:r>
        <w:t xml:space="preserve"> </w:t>
      </w:r>
      <w:r>
        <w:rPr>
          <w:rFonts w:hint="eastAsia"/>
        </w:rPr>
        <w:t>разночтения</w:t>
      </w:r>
      <w:r>
        <w:t xml:space="preserve"> </w:t>
      </w:r>
      <w:r>
        <w:rPr>
          <w:rFonts w:hint="eastAsia"/>
        </w:rPr>
        <w:t>в</w:t>
      </w:r>
      <w:r>
        <w:t xml:space="preserve"> </w:t>
      </w:r>
      <w:r>
        <w:rPr>
          <w:rFonts w:hint="eastAsia"/>
        </w:rPr>
        <w:t>рукописных</w:t>
      </w:r>
      <w:r>
        <w:t xml:space="preserve"> </w:t>
      </w:r>
      <w:r>
        <w:rPr>
          <w:rFonts w:hint="eastAsia"/>
        </w:rPr>
        <w:t>списках</w:t>
      </w:r>
      <w:r>
        <w:t xml:space="preserve"> </w:t>
      </w:r>
      <w:r>
        <w:rPr>
          <w:rFonts w:hint="eastAsia"/>
        </w:rPr>
        <w:t>Псалтири</w:t>
      </w:r>
    </w:p>
    <w:p w14:paraId="6F94DA30" w14:textId="77777777" w:rsidR="007644BE" w:rsidRDefault="007644BE" w:rsidP="007644BE"/>
    <w:p w14:paraId="3C835075" w14:textId="77777777" w:rsidR="007644BE" w:rsidRDefault="007644BE" w:rsidP="007644BE">
      <w:r>
        <w:rPr>
          <w:rFonts w:hint="eastAsia"/>
        </w:rPr>
        <w:t>ХУ</w:t>
      </w:r>
      <w:r>
        <w:t>-</w:t>
      </w:r>
      <w:r>
        <w:rPr>
          <w:rFonts w:hint="eastAsia"/>
        </w:rPr>
        <w:t>ХУШ</w:t>
      </w:r>
      <w:r>
        <w:t xml:space="preserve"> </w:t>
      </w:r>
      <w:r>
        <w:rPr>
          <w:rFonts w:hint="eastAsia"/>
        </w:rPr>
        <w:t>вв</w:t>
      </w:r>
      <w:r>
        <w:t xml:space="preserve">. </w:t>
      </w:r>
      <w:r>
        <w:rPr>
          <w:rFonts w:hint="eastAsia"/>
        </w:rPr>
        <w:t>и</w:t>
      </w:r>
      <w:r>
        <w:t xml:space="preserve"> </w:t>
      </w:r>
      <w:r>
        <w:rPr>
          <w:rFonts w:hint="eastAsia"/>
        </w:rPr>
        <w:t>печатных</w:t>
      </w:r>
      <w:r>
        <w:t xml:space="preserve"> </w:t>
      </w:r>
      <w:r>
        <w:rPr>
          <w:rFonts w:hint="eastAsia"/>
        </w:rPr>
        <w:t>изданиях</w:t>
      </w:r>
      <w:r>
        <w:t xml:space="preserve"> </w:t>
      </w:r>
      <w:r>
        <w:rPr>
          <w:rFonts w:hint="eastAsia"/>
        </w:rPr>
        <w:t>Псалтири</w:t>
      </w:r>
      <w:r>
        <w:t xml:space="preserve"> </w:t>
      </w:r>
      <w:r>
        <w:rPr>
          <w:rFonts w:hint="eastAsia"/>
        </w:rPr>
        <w:t>конца</w:t>
      </w:r>
      <w:r>
        <w:t xml:space="preserve"> XX - </w:t>
      </w:r>
      <w:r>
        <w:rPr>
          <w:rFonts w:hint="eastAsia"/>
        </w:rPr>
        <w:t>начала</w:t>
      </w:r>
      <w:r>
        <w:t xml:space="preserve"> XXI </w:t>
      </w:r>
      <w:r>
        <w:rPr>
          <w:rFonts w:hint="eastAsia"/>
        </w:rPr>
        <w:t>вв</w:t>
      </w:r>
    </w:p>
    <w:p w14:paraId="14B27D6F" w14:textId="77777777" w:rsidR="007644BE" w:rsidRDefault="007644BE" w:rsidP="007644BE"/>
    <w:p w14:paraId="1E82D881" w14:textId="77777777" w:rsidR="007644BE" w:rsidRDefault="007644BE" w:rsidP="007644BE">
      <w:r>
        <w:t xml:space="preserve">3.1. </w:t>
      </w:r>
      <w:r>
        <w:rPr>
          <w:rFonts w:hint="eastAsia"/>
        </w:rPr>
        <w:t>Фонетико</w:t>
      </w:r>
      <w:r>
        <w:t>-</w:t>
      </w:r>
      <w:r>
        <w:rPr>
          <w:rFonts w:hint="eastAsia"/>
        </w:rPr>
        <w:t>графические</w:t>
      </w:r>
      <w:r>
        <w:t xml:space="preserve"> </w:t>
      </w:r>
      <w:r>
        <w:rPr>
          <w:rFonts w:hint="eastAsia"/>
        </w:rPr>
        <w:t>варианты</w:t>
      </w:r>
    </w:p>
    <w:p w14:paraId="1CB883CA" w14:textId="77777777" w:rsidR="007644BE" w:rsidRDefault="007644BE" w:rsidP="007644BE"/>
    <w:p w14:paraId="6DA49553" w14:textId="77777777" w:rsidR="007644BE" w:rsidRDefault="007644BE" w:rsidP="007644BE">
      <w:r>
        <w:t xml:space="preserve">3.2. </w:t>
      </w:r>
      <w:r>
        <w:rPr>
          <w:rFonts w:hint="eastAsia"/>
        </w:rPr>
        <w:t>Морфологические</w:t>
      </w:r>
      <w:r>
        <w:t xml:space="preserve"> </w:t>
      </w:r>
      <w:r>
        <w:rPr>
          <w:rFonts w:hint="eastAsia"/>
        </w:rPr>
        <w:t>варианты</w:t>
      </w:r>
    </w:p>
    <w:p w14:paraId="5E019327" w14:textId="77777777" w:rsidR="007644BE" w:rsidRDefault="007644BE" w:rsidP="007644BE"/>
    <w:p w14:paraId="7D771EB3" w14:textId="77777777" w:rsidR="007644BE" w:rsidRDefault="007644BE" w:rsidP="007644BE">
      <w:r>
        <w:t xml:space="preserve">3.2.1. </w:t>
      </w:r>
      <w:r>
        <w:rPr>
          <w:rFonts w:hint="eastAsia"/>
        </w:rPr>
        <w:t>Употребление</w:t>
      </w:r>
      <w:r>
        <w:t xml:space="preserve"> </w:t>
      </w:r>
      <w:r>
        <w:rPr>
          <w:rFonts w:hint="eastAsia"/>
        </w:rPr>
        <w:t>имен</w:t>
      </w:r>
      <w:r>
        <w:t xml:space="preserve"> </w:t>
      </w:r>
      <w:r>
        <w:rPr>
          <w:rFonts w:hint="eastAsia"/>
        </w:rPr>
        <w:t>существительных</w:t>
      </w:r>
      <w:r>
        <w:t xml:space="preserve"> </w:t>
      </w:r>
      <w:r>
        <w:rPr>
          <w:rFonts w:hint="eastAsia"/>
        </w:rPr>
        <w:t>и</w:t>
      </w:r>
      <w:r>
        <w:t xml:space="preserve"> </w:t>
      </w:r>
      <w:r>
        <w:rPr>
          <w:rFonts w:hint="eastAsia"/>
        </w:rPr>
        <w:t>субстантивированных</w:t>
      </w:r>
    </w:p>
    <w:p w14:paraId="5DE1A991" w14:textId="77777777" w:rsidR="007644BE" w:rsidRDefault="007644BE" w:rsidP="007644BE"/>
    <w:p w14:paraId="35331949" w14:textId="77777777" w:rsidR="007644BE" w:rsidRDefault="007644BE" w:rsidP="007644BE">
      <w:r>
        <w:rPr>
          <w:rFonts w:hint="eastAsia"/>
        </w:rPr>
        <w:t>прилагательных</w:t>
      </w:r>
    </w:p>
    <w:p w14:paraId="045DD7CB" w14:textId="77777777" w:rsidR="007644BE" w:rsidRDefault="007644BE" w:rsidP="007644BE"/>
    <w:p w14:paraId="1F2C4B28" w14:textId="77777777" w:rsidR="007644BE" w:rsidRDefault="007644BE" w:rsidP="007644BE">
      <w:r>
        <w:lastRenderedPageBreak/>
        <w:t xml:space="preserve">3.2.2. </w:t>
      </w:r>
      <w:r>
        <w:rPr>
          <w:rFonts w:hint="eastAsia"/>
        </w:rPr>
        <w:t>Употребление</w:t>
      </w:r>
      <w:r>
        <w:t xml:space="preserve"> </w:t>
      </w:r>
      <w:r>
        <w:rPr>
          <w:rFonts w:hint="eastAsia"/>
        </w:rPr>
        <w:t>местоимений</w:t>
      </w:r>
    </w:p>
    <w:p w14:paraId="014C1128" w14:textId="77777777" w:rsidR="007644BE" w:rsidRDefault="007644BE" w:rsidP="007644BE"/>
    <w:p w14:paraId="5E3AD3EB" w14:textId="77777777" w:rsidR="007644BE" w:rsidRDefault="007644BE" w:rsidP="007644BE">
      <w:r>
        <w:t xml:space="preserve">3.2.3. </w:t>
      </w:r>
      <w:r>
        <w:rPr>
          <w:rFonts w:hint="eastAsia"/>
        </w:rPr>
        <w:t>Глагольные</w:t>
      </w:r>
      <w:r>
        <w:t xml:space="preserve"> </w:t>
      </w:r>
      <w:r>
        <w:rPr>
          <w:rFonts w:hint="eastAsia"/>
        </w:rPr>
        <w:t>формы</w:t>
      </w:r>
    </w:p>
    <w:p w14:paraId="11E0B48B" w14:textId="77777777" w:rsidR="007644BE" w:rsidRDefault="007644BE" w:rsidP="007644BE"/>
    <w:p w14:paraId="747AF316" w14:textId="77777777" w:rsidR="007644BE" w:rsidRDefault="007644BE" w:rsidP="007644BE">
      <w:r>
        <w:t xml:space="preserve">3.3. </w:t>
      </w:r>
      <w:r>
        <w:rPr>
          <w:rFonts w:hint="eastAsia"/>
        </w:rPr>
        <w:t>Лексико</w:t>
      </w:r>
      <w:r>
        <w:t>-</w:t>
      </w:r>
      <w:r>
        <w:rPr>
          <w:rFonts w:hint="eastAsia"/>
        </w:rPr>
        <w:t>словообразовательные</w:t>
      </w:r>
      <w:r>
        <w:t xml:space="preserve"> </w:t>
      </w:r>
      <w:r>
        <w:rPr>
          <w:rFonts w:hint="eastAsia"/>
        </w:rPr>
        <w:t>варианты</w:t>
      </w:r>
    </w:p>
    <w:p w14:paraId="2BCC94D8" w14:textId="77777777" w:rsidR="007644BE" w:rsidRDefault="007644BE" w:rsidP="007644BE"/>
    <w:p w14:paraId="5BD08620" w14:textId="6276F410" w:rsidR="007644BE" w:rsidRPr="007644BE" w:rsidRDefault="007644BE" w:rsidP="007644BE">
      <w:r>
        <w:t xml:space="preserve">3.4. </w:t>
      </w:r>
      <w:r>
        <w:rPr>
          <w:rFonts w:hint="eastAsia"/>
        </w:rPr>
        <w:t>Лексические</w:t>
      </w:r>
      <w:r>
        <w:t xml:space="preserve"> </w:t>
      </w:r>
      <w:r>
        <w:rPr>
          <w:rFonts w:hint="eastAsia"/>
        </w:rPr>
        <w:t>варианты</w:t>
      </w:r>
      <w:r>
        <w:t xml:space="preserve"> 166 </w:t>
      </w:r>
      <w:r>
        <w:rPr>
          <w:rFonts w:hint="eastAsia"/>
        </w:rPr>
        <w:t>Выводы</w:t>
      </w:r>
      <w:r>
        <w:t xml:space="preserve"> </w:t>
      </w:r>
      <w:r>
        <w:rPr>
          <w:rFonts w:hint="eastAsia"/>
        </w:rPr>
        <w:t>по</w:t>
      </w:r>
      <w:r>
        <w:t xml:space="preserve"> 3 </w:t>
      </w:r>
      <w:r>
        <w:rPr>
          <w:rFonts w:hint="eastAsia"/>
        </w:rPr>
        <w:t>главе</w:t>
      </w:r>
      <w:r>
        <w:t xml:space="preserve"> 194 </w:t>
      </w:r>
      <w:r>
        <w:rPr>
          <w:rFonts w:hint="eastAsia"/>
        </w:rPr>
        <w:t>Заключение</w:t>
      </w:r>
      <w:r>
        <w:t xml:space="preserve"> 199 </w:t>
      </w:r>
      <w:r>
        <w:rPr>
          <w:rFonts w:hint="eastAsia"/>
        </w:rPr>
        <w:t>Список</w:t>
      </w:r>
      <w:r>
        <w:t xml:space="preserve"> </w:t>
      </w:r>
      <w:r>
        <w:rPr>
          <w:rFonts w:hint="eastAsia"/>
        </w:rPr>
        <w:t>литературы</w:t>
      </w:r>
      <w:r>
        <w:t xml:space="preserve"> 207 </w:t>
      </w:r>
      <w:r>
        <w:rPr>
          <w:rFonts w:hint="eastAsia"/>
        </w:rPr>
        <w:t>Список</w:t>
      </w:r>
      <w:r>
        <w:t xml:space="preserve"> </w:t>
      </w:r>
      <w:r>
        <w:rPr>
          <w:rFonts w:hint="eastAsia"/>
        </w:rPr>
        <w:t>источников</w:t>
      </w:r>
      <w:r>
        <w:t xml:space="preserve"> 235 </w:t>
      </w:r>
      <w:r>
        <w:rPr>
          <w:rFonts w:hint="eastAsia"/>
        </w:rPr>
        <w:t>Список</w:t>
      </w:r>
      <w:r>
        <w:t xml:space="preserve"> </w:t>
      </w:r>
      <w:r>
        <w:rPr>
          <w:rFonts w:hint="eastAsia"/>
        </w:rPr>
        <w:t>словарей</w:t>
      </w:r>
      <w:r>
        <w:t xml:space="preserve"> 236 </w:t>
      </w:r>
      <w:r>
        <w:rPr>
          <w:rFonts w:hint="eastAsia"/>
        </w:rPr>
        <w:t>Приложение</w:t>
      </w:r>
    </w:p>
    <w:sectPr w:rsidR="007644BE" w:rsidRPr="007644BE" w:rsidSect="002D18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BE67" w14:textId="77777777" w:rsidR="002D187F" w:rsidRDefault="002D187F">
      <w:pPr>
        <w:spacing w:after="0" w:line="240" w:lineRule="auto"/>
      </w:pPr>
      <w:r>
        <w:separator/>
      </w:r>
    </w:p>
  </w:endnote>
  <w:endnote w:type="continuationSeparator" w:id="0">
    <w:p w14:paraId="0A23FAD0" w14:textId="77777777" w:rsidR="002D187F" w:rsidRDefault="002D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6E4C" w14:textId="77777777" w:rsidR="002D187F" w:rsidRDefault="002D187F"/>
    <w:p w14:paraId="5D781DA5" w14:textId="77777777" w:rsidR="002D187F" w:rsidRDefault="002D187F"/>
    <w:p w14:paraId="64161A15" w14:textId="77777777" w:rsidR="002D187F" w:rsidRDefault="002D187F"/>
    <w:p w14:paraId="3EF37AFC" w14:textId="77777777" w:rsidR="002D187F" w:rsidRDefault="002D187F"/>
    <w:p w14:paraId="1DC1E9D8" w14:textId="77777777" w:rsidR="002D187F" w:rsidRDefault="002D187F"/>
    <w:p w14:paraId="3334C435" w14:textId="77777777" w:rsidR="002D187F" w:rsidRDefault="002D187F"/>
    <w:p w14:paraId="0A57FCB3" w14:textId="77777777" w:rsidR="002D187F" w:rsidRDefault="002D18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63B323" wp14:editId="50DC01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94EA" w14:textId="77777777" w:rsidR="002D187F" w:rsidRDefault="002D18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63B3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C194EA" w14:textId="77777777" w:rsidR="002D187F" w:rsidRDefault="002D18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861187" w14:textId="77777777" w:rsidR="002D187F" w:rsidRDefault="002D187F"/>
    <w:p w14:paraId="6E5B5237" w14:textId="77777777" w:rsidR="002D187F" w:rsidRDefault="002D187F"/>
    <w:p w14:paraId="406DF0A8" w14:textId="77777777" w:rsidR="002D187F" w:rsidRDefault="002D18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2450C4" wp14:editId="433B39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A573" w14:textId="77777777" w:rsidR="002D187F" w:rsidRDefault="002D187F"/>
                          <w:p w14:paraId="4A35F53C" w14:textId="77777777" w:rsidR="002D187F" w:rsidRDefault="002D18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450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F6A573" w14:textId="77777777" w:rsidR="002D187F" w:rsidRDefault="002D187F"/>
                    <w:p w14:paraId="4A35F53C" w14:textId="77777777" w:rsidR="002D187F" w:rsidRDefault="002D18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B62D6E" w14:textId="77777777" w:rsidR="002D187F" w:rsidRDefault="002D187F"/>
    <w:p w14:paraId="6BF9AAFA" w14:textId="77777777" w:rsidR="002D187F" w:rsidRDefault="002D187F">
      <w:pPr>
        <w:rPr>
          <w:sz w:val="2"/>
          <w:szCs w:val="2"/>
        </w:rPr>
      </w:pPr>
    </w:p>
    <w:p w14:paraId="642126BD" w14:textId="77777777" w:rsidR="002D187F" w:rsidRDefault="002D187F"/>
    <w:p w14:paraId="66D80C7B" w14:textId="77777777" w:rsidR="002D187F" w:rsidRDefault="002D187F">
      <w:pPr>
        <w:spacing w:after="0" w:line="240" w:lineRule="auto"/>
      </w:pPr>
    </w:p>
  </w:footnote>
  <w:footnote w:type="continuationSeparator" w:id="0">
    <w:p w14:paraId="3A66A3D1" w14:textId="77777777" w:rsidR="002D187F" w:rsidRDefault="002D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87F"/>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40526</TotalTime>
  <Pages>3</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5280</cp:revision>
  <cp:lastPrinted>2009-02-06T05:36:00Z</cp:lastPrinted>
  <dcterms:created xsi:type="dcterms:W3CDTF">2024-01-07T13:43:00Z</dcterms:created>
  <dcterms:modified xsi:type="dcterms:W3CDTF">2024-03-11T11:07:00Z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