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FC80" w14:textId="6C642E0C" w:rsidR="005E7605" w:rsidRDefault="006B2976" w:rsidP="006B2976">
      <w:r w:rsidRPr="006B2976">
        <w:rPr>
          <w:rFonts w:hint="eastAsia"/>
        </w:rPr>
        <w:t>Бустани</w:t>
      </w:r>
      <w:r w:rsidRPr="006B2976">
        <w:t xml:space="preserve"> </w:t>
      </w:r>
      <w:r w:rsidRPr="006B2976">
        <w:rPr>
          <w:rFonts w:hint="eastAsia"/>
        </w:rPr>
        <w:t>Реза</w:t>
      </w:r>
      <w:r w:rsidRPr="006B2976">
        <w:t xml:space="preserve"> </w:t>
      </w:r>
      <w:r w:rsidRPr="006B2976">
        <w:rPr>
          <w:rFonts w:hint="eastAsia"/>
        </w:rPr>
        <w:t>Али</w:t>
      </w:r>
      <w:r>
        <w:rPr>
          <w:rFonts w:hint="cs"/>
        </w:rPr>
        <w:t xml:space="preserve"> </w:t>
      </w:r>
      <w:r w:rsidRPr="006B2976">
        <w:rPr>
          <w:rFonts w:hint="eastAsia"/>
        </w:rPr>
        <w:t>Роль</w:t>
      </w:r>
      <w:r w:rsidRPr="006B2976">
        <w:t xml:space="preserve"> </w:t>
      </w:r>
      <w:r w:rsidRPr="006B2976">
        <w:rPr>
          <w:rFonts w:hint="eastAsia"/>
        </w:rPr>
        <w:t>понятий</w:t>
      </w:r>
      <w:r w:rsidRPr="006B2976">
        <w:t xml:space="preserve"> </w:t>
      </w:r>
      <w:r w:rsidRPr="006B2976">
        <w:rPr>
          <w:rFonts w:hint="eastAsia"/>
        </w:rPr>
        <w:t>«</w:t>
      </w:r>
      <w:r w:rsidRPr="006B2976">
        <w:rPr>
          <w:rFonts w:hint="eastAsia"/>
        </w:rPr>
        <w:t>справедливость</w:t>
      </w:r>
      <w:r w:rsidRPr="006B2976">
        <w:rPr>
          <w:rFonts w:hint="eastAsia"/>
        </w:rPr>
        <w:t>»</w:t>
      </w:r>
      <w:r w:rsidRPr="006B2976">
        <w:t xml:space="preserve"> </w:t>
      </w:r>
      <w:r w:rsidRPr="006B2976">
        <w:rPr>
          <w:rFonts w:hint="eastAsia"/>
        </w:rPr>
        <w:t>и</w:t>
      </w:r>
      <w:r w:rsidRPr="006B2976">
        <w:t xml:space="preserve"> </w:t>
      </w:r>
      <w:r w:rsidRPr="006B2976">
        <w:rPr>
          <w:rFonts w:hint="eastAsia"/>
        </w:rPr>
        <w:t>«</w:t>
      </w:r>
      <w:r w:rsidRPr="006B2976">
        <w:rPr>
          <w:rFonts w:hint="eastAsia"/>
        </w:rPr>
        <w:t>правосудие</w:t>
      </w:r>
      <w:r w:rsidRPr="006B2976">
        <w:rPr>
          <w:rFonts w:hint="eastAsia"/>
        </w:rPr>
        <w:t>»</w:t>
      </w:r>
      <w:r w:rsidRPr="006B2976">
        <w:t xml:space="preserve"> </w:t>
      </w:r>
      <w:r w:rsidRPr="006B2976">
        <w:rPr>
          <w:rFonts w:hint="eastAsia"/>
        </w:rPr>
        <w:t>в</w:t>
      </w:r>
      <w:r w:rsidRPr="006B2976">
        <w:t xml:space="preserve"> </w:t>
      </w:r>
      <w:r w:rsidRPr="006B2976">
        <w:rPr>
          <w:rFonts w:hint="eastAsia"/>
        </w:rPr>
        <w:t>формировании</w:t>
      </w:r>
      <w:r w:rsidRPr="006B2976">
        <w:t xml:space="preserve"> </w:t>
      </w:r>
      <w:r w:rsidRPr="006B2976">
        <w:rPr>
          <w:rFonts w:hint="eastAsia"/>
        </w:rPr>
        <w:t>образов</w:t>
      </w:r>
      <w:r w:rsidRPr="006B2976">
        <w:t xml:space="preserve"> </w:t>
      </w:r>
      <w:r w:rsidRPr="006B2976">
        <w:rPr>
          <w:rFonts w:hint="eastAsia"/>
        </w:rPr>
        <w:t>«</w:t>
      </w:r>
      <w:r w:rsidRPr="006B2976">
        <w:rPr>
          <w:rFonts w:hint="eastAsia"/>
        </w:rPr>
        <w:t>Шах</w:t>
      </w:r>
      <w:r w:rsidRPr="006B2976">
        <w:t>-</w:t>
      </w:r>
      <w:r w:rsidRPr="006B2976">
        <w:rPr>
          <w:rFonts w:hint="eastAsia"/>
        </w:rPr>
        <w:t>наме</w:t>
      </w:r>
      <w:r w:rsidRPr="006B2976">
        <w:rPr>
          <w:rFonts w:hint="eastAsia"/>
        </w:rPr>
        <w:t>»</w:t>
      </w:r>
      <w:r w:rsidRPr="006B2976">
        <w:t xml:space="preserve"> </w:t>
      </w:r>
      <w:r w:rsidRPr="006B2976">
        <w:rPr>
          <w:rFonts w:hint="eastAsia"/>
        </w:rPr>
        <w:t>Фирдоуси</w:t>
      </w:r>
      <w:r w:rsidRPr="006B2976">
        <w:t xml:space="preserve"> </w:t>
      </w:r>
      <w:r w:rsidRPr="006B2976">
        <w:rPr>
          <w:rFonts w:hint="eastAsia"/>
        </w:rPr>
        <w:t>и</w:t>
      </w:r>
      <w:r w:rsidRPr="006B2976">
        <w:t xml:space="preserve"> </w:t>
      </w:r>
      <w:r w:rsidRPr="006B2976">
        <w:rPr>
          <w:rFonts w:hint="eastAsia"/>
        </w:rPr>
        <w:t>их</w:t>
      </w:r>
      <w:r w:rsidRPr="006B2976">
        <w:t xml:space="preserve"> </w:t>
      </w:r>
      <w:r w:rsidRPr="006B2976">
        <w:rPr>
          <w:rFonts w:hint="eastAsia"/>
        </w:rPr>
        <w:t>предпосылки</w:t>
      </w:r>
      <w:r w:rsidRPr="006B2976">
        <w:t xml:space="preserve"> </w:t>
      </w:r>
      <w:r w:rsidRPr="006B2976">
        <w:rPr>
          <w:rFonts w:hint="eastAsia"/>
        </w:rPr>
        <w:t>Роль</w:t>
      </w:r>
      <w:r w:rsidRPr="006B2976">
        <w:t xml:space="preserve"> </w:t>
      </w:r>
      <w:r w:rsidRPr="006B2976">
        <w:rPr>
          <w:rFonts w:hint="eastAsia"/>
        </w:rPr>
        <w:t>понятий</w:t>
      </w:r>
      <w:r w:rsidRPr="006B2976">
        <w:t xml:space="preserve"> </w:t>
      </w:r>
      <w:r w:rsidRPr="006B2976">
        <w:rPr>
          <w:rFonts w:hint="eastAsia"/>
        </w:rPr>
        <w:t>«</w:t>
      </w:r>
      <w:r w:rsidRPr="006B2976">
        <w:rPr>
          <w:rFonts w:hint="eastAsia"/>
        </w:rPr>
        <w:t>справедливость</w:t>
      </w:r>
      <w:r w:rsidRPr="006B2976">
        <w:rPr>
          <w:rFonts w:hint="eastAsia"/>
        </w:rPr>
        <w:t>»</w:t>
      </w:r>
      <w:r w:rsidRPr="006B2976">
        <w:t xml:space="preserve"> </w:t>
      </w:r>
      <w:r w:rsidRPr="006B2976">
        <w:rPr>
          <w:rFonts w:hint="eastAsia"/>
        </w:rPr>
        <w:t>и</w:t>
      </w:r>
      <w:r w:rsidRPr="006B2976">
        <w:t xml:space="preserve"> </w:t>
      </w:r>
      <w:r w:rsidRPr="006B2976">
        <w:rPr>
          <w:rFonts w:hint="eastAsia"/>
        </w:rPr>
        <w:t>«</w:t>
      </w:r>
      <w:r w:rsidRPr="006B2976">
        <w:rPr>
          <w:rFonts w:hint="eastAsia"/>
        </w:rPr>
        <w:t>правосудие</w:t>
      </w:r>
      <w:r w:rsidRPr="006B2976">
        <w:rPr>
          <w:rFonts w:hint="eastAsia"/>
        </w:rPr>
        <w:t>»</w:t>
      </w:r>
      <w:r w:rsidRPr="006B2976">
        <w:t xml:space="preserve"> </w:t>
      </w:r>
      <w:r w:rsidRPr="006B2976">
        <w:rPr>
          <w:rFonts w:hint="eastAsia"/>
        </w:rPr>
        <w:t>в</w:t>
      </w:r>
      <w:r w:rsidRPr="006B2976">
        <w:t xml:space="preserve"> </w:t>
      </w:r>
      <w:r w:rsidRPr="006B2976">
        <w:rPr>
          <w:rFonts w:hint="eastAsia"/>
        </w:rPr>
        <w:t>формировании</w:t>
      </w:r>
      <w:r w:rsidRPr="006B2976">
        <w:t xml:space="preserve"> </w:t>
      </w:r>
      <w:r w:rsidRPr="006B2976">
        <w:rPr>
          <w:rFonts w:hint="eastAsia"/>
        </w:rPr>
        <w:t>образов</w:t>
      </w:r>
      <w:r w:rsidRPr="006B2976">
        <w:t xml:space="preserve"> </w:t>
      </w:r>
      <w:r w:rsidRPr="006B2976">
        <w:rPr>
          <w:rFonts w:hint="eastAsia"/>
        </w:rPr>
        <w:t>«</w:t>
      </w:r>
      <w:r w:rsidRPr="006B2976">
        <w:rPr>
          <w:rFonts w:hint="eastAsia"/>
        </w:rPr>
        <w:t>Шах</w:t>
      </w:r>
      <w:r w:rsidRPr="006B2976">
        <w:t>-</w:t>
      </w:r>
      <w:r w:rsidRPr="006B2976">
        <w:rPr>
          <w:rFonts w:hint="eastAsia"/>
        </w:rPr>
        <w:t>наме</w:t>
      </w:r>
      <w:r w:rsidRPr="006B2976">
        <w:rPr>
          <w:rFonts w:hint="eastAsia"/>
        </w:rPr>
        <w:t>»</w:t>
      </w:r>
      <w:r w:rsidRPr="006B2976">
        <w:t xml:space="preserve"> </w:t>
      </w:r>
      <w:r w:rsidRPr="006B2976">
        <w:rPr>
          <w:rFonts w:hint="eastAsia"/>
        </w:rPr>
        <w:t>Фирдоуси</w:t>
      </w:r>
      <w:r w:rsidRPr="006B2976">
        <w:t xml:space="preserve"> </w:t>
      </w:r>
      <w:r w:rsidRPr="006B2976">
        <w:rPr>
          <w:rFonts w:hint="eastAsia"/>
        </w:rPr>
        <w:t>и</w:t>
      </w:r>
      <w:r w:rsidRPr="006B2976">
        <w:t xml:space="preserve"> </w:t>
      </w:r>
      <w:r w:rsidRPr="006B2976">
        <w:rPr>
          <w:rFonts w:hint="eastAsia"/>
        </w:rPr>
        <w:t>их</w:t>
      </w:r>
      <w:r w:rsidRPr="006B2976">
        <w:t xml:space="preserve"> </w:t>
      </w:r>
      <w:r w:rsidRPr="006B2976">
        <w:rPr>
          <w:rFonts w:hint="eastAsia"/>
        </w:rPr>
        <w:t>предпосылки</w:t>
      </w:r>
    </w:p>
    <w:p w14:paraId="04A29BE0" w14:textId="77777777" w:rsidR="006B2976" w:rsidRDefault="006B2976" w:rsidP="006B2976">
      <w:r>
        <w:rPr>
          <w:rFonts w:hint="eastAsia"/>
        </w:rPr>
        <w:t>ОГЛАВЛЕНИЕ</w:t>
      </w:r>
      <w:r>
        <w:t xml:space="preserve"> </w:t>
      </w:r>
      <w:r>
        <w:rPr>
          <w:rFonts w:hint="eastAsia"/>
        </w:rPr>
        <w:t>ДИССЕРТАЦИИ</w:t>
      </w:r>
    </w:p>
    <w:p w14:paraId="6D429E6A" w14:textId="77777777" w:rsidR="006B2976" w:rsidRDefault="006B2976" w:rsidP="006B2976">
      <w:r>
        <w:rPr>
          <w:rFonts w:hint="eastAsia"/>
        </w:rPr>
        <w:t>кандидат</w:t>
      </w:r>
      <w:r>
        <w:t xml:space="preserve"> </w:t>
      </w:r>
      <w:r>
        <w:rPr>
          <w:rFonts w:hint="eastAsia"/>
        </w:rPr>
        <w:t>наук</w:t>
      </w:r>
      <w:r>
        <w:t xml:space="preserve"> </w:t>
      </w:r>
      <w:r>
        <w:rPr>
          <w:rFonts w:hint="eastAsia"/>
        </w:rPr>
        <w:t>Бустани</w:t>
      </w:r>
      <w:r>
        <w:t xml:space="preserve"> </w:t>
      </w:r>
      <w:r>
        <w:rPr>
          <w:rFonts w:hint="eastAsia"/>
        </w:rPr>
        <w:t>Реза</w:t>
      </w:r>
      <w:r>
        <w:t xml:space="preserve"> </w:t>
      </w:r>
      <w:r>
        <w:rPr>
          <w:rFonts w:hint="eastAsia"/>
        </w:rPr>
        <w:t>Али</w:t>
      </w:r>
    </w:p>
    <w:p w14:paraId="2FC431A2" w14:textId="77777777" w:rsidR="006B2976" w:rsidRDefault="006B2976" w:rsidP="006B2976">
      <w:r>
        <w:rPr>
          <w:rFonts w:hint="eastAsia"/>
        </w:rPr>
        <w:t>ВВЕДЕНИЕ</w:t>
      </w:r>
    </w:p>
    <w:p w14:paraId="14B0E7B3" w14:textId="77777777" w:rsidR="006B2976" w:rsidRDefault="006B2976" w:rsidP="006B2976"/>
    <w:p w14:paraId="61B57B51" w14:textId="77777777" w:rsidR="006B2976" w:rsidRDefault="006B2976" w:rsidP="006B2976">
      <w:r>
        <w:rPr>
          <w:rFonts w:hint="eastAsia"/>
        </w:rPr>
        <w:t>ГЛАВА</w:t>
      </w:r>
      <w:r>
        <w:t xml:space="preserve"> I: </w:t>
      </w:r>
      <w:r>
        <w:rPr>
          <w:rFonts w:hint="eastAsia"/>
        </w:rPr>
        <w:t>ПОЛИТИЧЕСКИЕ</w:t>
      </w:r>
      <w:r>
        <w:t xml:space="preserve"> </w:t>
      </w:r>
      <w:r>
        <w:rPr>
          <w:rFonts w:hint="eastAsia"/>
        </w:rPr>
        <w:t>И</w:t>
      </w:r>
      <w:r>
        <w:t xml:space="preserve"> </w:t>
      </w:r>
      <w:r>
        <w:rPr>
          <w:rFonts w:hint="eastAsia"/>
        </w:rPr>
        <w:t>СОЦИАЛЬНО</w:t>
      </w:r>
    </w:p>
    <w:p w14:paraId="0A48C299" w14:textId="77777777" w:rsidR="006B2976" w:rsidRDefault="006B2976" w:rsidP="006B2976"/>
    <w:p w14:paraId="245E17D6" w14:textId="77777777" w:rsidR="006B2976" w:rsidRDefault="006B2976" w:rsidP="006B2976">
      <w:r>
        <w:rPr>
          <w:rFonts w:hint="eastAsia"/>
        </w:rPr>
        <w:t>ЭКОНОМИЧЕСКИЕ</w:t>
      </w:r>
      <w:r>
        <w:t xml:space="preserve"> </w:t>
      </w:r>
      <w:r>
        <w:rPr>
          <w:rFonts w:hint="eastAsia"/>
        </w:rPr>
        <w:t>ПРЕДПОСЫЛКИ</w:t>
      </w:r>
      <w:r>
        <w:t xml:space="preserve"> </w:t>
      </w:r>
      <w:r>
        <w:rPr>
          <w:rFonts w:hint="eastAsia"/>
        </w:rPr>
        <w:t>ОТОБРАЖЕНИЯ</w:t>
      </w:r>
      <w:r>
        <w:t xml:space="preserve"> </w:t>
      </w:r>
      <w:r>
        <w:rPr>
          <w:rFonts w:hint="eastAsia"/>
        </w:rPr>
        <w:t>СПРАВЕДЛИВОСТИ</w:t>
      </w:r>
      <w:r>
        <w:t xml:space="preserve"> </w:t>
      </w:r>
      <w:r>
        <w:rPr>
          <w:rFonts w:hint="eastAsia"/>
        </w:rPr>
        <w:t>И</w:t>
      </w:r>
      <w:r>
        <w:t xml:space="preserve"> </w:t>
      </w:r>
      <w:r>
        <w:rPr>
          <w:rFonts w:hint="eastAsia"/>
        </w:rPr>
        <w:t>ПРАВОСУДИЯ</w:t>
      </w:r>
      <w:r>
        <w:t xml:space="preserve"> </w:t>
      </w:r>
      <w:r>
        <w:rPr>
          <w:rFonts w:hint="eastAsia"/>
        </w:rPr>
        <w:t>В</w:t>
      </w:r>
      <w:r>
        <w:t xml:space="preserve"> "</w:t>
      </w:r>
      <w:r>
        <w:rPr>
          <w:rFonts w:hint="eastAsia"/>
        </w:rPr>
        <w:t>ШАХ</w:t>
      </w:r>
      <w:r>
        <w:t>-</w:t>
      </w:r>
      <w:r>
        <w:rPr>
          <w:rFonts w:hint="eastAsia"/>
        </w:rPr>
        <w:t>НАМЕ</w:t>
      </w:r>
      <w:r>
        <w:t>"</w:t>
      </w:r>
    </w:p>
    <w:p w14:paraId="48C545AF" w14:textId="77777777" w:rsidR="006B2976" w:rsidRDefault="006B2976" w:rsidP="006B2976"/>
    <w:p w14:paraId="530F155A" w14:textId="77777777" w:rsidR="006B2976" w:rsidRDefault="006B2976" w:rsidP="006B2976">
      <w:r>
        <w:rPr>
          <w:rFonts w:hint="eastAsia"/>
        </w:rPr>
        <w:t>ФИРДОУСИ</w:t>
      </w:r>
    </w:p>
    <w:p w14:paraId="04B3022E" w14:textId="77777777" w:rsidR="006B2976" w:rsidRDefault="006B2976" w:rsidP="006B2976"/>
    <w:p w14:paraId="62674213" w14:textId="77777777" w:rsidR="006B2976" w:rsidRDefault="006B2976" w:rsidP="006B2976">
      <w:r>
        <w:t xml:space="preserve">1. </w:t>
      </w:r>
      <w:r>
        <w:rPr>
          <w:rFonts w:hint="eastAsia"/>
        </w:rPr>
        <w:t>Практика</w:t>
      </w:r>
      <w:r>
        <w:t xml:space="preserve"> </w:t>
      </w:r>
      <w:r>
        <w:rPr>
          <w:rFonts w:hint="eastAsia"/>
        </w:rPr>
        <w:t>описания</w:t>
      </w:r>
      <w:r>
        <w:t xml:space="preserve"> </w:t>
      </w:r>
      <w:r>
        <w:rPr>
          <w:rFonts w:hint="eastAsia"/>
        </w:rPr>
        <w:t>справедливости</w:t>
      </w:r>
      <w:r>
        <w:t xml:space="preserve"> </w:t>
      </w:r>
      <w:r>
        <w:rPr>
          <w:rFonts w:hint="eastAsia"/>
        </w:rPr>
        <w:t>и</w:t>
      </w:r>
      <w:r>
        <w:t xml:space="preserve"> </w:t>
      </w:r>
      <w:r>
        <w:rPr>
          <w:rFonts w:hint="eastAsia"/>
        </w:rPr>
        <w:t>жестокости</w:t>
      </w:r>
      <w:r>
        <w:t xml:space="preserve"> </w:t>
      </w:r>
      <w:r>
        <w:rPr>
          <w:rFonts w:hint="eastAsia"/>
        </w:rPr>
        <w:t>в</w:t>
      </w:r>
    </w:p>
    <w:p w14:paraId="2E5EC8EA" w14:textId="77777777" w:rsidR="006B2976" w:rsidRDefault="006B2976" w:rsidP="006B2976"/>
    <w:p w14:paraId="054E9613" w14:textId="77777777" w:rsidR="006B2976" w:rsidRDefault="006B2976" w:rsidP="006B2976">
      <w:r>
        <w:rPr>
          <w:rFonts w:hint="eastAsia"/>
        </w:rPr>
        <w:t>персидской</w:t>
      </w:r>
      <w:r>
        <w:t xml:space="preserve"> </w:t>
      </w:r>
      <w:r>
        <w:rPr>
          <w:rFonts w:hint="eastAsia"/>
        </w:rPr>
        <w:t>литературе</w:t>
      </w:r>
    </w:p>
    <w:p w14:paraId="32DFFAF2" w14:textId="77777777" w:rsidR="006B2976" w:rsidRDefault="006B2976" w:rsidP="006B2976"/>
    <w:p w14:paraId="55AAD78D" w14:textId="77777777" w:rsidR="006B2976" w:rsidRDefault="006B2976" w:rsidP="006B2976">
      <w:r>
        <w:t xml:space="preserve">2. </w:t>
      </w:r>
      <w:r>
        <w:rPr>
          <w:rFonts w:hint="eastAsia"/>
        </w:rPr>
        <w:t>Социальные</w:t>
      </w:r>
      <w:r>
        <w:t xml:space="preserve">, </w:t>
      </w:r>
      <w:r>
        <w:rPr>
          <w:rFonts w:hint="eastAsia"/>
        </w:rPr>
        <w:t>экономические</w:t>
      </w:r>
      <w:r>
        <w:t xml:space="preserve"> </w:t>
      </w:r>
      <w:r>
        <w:rPr>
          <w:rFonts w:hint="eastAsia"/>
        </w:rPr>
        <w:t>и</w:t>
      </w:r>
      <w:r>
        <w:t xml:space="preserve"> </w:t>
      </w:r>
      <w:r>
        <w:rPr>
          <w:rFonts w:hint="eastAsia"/>
        </w:rPr>
        <w:t>политические</w:t>
      </w:r>
      <w:r>
        <w:t xml:space="preserve"> </w:t>
      </w:r>
      <w:r>
        <w:rPr>
          <w:rFonts w:hint="eastAsia"/>
        </w:rPr>
        <w:t>предпосылки</w:t>
      </w:r>
      <w:r>
        <w:t xml:space="preserve"> </w:t>
      </w:r>
      <w:r>
        <w:rPr>
          <w:rFonts w:hint="eastAsia"/>
        </w:rPr>
        <w:t>отражения</w:t>
      </w:r>
      <w:r>
        <w:t xml:space="preserve"> </w:t>
      </w:r>
      <w:r>
        <w:rPr>
          <w:rFonts w:hint="eastAsia"/>
        </w:rPr>
        <w:t>справедливости</w:t>
      </w:r>
      <w:r>
        <w:t xml:space="preserve"> </w:t>
      </w:r>
      <w:r>
        <w:rPr>
          <w:rFonts w:hint="eastAsia"/>
        </w:rPr>
        <w:t>и</w:t>
      </w:r>
      <w:r>
        <w:t xml:space="preserve"> </w:t>
      </w:r>
      <w:r>
        <w:rPr>
          <w:rFonts w:hint="eastAsia"/>
        </w:rPr>
        <w:t>правосудия</w:t>
      </w:r>
      <w:r>
        <w:t xml:space="preserve"> </w:t>
      </w:r>
      <w:r>
        <w:rPr>
          <w:rFonts w:hint="eastAsia"/>
        </w:rPr>
        <w:t>в</w:t>
      </w:r>
      <w:r>
        <w:t xml:space="preserve"> </w:t>
      </w:r>
      <w:r>
        <w:rPr>
          <w:rFonts w:hint="eastAsia"/>
        </w:rPr>
        <w:t>«</w:t>
      </w:r>
      <w:r>
        <w:rPr>
          <w:rFonts w:hint="eastAsia"/>
        </w:rPr>
        <w:t>Шах</w:t>
      </w:r>
      <w:r>
        <w:t>-</w:t>
      </w:r>
      <w:r>
        <w:rPr>
          <w:rFonts w:hint="eastAsia"/>
        </w:rPr>
        <w:t>наме</w:t>
      </w:r>
      <w:r>
        <w:rPr>
          <w:rFonts w:hint="eastAsia"/>
        </w:rPr>
        <w:t>»</w:t>
      </w:r>
    </w:p>
    <w:p w14:paraId="161C1A8F" w14:textId="77777777" w:rsidR="006B2976" w:rsidRDefault="006B2976" w:rsidP="006B2976"/>
    <w:p w14:paraId="4F33ADB9" w14:textId="77777777" w:rsidR="006B2976" w:rsidRDefault="006B2976" w:rsidP="006B2976">
      <w:r>
        <w:t xml:space="preserve">3. </w:t>
      </w:r>
      <w:r>
        <w:rPr>
          <w:rFonts w:hint="eastAsia"/>
        </w:rPr>
        <w:t>Справедливая</w:t>
      </w:r>
      <w:r>
        <w:t xml:space="preserve"> </w:t>
      </w:r>
      <w:r>
        <w:rPr>
          <w:rFonts w:hint="eastAsia"/>
        </w:rPr>
        <w:t>и</w:t>
      </w:r>
      <w:r>
        <w:t xml:space="preserve"> </w:t>
      </w:r>
      <w:r>
        <w:rPr>
          <w:rFonts w:hint="eastAsia"/>
        </w:rPr>
        <w:t>беспристрастная</w:t>
      </w:r>
      <w:r>
        <w:t xml:space="preserve"> </w:t>
      </w:r>
      <w:r>
        <w:rPr>
          <w:rFonts w:hint="eastAsia"/>
        </w:rPr>
        <w:t>власть</w:t>
      </w:r>
      <w:r>
        <w:t xml:space="preserve"> </w:t>
      </w:r>
      <w:r>
        <w:rPr>
          <w:rFonts w:hint="eastAsia"/>
        </w:rPr>
        <w:t>в</w:t>
      </w:r>
      <w:r>
        <w:t xml:space="preserve"> </w:t>
      </w:r>
      <w:r>
        <w:rPr>
          <w:rFonts w:hint="eastAsia"/>
        </w:rPr>
        <w:t>«</w:t>
      </w:r>
      <w:r>
        <w:rPr>
          <w:rFonts w:hint="eastAsia"/>
        </w:rPr>
        <w:t>Шах</w:t>
      </w:r>
      <w:r>
        <w:t>-</w:t>
      </w:r>
      <w:r>
        <w:rPr>
          <w:rFonts w:hint="eastAsia"/>
        </w:rPr>
        <w:t>наме</w:t>
      </w:r>
      <w:r>
        <w:rPr>
          <w:rFonts w:hint="eastAsia"/>
        </w:rPr>
        <w:t>»</w:t>
      </w:r>
    </w:p>
    <w:p w14:paraId="0C9C80E1" w14:textId="77777777" w:rsidR="006B2976" w:rsidRDefault="006B2976" w:rsidP="006B2976"/>
    <w:p w14:paraId="6B08F614" w14:textId="77777777" w:rsidR="006B2976" w:rsidRDefault="006B2976" w:rsidP="006B2976">
      <w:r>
        <w:t xml:space="preserve">4. </w:t>
      </w:r>
      <w:r>
        <w:rPr>
          <w:rFonts w:hint="eastAsia"/>
        </w:rPr>
        <w:t>Воззрение</w:t>
      </w:r>
      <w:r>
        <w:t xml:space="preserve"> </w:t>
      </w:r>
      <w:r>
        <w:rPr>
          <w:rFonts w:hint="eastAsia"/>
        </w:rPr>
        <w:t>Фирдоуси</w:t>
      </w:r>
      <w:r>
        <w:t xml:space="preserve"> </w:t>
      </w:r>
      <w:r>
        <w:rPr>
          <w:rFonts w:hint="eastAsia"/>
        </w:rPr>
        <w:t>относительно</w:t>
      </w:r>
      <w:r>
        <w:t xml:space="preserve"> </w:t>
      </w:r>
      <w:r>
        <w:rPr>
          <w:rFonts w:hint="eastAsia"/>
        </w:rPr>
        <w:t>справедливости</w:t>
      </w:r>
    </w:p>
    <w:p w14:paraId="51D53BE6" w14:textId="77777777" w:rsidR="006B2976" w:rsidRDefault="006B2976" w:rsidP="006B2976"/>
    <w:p w14:paraId="7C67D046" w14:textId="77777777" w:rsidR="006B2976" w:rsidRDefault="006B2976" w:rsidP="006B2976">
      <w:r>
        <w:rPr>
          <w:rFonts w:hint="eastAsia"/>
        </w:rPr>
        <w:t>и</w:t>
      </w:r>
      <w:r>
        <w:t xml:space="preserve"> </w:t>
      </w:r>
      <w:r>
        <w:rPr>
          <w:rFonts w:hint="eastAsia"/>
        </w:rPr>
        <w:t>правосудия</w:t>
      </w:r>
    </w:p>
    <w:p w14:paraId="35AE18F2" w14:textId="77777777" w:rsidR="006B2976" w:rsidRDefault="006B2976" w:rsidP="006B2976"/>
    <w:p w14:paraId="72FFDE24" w14:textId="77777777" w:rsidR="006B2976" w:rsidRDefault="006B2976" w:rsidP="006B2976">
      <w:r>
        <w:rPr>
          <w:rFonts w:hint="eastAsia"/>
        </w:rPr>
        <w:t>ГЛАВА</w:t>
      </w:r>
      <w:r>
        <w:t xml:space="preserve"> II: </w:t>
      </w:r>
      <w:r>
        <w:rPr>
          <w:rFonts w:hint="eastAsia"/>
        </w:rPr>
        <w:t>РЕЛИГИОЗНЫЕ</w:t>
      </w:r>
      <w:r>
        <w:t xml:space="preserve"> </w:t>
      </w:r>
      <w:r>
        <w:rPr>
          <w:rFonts w:hint="eastAsia"/>
        </w:rPr>
        <w:t>И</w:t>
      </w:r>
      <w:r>
        <w:t xml:space="preserve"> </w:t>
      </w:r>
      <w:r>
        <w:rPr>
          <w:rFonts w:hint="eastAsia"/>
        </w:rPr>
        <w:t>ИСТОРИЧЕСКИЕ</w:t>
      </w:r>
    </w:p>
    <w:p w14:paraId="5CFA104D" w14:textId="77777777" w:rsidR="006B2976" w:rsidRDefault="006B2976" w:rsidP="006B2976"/>
    <w:p w14:paraId="00503251" w14:textId="77777777" w:rsidR="006B2976" w:rsidRDefault="006B2976" w:rsidP="006B2976">
      <w:r>
        <w:rPr>
          <w:rFonts w:hint="eastAsia"/>
        </w:rPr>
        <w:t>ПРЕДПОСЫЛКИ</w:t>
      </w:r>
      <w:r>
        <w:t xml:space="preserve"> </w:t>
      </w:r>
      <w:r>
        <w:rPr>
          <w:rFonts w:hint="eastAsia"/>
        </w:rPr>
        <w:t>ФОРМИРОВАНИЯ</w:t>
      </w:r>
      <w:r>
        <w:t xml:space="preserve"> </w:t>
      </w:r>
      <w:r>
        <w:rPr>
          <w:rFonts w:hint="eastAsia"/>
        </w:rPr>
        <w:t>СПРАВЕДЛИВОСТИ</w:t>
      </w:r>
      <w:r>
        <w:t xml:space="preserve"> </w:t>
      </w:r>
      <w:r>
        <w:rPr>
          <w:rFonts w:hint="eastAsia"/>
        </w:rPr>
        <w:t>И</w:t>
      </w:r>
      <w:r>
        <w:t xml:space="preserve"> </w:t>
      </w:r>
      <w:r>
        <w:rPr>
          <w:rFonts w:hint="eastAsia"/>
        </w:rPr>
        <w:t>ПРАВОСУДИЯ</w:t>
      </w:r>
      <w:r>
        <w:t xml:space="preserve"> </w:t>
      </w:r>
      <w:r>
        <w:rPr>
          <w:rFonts w:hint="eastAsia"/>
        </w:rPr>
        <w:t>В</w:t>
      </w:r>
      <w:r>
        <w:t xml:space="preserve"> </w:t>
      </w:r>
      <w:r>
        <w:rPr>
          <w:rFonts w:hint="eastAsia"/>
        </w:rPr>
        <w:t>«</w:t>
      </w:r>
      <w:r>
        <w:rPr>
          <w:rFonts w:hint="eastAsia"/>
        </w:rPr>
        <w:t>ШАХ</w:t>
      </w:r>
      <w:r>
        <w:t>-</w:t>
      </w:r>
      <w:r>
        <w:rPr>
          <w:rFonts w:hint="eastAsia"/>
        </w:rPr>
        <w:t>НАМЕ</w:t>
      </w:r>
      <w:r>
        <w:rPr>
          <w:rFonts w:hint="eastAsia"/>
        </w:rPr>
        <w:t>»</w:t>
      </w:r>
      <w:r>
        <w:t xml:space="preserve"> </w:t>
      </w:r>
      <w:r>
        <w:rPr>
          <w:rFonts w:hint="eastAsia"/>
        </w:rPr>
        <w:t>ФИРДОУСИ</w:t>
      </w:r>
    </w:p>
    <w:p w14:paraId="1FA706D3" w14:textId="77777777" w:rsidR="006B2976" w:rsidRDefault="006B2976" w:rsidP="006B2976"/>
    <w:p w14:paraId="65BD855F" w14:textId="77777777" w:rsidR="006B2976" w:rsidRDefault="006B2976" w:rsidP="006B2976">
      <w:r>
        <w:t xml:space="preserve">1. </w:t>
      </w:r>
      <w:r>
        <w:rPr>
          <w:rFonts w:hint="eastAsia"/>
        </w:rPr>
        <w:t>Справедливость</w:t>
      </w:r>
      <w:r>
        <w:t xml:space="preserve"> </w:t>
      </w:r>
      <w:r>
        <w:rPr>
          <w:rFonts w:hint="eastAsia"/>
        </w:rPr>
        <w:t>и</w:t>
      </w:r>
      <w:r>
        <w:t xml:space="preserve"> </w:t>
      </w:r>
      <w:r>
        <w:rPr>
          <w:rFonts w:hint="eastAsia"/>
        </w:rPr>
        <w:t>правосудие</w:t>
      </w:r>
      <w:r>
        <w:t xml:space="preserve"> </w:t>
      </w:r>
      <w:r>
        <w:rPr>
          <w:rFonts w:hint="eastAsia"/>
        </w:rPr>
        <w:t>в</w:t>
      </w:r>
      <w:r>
        <w:t xml:space="preserve"> </w:t>
      </w:r>
      <w:r>
        <w:rPr>
          <w:rFonts w:hint="eastAsia"/>
        </w:rPr>
        <w:t>Зароастризме</w:t>
      </w:r>
      <w:r>
        <w:t xml:space="preserve"> </w:t>
      </w:r>
      <w:r>
        <w:rPr>
          <w:rFonts w:hint="eastAsia"/>
        </w:rPr>
        <w:t>и</w:t>
      </w:r>
      <w:r>
        <w:t xml:space="preserve"> </w:t>
      </w:r>
      <w:r>
        <w:rPr>
          <w:rFonts w:hint="eastAsia"/>
        </w:rPr>
        <w:t>их</w:t>
      </w:r>
      <w:r>
        <w:t xml:space="preserve"> </w:t>
      </w:r>
      <w:r>
        <w:rPr>
          <w:rFonts w:hint="eastAsia"/>
        </w:rPr>
        <w:t>отражение</w:t>
      </w:r>
    </w:p>
    <w:p w14:paraId="32B288FF" w14:textId="77777777" w:rsidR="006B2976" w:rsidRDefault="006B2976" w:rsidP="006B2976"/>
    <w:p w14:paraId="063E5F4E" w14:textId="77777777" w:rsidR="006B2976" w:rsidRDefault="006B2976" w:rsidP="006B2976">
      <w:r>
        <w:rPr>
          <w:rFonts w:hint="eastAsia"/>
        </w:rPr>
        <w:t>в</w:t>
      </w:r>
      <w:r>
        <w:t xml:space="preserve"> "</w:t>
      </w:r>
      <w:r>
        <w:rPr>
          <w:rFonts w:hint="eastAsia"/>
        </w:rPr>
        <w:t>Шах</w:t>
      </w:r>
      <w:r>
        <w:t>-</w:t>
      </w:r>
      <w:r>
        <w:rPr>
          <w:rFonts w:hint="eastAsia"/>
        </w:rPr>
        <w:t>наме</w:t>
      </w:r>
      <w:r>
        <w:t>"</w:t>
      </w:r>
    </w:p>
    <w:p w14:paraId="21DADD73" w14:textId="77777777" w:rsidR="006B2976" w:rsidRDefault="006B2976" w:rsidP="006B2976"/>
    <w:p w14:paraId="646E3B66" w14:textId="77777777" w:rsidR="006B2976" w:rsidRDefault="006B2976" w:rsidP="006B2976">
      <w:r>
        <w:t xml:space="preserve">2. </w:t>
      </w:r>
      <w:r>
        <w:rPr>
          <w:rFonts w:hint="eastAsia"/>
        </w:rPr>
        <w:t>Справедливость</w:t>
      </w:r>
      <w:r>
        <w:t xml:space="preserve"> </w:t>
      </w:r>
      <w:r>
        <w:rPr>
          <w:rFonts w:hint="eastAsia"/>
        </w:rPr>
        <w:t>и</w:t>
      </w:r>
      <w:r>
        <w:t xml:space="preserve"> </w:t>
      </w:r>
      <w:r>
        <w:rPr>
          <w:rFonts w:hint="eastAsia"/>
        </w:rPr>
        <w:t>правосудие</w:t>
      </w:r>
      <w:r>
        <w:t xml:space="preserve"> </w:t>
      </w:r>
      <w:r>
        <w:rPr>
          <w:rFonts w:hint="eastAsia"/>
        </w:rPr>
        <w:t>согласно</w:t>
      </w:r>
      <w:r>
        <w:t xml:space="preserve"> </w:t>
      </w:r>
      <w:r>
        <w:rPr>
          <w:rFonts w:hint="eastAsia"/>
        </w:rPr>
        <w:t>Монизму</w:t>
      </w:r>
      <w:r>
        <w:t xml:space="preserve"> </w:t>
      </w:r>
      <w:r>
        <w:rPr>
          <w:rFonts w:hint="eastAsia"/>
        </w:rPr>
        <w:t>и</w:t>
      </w:r>
      <w:r>
        <w:t xml:space="preserve"> </w:t>
      </w:r>
      <w:r>
        <w:rPr>
          <w:rFonts w:hint="eastAsia"/>
        </w:rPr>
        <w:t>Зарвенизму</w:t>
      </w:r>
    </w:p>
    <w:p w14:paraId="73E9A1DA" w14:textId="77777777" w:rsidR="006B2976" w:rsidRDefault="006B2976" w:rsidP="006B2976"/>
    <w:p w14:paraId="64F31451" w14:textId="77777777" w:rsidR="006B2976" w:rsidRDefault="006B2976" w:rsidP="006B2976">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Шах</w:t>
      </w:r>
      <w:r>
        <w:t>-</w:t>
      </w:r>
      <w:r>
        <w:rPr>
          <w:rFonts w:hint="eastAsia"/>
        </w:rPr>
        <w:t>наме</w:t>
      </w:r>
      <w:r>
        <w:t>"</w:t>
      </w:r>
    </w:p>
    <w:p w14:paraId="5C5F4576" w14:textId="77777777" w:rsidR="006B2976" w:rsidRDefault="006B2976" w:rsidP="006B2976"/>
    <w:p w14:paraId="4DF89822" w14:textId="77777777" w:rsidR="006B2976" w:rsidRDefault="006B2976" w:rsidP="006B2976">
      <w:r>
        <w:t xml:space="preserve">3. </w:t>
      </w:r>
      <w:r>
        <w:rPr>
          <w:rFonts w:hint="eastAsia"/>
        </w:rPr>
        <w:t>Проблема</w:t>
      </w:r>
      <w:r>
        <w:t xml:space="preserve"> </w:t>
      </w:r>
      <w:r>
        <w:rPr>
          <w:rFonts w:hint="eastAsia"/>
        </w:rPr>
        <w:t>справедливости</w:t>
      </w:r>
      <w:r>
        <w:t xml:space="preserve"> </w:t>
      </w:r>
      <w:r>
        <w:rPr>
          <w:rFonts w:hint="eastAsia"/>
        </w:rPr>
        <w:t>и</w:t>
      </w:r>
      <w:r>
        <w:t xml:space="preserve"> </w:t>
      </w:r>
      <w:r>
        <w:rPr>
          <w:rFonts w:hint="eastAsia"/>
        </w:rPr>
        <w:t>правосудия</w:t>
      </w:r>
      <w:r>
        <w:t xml:space="preserve"> </w:t>
      </w:r>
      <w:r>
        <w:rPr>
          <w:rFonts w:hint="eastAsia"/>
        </w:rPr>
        <w:t>с</w:t>
      </w:r>
      <w:r>
        <w:t xml:space="preserve"> </w:t>
      </w:r>
      <w:r>
        <w:rPr>
          <w:rFonts w:hint="eastAsia"/>
        </w:rPr>
        <w:t>точки</w:t>
      </w:r>
      <w:r>
        <w:t xml:space="preserve"> </w:t>
      </w:r>
      <w:r>
        <w:rPr>
          <w:rFonts w:hint="eastAsia"/>
        </w:rPr>
        <w:t>зрения</w:t>
      </w:r>
    </w:p>
    <w:p w14:paraId="54F12924" w14:textId="77777777" w:rsidR="006B2976" w:rsidRDefault="006B2976" w:rsidP="006B2976"/>
    <w:p w14:paraId="42C42D49" w14:textId="77777777" w:rsidR="006B2976" w:rsidRDefault="006B2976" w:rsidP="006B2976">
      <w:r>
        <w:rPr>
          <w:rFonts w:hint="eastAsia"/>
        </w:rPr>
        <w:t>Ислама</w:t>
      </w:r>
      <w:r>
        <w:t xml:space="preserve"> </w:t>
      </w:r>
      <w:r>
        <w:rPr>
          <w:rFonts w:hint="eastAsia"/>
        </w:rPr>
        <w:t>и</w:t>
      </w:r>
      <w:r>
        <w:t xml:space="preserve"> </w:t>
      </w:r>
      <w:r>
        <w:rPr>
          <w:rFonts w:hint="eastAsia"/>
        </w:rPr>
        <w:t>её</w:t>
      </w:r>
      <w:r>
        <w:t xml:space="preserve"> </w:t>
      </w:r>
      <w:r>
        <w:rPr>
          <w:rFonts w:hint="eastAsia"/>
        </w:rPr>
        <w:t>оттенки</w:t>
      </w:r>
      <w:r>
        <w:t xml:space="preserve"> </w:t>
      </w:r>
      <w:r>
        <w:rPr>
          <w:rFonts w:hint="eastAsia"/>
        </w:rPr>
        <w:t>в</w:t>
      </w:r>
      <w:r>
        <w:t xml:space="preserve"> </w:t>
      </w:r>
      <w:r>
        <w:rPr>
          <w:rFonts w:hint="eastAsia"/>
        </w:rPr>
        <w:t>«</w:t>
      </w:r>
      <w:r>
        <w:rPr>
          <w:rFonts w:hint="eastAsia"/>
        </w:rPr>
        <w:t>Шах</w:t>
      </w:r>
      <w:r>
        <w:t>-</w:t>
      </w:r>
      <w:r>
        <w:rPr>
          <w:rFonts w:hint="eastAsia"/>
        </w:rPr>
        <w:t>наме</w:t>
      </w:r>
      <w:r>
        <w:rPr>
          <w:rFonts w:hint="eastAsia"/>
        </w:rPr>
        <w:t>»</w:t>
      </w:r>
      <w:r>
        <w:t xml:space="preserve"> </w:t>
      </w:r>
      <w:r>
        <w:rPr>
          <w:rFonts w:hint="eastAsia"/>
        </w:rPr>
        <w:t>Фирдоуси</w:t>
      </w:r>
      <w:r>
        <w:t>./</w:t>
      </w:r>
    </w:p>
    <w:p w14:paraId="7B0A0FE0" w14:textId="77777777" w:rsidR="006B2976" w:rsidRDefault="006B2976" w:rsidP="006B2976"/>
    <w:p w14:paraId="4C0FF3B8" w14:textId="77777777" w:rsidR="006B2976" w:rsidRDefault="006B2976" w:rsidP="006B2976">
      <w:r>
        <w:t xml:space="preserve">3.1. </w:t>
      </w:r>
      <w:r>
        <w:rPr>
          <w:rFonts w:hint="eastAsia"/>
        </w:rPr>
        <w:t>Разнообразие</w:t>
      </w:r>
      <w:r>
        <w:t xml:space="preserve"> </w:t>
      </w:r>
      <w:r>
        <w:rPr>
          <w:rFonts w:hint="eastAsia"/>
        </w:rPr>
        <w:t>взглядов</w:t>
      </w:r>
      <w:r>
        <w:t xml:space="preserve"> </w:t>
      </w:r>
      <w:r>
        <w:rPr>
          <w:rFonts w:hint="eastAsia"/>
        </w:rPr>
        <w:t>относительно</w:t>
      </w:r>
      <w:r>
        <w:t xml:space="preserve"> </w:t>
      </w:r>
      <w:r>
        <w:rPr>
          <w:rFonts w:hint="eastAsia"/>
        </w:rPr>
        <w:t>справедливости</w:t>
      </w:r>
      <w:r>
        <w:t xml:space="preserve"> </w:t>
      </w:r>
      <w:r>
        <w:rPr>
          <w:rFonts w:hint="eastAsia"/>
        </w:rPr>
        <w:t>в</w:t>
      </w:r>
      <w:r>
        <w:t xml:space="preserve"> </w:t>
      </w:r>
      <w:r>
        <w:rPr>
          <w:rFonts w:hint="eastAsia"/>
        </w:rPr>
        <w:t>Исламе</w:t>
      </w:r>
    </w:p>
    <w:p w14:paraId="1B05B0B0" w14:textId="77777777" w:rsidR="006B2976" w:rsidRDefault="006B2976" w:rsidP="006B2976"/>
    <w:p w14:paraId="4458176B" w14:textId="77777777" w:rsidR="006B2976" w:rsidRDefault="006B2976" w:rsidP="006B2976">
      <w:r>
        <w:t xml:space="preserve">3.2. </w:t>
      </w:r>
      <w:r>
        <w:rPr>
          <w:rFonts w:hint="eastAsia"/>
        </w:rPr>
        <w:t>Место</w:t>
      </w:r>
      <w:r>
        <w:t xml:space="preserve"> </w:t>
      </w:r>
      <w:r>
        <w:rPr>
          <w:rFonts w:hint="eastAsia"/>
        </w:rPr>
        <w:t>и</w:t>
      </w:r>
      <w:r>
        <w:t xml:space="preserve"> </w:t>
      </w:r>
      <w:r>
        <w:rPr>
          <w:rFonts w:hint="eastAsia"/>
        </w:rPr>
        <w:t>значимость</w:t>
      </w:r>
      <w:r>
        <w:t xml:space="preserve"> </w:t>
      </w:r>
      <w:r>
        <w:rPr>
          <w:rFonts w:hint="eastAsia"/>
        </w:rPr>
        <w:t>справедливости</w:t>
      </w:r>
      <w:r>
        <w:t xml:space="preserve"> </w:t>
      </w:r>
      <w:r>
        <w:rPr>
          <w:rFonts w:hint="eastAsia"/>
        </w:rPr>
        <w:t>в</w:t>
      </w:r>
      <w:r>
        <w:t xml:space="preserve"> </w:t>
      </w:r>
      <w:r>
        <w:rPr>
          <w:rFonts w:hint="eastAsia"/>
        </w:rPr>
        <w:t>системе</w:t>
      </w:r>
      <w:r>
        <w:t xml:space="preserve"> </w:t>
      </w:r>
      <w:r>
        <w:rPr>
          <w:rFonts w:hint="eastAsia"/>
        </w:rPr>
        <w:t>бытия</w:t>
      </w:r>
      <w:r>
        <w:t xml:space="preserve"> </w:t>
      </w:r>
      <w:r>
        <w:rPr>
          <w:rFonts w:hint="eastAsia"/>
        </w:rPr>
        <w:t>и</w:t>
      </w:r>
      <w:r>
        <w:t xml:space="preserve"> </w:t>
      </w:r>
      <w:r>
        <w:rPr>
          <w:rFonts w:hint="eastAsia"/>
        </w:rPr>
        <w:t>социальной</w:t>
      </w:r>
      <w:r>
        <w:t xml:space="preserve"> </w:t>
      </w:r>
      <w:r>
        <w:rPr>
          <w:rFonts w:hint="eastAsia"/>
        </w:rPr>
        <w:t>жизни</w:t>
      </w:r>
      <w:r>
        <w:t xml:space="preserve"> </w:t>
      </w:r>
      <w:r>
        <w:rPr>
          <w:rFonts w:hint="eastAsia"/>
        </w:rPr>
        <w:t>согласно</w:t>
      </w:r>
      <w:r>
        <w:t xml:space="preserve"> </w:t>
      </w:r>
      <w:r>
        <w:rPr>
          <w:rFonts w:hint="eastAsia"/>
        </w:rPr>
        <w:t>Карану</w:t>
      </w:r>
      <w:r>
        <w:t xml:space="preserve"> </w:t>
      </w:r>
      <w:r>
        <w:rPr>
          <w:rFonts w:hint="eastAsia"/>
        </w:rPr>
        <w:t>и</w:t>
      </w:r>
      <w:r>
        <w:t xml:space="preserve"> </w:t>
      </w:r>
      <w:r>
        <w:rPr>
          <w:rFonts w:hint="eastAsia"/>
        </w:rPr>
        <w:t>Хадисам</w:t>
      </w:r>
    </w:p>
    <w:p w14:paraId="028748A7" w14:textId="77777777" w:rsidR="006B2976" w:rsidRDefault="006B2976" w:rsidP="006B2976"/>
    <w:p w14:paraId="1AFAEDE9" w14:textId="77777777" w:rsidR="006B2976" w:rsidRDefault="006B2976" w:rsidP="006B2976">
      <w:r>
        <w:t xml:space="preserve">3.3. </w:t>
      </w:r>
      <w:r>
        <w:rPr>
          <w:rFonts w:hint="eastAsia"/>
        </w:rPr>
        <w:t>Социальная</w:t>
      </w:r>
      <w:r>
        <w:t xml:space="preserve"> </w:t>
      </w:r>
      <w:r>
        <w:rPr>
          <w:rFonts w:hint="eastAsia"/>
        </w:rPr>
        <w:t>справедливость</w:t>
      </w:r>
      <w:r>
        <w:t xml:space="preserve"> </w:t>
      </w:r>
      <w:r>
        <w:rPr>
          <w:rFonts w:hint="eastAsia"/>
        </w:rPr>
        <w:t>и</w:t>
      </w:r>
      <w:r>
        <w:t xml:space="preserve"> </w:t>
      </w:r>
      <w:r>
        <w:rPr>
          <w:rFonts w:hint="eastAsia"/>
        </w:rPr>
        <w:t>равноправие</w:t>
      </w:r>
    </w:p>
    <w:p w14:paraId="2785C2D0" w14:textId="77777777" w:rsidR="006B2976" w:rsidRDefault="006B2976" w:rsidP="006B2976"/>
    <w:p w14:paraId="518F74C3" w14:textId="77777777" w:rsidR="006B2976" w:rsidRDefault="006B2976" w:rsidP="006B2976">
      <w:r>
        <w:rPr>
          <w:rFonts w:hint="eastAsia"/>
        </w:rPr>
        <w:t>ГЛАВА</w:t>
      </w:r>
      <w:r>
        <w:t xml:space="preserve"> III: </w:t>
      </w:r>
      <w:r>
        <w:rPr>
          <w:rFonts w:hint="eastAsia"/>
        </w:rPr>
        <w:t>СПРАВЕДЛИВОСТЬ</w:t>
      </w:r>
      <w:r>
        <w:t xml:space="preserve"> </w:t>
      </w:r>
      <w:r>
        <w:rPr>
          <w:rFonts w:hint="eastAsia"/>
        </w:rPr>
        <w:t>И</w:t>
      </w:r>
      <w:r>
        <w:t xml:space="preserve"> </w:t>
      </w:r>
      <w:r>
        <w:rPr>
          <w:rFonts w:hint="eastAsia"/>
        </w:rPr>
        <w:t>ПРАВОСУДИЕ</w:t>
      </w:r>
      <w:r>
        <w:t xml:space="preserve"> </w:t>
      </w:r>
      <w:r>
        <w:rPr>
          <w:rFonts w:hint="eastAsia"/>
        </w:rPr>
        <w:t>КАК</w:t>
      </w:r>
    </w:p>
    <w:p w14:paraId="077F3675" w14:textId="77777777" w:rsidR="006B2976" w:rsidRDefault="006B2976" w:rsidP="006B2976"/>
    <w:p w14:paraId="3658E346" w14:textId="77777777" w:rsidR="006B2976" w:rsidRDefault="006B2976" w:rsidP="006B2976">
      <w:r>
        <w:rPr>
          <w:rFonts w:hint="eastAsia"/>
        </w:rPr>
        <w:t>ЭЛЕМЕНТЫ</w:t>
      </w:r>
      <w:r>
        <w:t xml:space="preserve"> </w:t>
      </w:r>
      <w:r>
        <w:rPr>
          <w:rFonts w:hint="eastAsia"/>
        </w:rPr>
        <w:t>ФОРМИРОВАНИЯ</w:t>
      </w:r>
      <w:r>
        <w:t xml:space="preserve"> </w:t>
      </w:r>
      <w:r>
        <w:rPr>
          <w:rFonts w:hint="eastAsia"/>
        </w:rPr>
        <w:t>ОБРАЗОВ</w:t>
      </w:r>
      <w:r>
        <w:t xml:space="preserve"> </w:t>
      </w:r>
      <w:r>
        <w:rPr>
          <w:rFonts w:hint="eastAsia"/>
        </w:rPr>
        <w:t>ЦАРЕЙ</w:t>
      </w:r>
      <w:r>
        <w:t xml:space="preserve"> </w:t>
      </w:r>
      <w:r>
        <w:rPr>
          <w:rFonts w:hint="eastAsia"/>
        </w:rPr>
        <w:t>И</w:t>
      </w:r>
      <w:r>
        <w:t xml:space="preserve"> </w:t>
      </w:r>
      <w:r>
        <w:rPr>
          <w:rFonts w:hint="eastAsia"/>
        </w:rPr>
        <w:t>БОГАТЫРЕЙ</w:t>
      </w:r>
      <w:r>
        <w:t xml:space="preserve"> </w:t>
      </w:r>
      <w:r>
        <w:rPr>
          <w:rFonts w:hint="eastAsia"/>
        </w:rPr>
        <w:t>В</w:t>
      </w:r>
      <w:r>
        <w:t xml:space="preserve"> </w:t>
      </w:r>
      <w:r>
        <w:rPr>
          <w:rFonts w:hint="eastAsia"/>
        </w:rPr>
        <w:t>«</w:t>
      </w:r>
      <w:r>
        <w:rPr>
          <w:rFonts w:hint="eastAsia"/>
        </w:rPr>
        <w:t>ШАХ</w:t>
      </w:r>
      <w:r>
        <w:t>-</w:t>
      </w:r>
      <w:r>
        <w:rPr>
          <w:rFonts w:hint="eastAsia"/>
        </w:rPr>
        <w:t>НАМЕ</w:t>
      </w:r>
      <w:r>
        <w:rPr>
          <w:rFonts w:hint="eastAsia"/>
        </w:rPr>
        <w:t>»</w:t>
      </w:r>
    </w:p>
    <w:p w14:paraId="0B13B3D3" w14:textId="77777777" w:rsidR="006B2976" w:rsidRDefault="006B2976" w:rsidP="006B2976"/>
    <w:p w14:paraId="0DE64C65" w14:textId="77777777" w:rsidR="006B2976" w:rsidRDefault="006B2976" w:rsidP="006B2976">
      <w:r>
        <w:t xml:space="preserve">1. </w:t>
      </w:r>
      <w:r>
        <w:rPr>
          <w:rFonts w:hint="eastAsia"/>
        </w:rPr>
        <w:t>Справедливость</w:t>
      </w:r>
      <w:r>
        <w:t xml:space="preserve"> </w:t>
      </w:r>
      <w:r>
        <w:rPr>
          <w:rFonts w:hint="eastAsia"/>
        </w:rPr>
        <w:t>и</w:t>
      </w:r>
      <w:r>
        <w:t xml:space="preserve"> </w:t>
      </w:r>
      <w:r>
        <w:rPr>
          <w:rFonts w:hint="eastAsia"/>
        </w:rPr>
        <w:t>правосудие</w:t>
      </w:r>
      <w:r>
        <w:t xml:space="preserve"> - </w:t>
      </w:r>
      <w:r>
        <w:rPr>
          <w:rFonts w:hint="eastAsia"/>
        </w:rPr>
        <w:t>элементы</w:t>
      </w:r>
      <w:r>
        <w:t xml:space="preserve"> </w:t>
      </w:r>
      <w:r>
        <w:rPr>
          <w:rFonts w:hint="eastAsia"/>
        </w:rPr>
        <w:t>формирования</w:t>
      </w:r>
      <w:r>
        <w:t xml:space="preserve"> </w:t>
      </w:r>
      <w:r>
        <w:rPr>
          <w:rFonts w:hint="eastAsia"/>
        </w:rPr>
        <w:t>образов</w:t>
      </w:r>
      <w:r>
        <w:t xml:space="preserve"> </w:t>
      </w:r>
      <w:r>
        <w:rPr>
          <w:rFonts w:hint="eastAsia"/>
        </w:rPr>
        <w:t>царей</w:t>
      </w:r>
      <w:r>
        <w:t xml:space="preserve"> </w:t>
      </w:r>
      <w:r>
        <w:rPr>
          <w:rFonts w:hint="eastAsia"/>
        </w:rPr>
        <w:t>в</w:t>
      </w:r>
      <w:r>
        <w:t xml:space="preserve"> "</w:t>
      </w:r>
      <w:r>
        <w:rPr>
          <w:rFonts w:hint="eastAsia"/>
        </w:rPr>
        <w:t>Шах</w:t>
      </w:r>
      <w:r>
        <w:t>-</w:t>
      </w:r>
      <w:r>
        <w:rPr>
          <w:rFonts w:hint="eastAsia"/>
        </w:rPr>
        <w:t>наме</w:t>
      </w:r>
      <w:r>
        <w:t>"</w:t>
      </w:r>
    </w:p>
    <w:p w14:paraId="570D6EA5" w14:textId="77777777" w:rsidR="006B2976" w:rsidRDefault="006B2976" w:rsidP="006B2976"/>
    <w:p w14:paraId="395A935F" w14:textId="77777777" w:rsidR="006B2976" w:rsidRDefault="006B2976" w:rsidP="006B2976">
      <w:r>
        <w:t xml:space="preserve">1.1. </w:t>
      </w:r>
      <w:r>
        <w:rPr>
          <w:rFonts w:hint="eastAsia"/>
        </w:rPr>
        <w:t>Роль</w:t>
      </w:r>
      <w:r>
        <w:t xml:space="preserve"> </w:t>
      </w:r>
      <w:r>
        <w:rPr>
          <w:rFonts w:hint="eastAsia"/>
        </w:rPr>
        <w:t>религии</w:t>
      </w:r>
      <w:r>
        <w:t xml:space="preserve"> </w:t>
      </w:r>
      <w:r>
        <w:rPr>
          <w:rFonts w:hint="eastAsia"/>
        </w:rPr>
        <w:t>и</w:t>
      </w:r>
      <w:r>
        <w:t xml:space="preserve"> </w:t>
      </w:r>
      <w:r>
        <w:rPr>
          <w:rFonts w:hint="eastAsia"/>
        </w:rPr>
        <w:t>правосудия</w:t>
      </w:r>
      <w:r>
        <w:t xml:space="preserve"> </w:t>
      </w:r>
      <w:r>
        <w:rPr>
          <w:rFonts w:hint="eastAsia"/>
        </w:rPr>
        <w:t>в</w:t>
      </w:r>
      <w:r>
        <w:t xml:space="preserve"> </w:t>
      </w:r>
      <w:r>
        <w:rPr>
          <w:rFonts w:hint="eastAsia"/>
        </w:rPr>
        <w:t>отображении</w:t>
      </w:r>
      <w:r>
        <w:t xml:space="preserve"> </w:t>
      </w:r>
      <w:r>
        <w:rPr>
          <w:rFonts w:hint="eastAsia"/>
        </w:rPr>
        <w:t>характера</w:t>
      </w:r>
      <w:r>
        <w:t xml:space="preserve"> </w:t>
      </w:r>
      <w:r>
        <w:rPr>
          <w:rFonts w:hint="eastAsia"/>
        </w:rPr>
        <w:t>градоначальника</w:t>
      </w:r>
      <w:r>
        <w:t xml:space="preserve"> </w:t>
      </w:r>
      <w:r>
        <w:rPr>
          <w:rFonts w:hint="eastAsia"/>
        </w:rPr>
        <w:t>в</w:t>
      </w:r>
      <w:r>
        <w:t xml:space="preserve"> "</w:t>
      </w:r>
      <w:r>
        <w:rPr>
          <w:rFonts w:hint="eastAsia"/>
        </w:rPr>
        <w:t>Шах</w:t>
      </w:r>
      <w:r>
        <w:t>-</w:t>
      </w:r>
      <w:r>
        <w:rPr>
          <w:rFonts w:hint="eastAsia"/>
        </w:rPr>
        <w:t>наме</w:t>
      </w:r>
      <w:r>
        <w:t>"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кораническими</w:t>
      </w:r>
    </w:p>
    <w:p w14:paraId="62D47EC6" w14:textId="77777777" w:rsidR="006B2976" w:rsidRDefault="006B2976" w:rsidP="006B2976"/>
    <w:p w14:paraId="0D1054EA" w14:textId="77777777" w:rsidR="006B2976" w:rsidRDefault="006B2976" w:rsidP="006B2976">
      <w:r>
        <w:rPr>
          <w:rFonts w:hint="eastAsia"/>
        </w:rPr>
        <w:t>высказываниями</w:t>
      </w:r>
      <w:r>
        <w:t>)</w:t>
      </w:r>
    </w:p>
    <w:p w14:paraId="46964676" w14:textId="77777777" w:rsidR="006B2976" w:rsidRDefault="006B2976" w:rsidP="006B2976"/>
    <w:p w14:paraId="0E19F237" w14:textId="77777777" w:rsidR="006B2976" w:rsidRDefault="006B2976" w:rsidP="006B2976">
      <w:r>
        <w:t xml:space="preserve">1.2. </w:t>
      </w:r>
      <w:r>
        <w:rPr>
          <w:rFonts w:hint="eastAsia"/>
        </w:rPr>
        <w:t>Правосудие</w:t>
      </w:r>
      <w:r>
        <w:t xml:space="preserve"> - </w:t>
      </w:r>
      <w:r>
        <w:rPr>
          <w:rFonts w:hint="eastAsia"/>
        </w:rPr>
        <w:t>эталон</w:t>
      </w:r>
      <w:r>
        <w:t xml:space="preserve"> </w:t>
      </w:r>
      <w:r>
        <w:rPr>
          <w:rFonts w:hint="eastAsia"/>
        </w:rPr>
        <w:t>взаимоотношений</w:t>
      </w:r>
      <w:r>
        <w:t xml:space="preserve"> </w:t>
      </w:r>
      <w:r>
        <w:rPr>
          <w:rFonts w:hint="eastAsia"/>
        </w:rPr>
        <w:t>правителя</w:t>
      </w:r>
      <w:r>
        <w:t xml:space="preserve"> </w:t>
      </w:r>
      <w:r>
        <w:rPr>
          <w:rFonts w:hint="eastAsia"/>
        </w:rPr>
        <w:t>и</w:t>
      </w:r>
      <w:r>
        <w:t xml:space="preserve"> </w:t>
      </w:r>
      <w:r>
        <w:rPr>
          <w:rFonts w:hint="eastAsia"/>
        </w:rPr>
        <w:t>народа</w:t>
      </w:r>
      <w:r>
        <w:t xml:space="preserve"> </w:t>
      </w:r>
      <w:r>
        <w:rPr>
          <w:rFonts w:hint="eastAsia"/>
        </w:rPr>
        <w:t>в</w:t>
      </w:r>
      <w:r>
        <w:t xml:space="preserve"> "</w:t>
      </w:r>
      <w:r>
        <w:rPr>
          <w:rFonts w:hint="eastAsia"/>
        </w:rPr>
        <w:t>Шах</w:t>
      </w:r>
      <w:r>
        <w:t>-</w:t>
      </w:r>
      <w:r>
        <w:rPr>
          <w:rFonts w:hint="eastAsia"/>
        </w:rPr>
        <w:t>наме</w:t>
      </w:r>
      <w:r>
        <w:t>"</w:t>
      </w:r>
    </w:p>
    <w:p w14:paraId="146DD730" w14:textId="77777777" w:rsidR="006B2976" w:rsidRDefault="006B2976" w:rsidP="006B2976"/>
    <w:p w14:paraId="54E5108C" w14:textId="77777777" w:rsidR="006B2976" w:rsidRDefault="006B2976" w:rsidP="006B2976">
      <w:r>
        <w:t xml:space="preserve">1.3. </w:t>
      </w:r>
      <w:r>
        <w:rPr>
          <w:rFonts w:hint="eastAsia"/>
        </w:rPr>
        <w:t>Образ</w:t>
      </w:r>
      <w:r>
        <w:t xml:space="preserve"> </w:t>
      </w:r>
      <w:r>
        <w:rPr>
          <w:rFonts w:hint="eastAsia"/>
        </w:rPr>
        <w:t>справедливого</w:t>
      </w:r>
      <w:r>
        <w:t xml:space="preserve"> </w:t>
      </w:r>
      <w:r>
        <w:rPr>
          <w:rFonts w:hint="eastAsia"/>
        </w:rPr>
        <w:t>и</w:t>
      </w:r>
      <w:r>
        <w:t xml:space="preserve"> </w:t>
      </w:r>
      <w:r>
        <w:rPr>
          <w:rFonts w:hint="eastAsia"/>
        </w:rPr>
        <w:t>правдивого</w:t>
      </w:r>
      <w:r>
        <w:t xml:space="preserve"> </w:t>
      </w:r>
      <w:r>
        <w:rPr>
          <w:rFonts w:hint="eastAsia"/>
        </w:rPr>
        <w:t>царя</w:t>
      </w:r>
      <w:r>
        <w:t xml:space="preserve"> </w:t>
      </w:r>
      <w:r>
        <w:rPr>
          <w:rFonts w:hint="eastAsia"/>
        </w:rPr>
        <w:t>в</w:t>
      </w:r>
      <w:r>
        <w:t xml:space="preserve"> </w:t>
      </w:r>
      <w:r>
        <w:rPr>
          <w:rFonts w:hint="eastAsia"/>
        </w:rPr>
        <w:t>«</w:t>
      </w:r>
      <w:r>
        <w:rPr>
          <w:rFonts w:hint="eastAsia"/>
        </w:rPr>
        <w:t>Шах</w:t>
      </w:r>
      <w:r>
        <w:t>-</w:t>
      </w:r>
      <w:r>
        <w:rPr>
          <w:rFonts w:hint="eastAsia"/>
        </w:rPr>
        <w:t>наме</w:t>
      </w:r>
      <w:r>
        <w:rPr>
          <w:rFonts w:hint="eastAsia"/>
        </w:rPr>
        <w:t>»</w:t>
      </w:r>
      <w:r>
        <w:t xml:space="preserve"> </w:t>
      </w:r>
      <w:r>
        <w:rPr>
          <w:rFonts w:hint="eastAsia"/>
        </w:rPr>
        <w:t>в</w:t>
      </w:r>
      <w:r>
        <w:t xml:space="preserve"> </w:t>
      </w:r>
      <w:r>
        <w:rPr>
          <w:rFonts w:hint="eastAsia"/>
        </w:rPr>
        <w:t>сравнение</w:t>
      </w:r>
      <w:r>
        <w:t xml:space="preserve"> </w:t>
      </w:r>
      <w:r>
        <w:rPr>
          <w:rFonts w:hint="eastAsia"/>
        </w:rPr>
        <w:t>с</w:t>
      </w:r>
      <w:r>
        <w:t xml:space="preserve"> </w:t>
      </w:r>
      <w:r>
        <w:rPr>
          <w:rFonts w:hint="eastAsia"/>
        </w:rPr>
        <w:t>проблемой</w:t>
      </w:r>
      <w:r>
        <w:t xml:space="preserve"> </w:t>
      </w:r>
      <w:r>
        <w:rPr>
          <w:rFonts w:hint="eastAsia"/>
        </w:rPr>
        <w:t>власти</w:t>
      </w:r>
      <w:r>
        <w:t xml:space="preserve"> </w:t>
      </w:r>
      <w:r>
        <w:rPr>
          <w:rFonts w:hint="eastAsia"/>
        </w:rPr>
        <w:t>в</w:t>
      </w:r>
      <w:r>
        <w:t xml:space="preserve"> </w:t>
      </w:r>
      <w:r>
        <w:rPr>
          <w:rFonts w:hint="eastAsia"/>
        </w:rPr>
        <w:t>Коране</w:t>
      </w:r>
      <w:r>
        <w:t xml:space="preserve"> </w:t>
      </w:r>
      <w:r>
        <w:rPr>
          <w:rFonts w:hint="eastAsia"/>
        </w:rPr>
        <w:t>и</w:t>
      </w:r>
      <w:r>
        <w:t xml:space="preserve"> </w:t>
      </w:r>
      <w:r>
        <w:rPr>
          <w:rFonts w:hint="eastAsia"/>
        </w:rPr>
        <w:t>Хадисах</w:t>
      </w:r>
    </w:p>
    <w:p w14:paraId="72B8A8F7" w14:textId="77777777" w:rsidR="006B2976" w:rsidRDefault="006B2976" w:rsidP="006B2976"/>
    <w:p w14:paraId="31371154" w14:textId="77777777" w:rsidR="006B2976" w:rsidRDefault="006B2976" w:rsidP="006B2976">
      <w:r>
        <w:t xml:space="preserve">2. </w:t>
      </w:r>
      <w:r>
        <w:rPr>
          <w:rFonts w:hint="eastAsia"/>
        </w:rPr>
        <w:t>Справедливость</w:t>
      </w:r>
      <w:r>
        <w:t xml:space="preserve"> </w:t>
      </w:r>
      <w:r>
        <w:rPr>
          <w:rFonts w:hint="eastAsia"/>
        </w:rPr>
        <w:t>и</w:t>
      </w:r>
      <w:r>
        <w:t xml:space="preserve"> </w:t>
      </w:r>
      <w:r>
        <w:rPr>
          <w:rFonts w:hint="eastAsia"/>
        </w:rPr>
        <w:t>правосудие</w:t>
      </w:r>
      <w:r>
        <w:t xml:space="preserve"> </w:t>
      </w:r>
      <w:r>
        <w:rPr>
          <w:rFonts w:hint="eastAsia"/>
        </w:rPr>
        <w:t>как</w:t>
      </w:r>
      <w:r>
        <w:t xml:space="preserve"> </w:t>
      </w:r>
      <w:r>
        <w:rPr>
          <w:rFonts w:hint="eastAsia"/>
        </w:rPr>
        <w:t>средство</w:t>
      </w:r>
      <w:r>
        <w:t xml:space="preserve"> </w:t>
      </w:r>
      <w:r>
        <w:rPr>
          <w:rFonts w:hint="eastAsia"/>
        </w:rPr>
        <w:t>проявления</w:t>
      </w:r>
      <w:r>
        <w:t xml:space="preserve"> </w:t>
      </w:r>
      <w:r>
        <w:rPr>
          <w:rFonts w:hint="eastAsia"/>
        </w:rPr>
        <w:t>образов</w:t>
      </w:r>
      <w:r>
        <w:t xml:space="preserve"> </w:t>
      </w:r>
      <w:r>
        <w:rPr>
          <w:rFonts w:hint="eastAsia"/>
        </w:rPr>
        <w:t>и</w:t>
      </w:r>
      <w:r>
        <w:t xml:space="preserve"> </w:t>
      </w:r>
      <w:r>
        <w:rPr>
          <w:rFonts w:hint="eastAsia"/>
        </w:rPr>
        <w:t>характеров</w:t>
      </w:r>
      <w:r>
        <w:t xml:space="preserve"> </w:t>
      </w:r>
      <w:r>
        <w:rPr>
          <w:rFonts w:hint="eastAsia"/>
        </w:rPr>
        <w:t>богатырей</w:t>
      </w:r>
      <w:r>
        <w:t xml:space="preserve"> </w:t>
      </w:r>
      <w:r>
        <w:rPr>
          <w:rFonts w:hint="eastAsia"/>
        </w:rPr>
        <w:t>в</w:t>
      </w:r>
      <w:r>
        <w:t xml:space="preserve"> </w:t>
      </w:r>
      <w:r>
        <w:rPr>
          <w:rFonts w:hint="eastAsia"/>
        </w:rPr>
        <w:t>«</w:t>
      </w:r>
      <w:r>
        <w:rPr>
          <w:rFonts w:hint="eastAsia"/>
        </w:rPr>
        <w:t>Шах</w:t>
      </w:r>
      <w:r>
        <w:t>-</w:t>
      </w:r>
      <w:r>
        <w:rPr>
          <w:rFonts w:hint="eastAsia"/>
        </w:rPr>
        <w:t>наме</w:t>
      </w:r>
      <w:r>
        <w:rPr>
          <w:rFonts w:hint="eastAsia"/>
        </w:rPr>
        <w:t>»</w:t>
      </w:r>
    </w:p>
    <w:p w14:paraId="28A09843" w14:textId="77777777" w:rsidR="006B2976" w:rsidRDefault="006B2976" w:rsidP="006B2976"/>
    <w:p w14:paraId="33FE0687" w14:textId="77777777" w:rsidR="006B2976" w:rsidRDefault="006B2976" w:rsidP="006B2976">
      <w:r>
        <w:t xml:space="preserve">2.1. </w:t>
      </w:r>
      <w:r>
        <w:rPr>
          <w:rFonts w:hint="eastAsia"/>
        </w:rPr>
        <w:t>Роль</w:t>
      </w:r>
      <w:r>
        <w:t xml:space="preserve"> </w:t>
      </w:r>
      <w:r>
        <w:rPr>
          <w:rFonts w:hint="eastAsia"/>
        </w:rPr>
        <w:t>справедливости</w:t>
      </w:r>
      <w:r>
        <w:t xml:space="preserve"> </w:t>
      </w:r>
      <w:r>
        <w:rPr>
          <w:rFonts w:hint="eastAsia"/>
        </w:rPr>
        <w:t>и</w:t>
      </w:r>
      <w:r>
        <w:t xml:space="preserve"> </w:t>
      </w:r>
      <w:r>
        <w:rPr>
          <w:rFonts w:hint="eastAsia"/>
        </w:rPr>
        <w:t>правосудия</w:t>
      </w:r>
      <w:r>
        <w:t xml:space="preserve"> </w:t>
      </w:r>
      <w:r>
        <w:rPr>
          <w:rFonts w:hint="eastAsia"/>
        </w:rPr>
        <w:t>в</w:t>
      </w:r>
      <w:r>
        <w:t xml:space="preserve"> </w:t>
      </w:r>
      <w:r>
        <w:rPr>
          <w:rFonts w:hint="eastAsia"/>
        </w:rPr>
        <w:t>формировании</w:t>
      </w:r>
      <w:r>
        <w:t xml:space="preserve"> </w:t>
      </w:r>
      <w:r>
        <w:rPr>
          <w:rFonts w:hint="eastAsia"/>
        </w:rPr>
        <w:t>образа</w:t>
      </w:r>
      <w:r>
        <w:t xml:space="preserve">, </w:t>
      </w:r>
      <w:r>
        <w:rPr>
          <w:rFonts w:hint="eastAsia"/>
        </w:rPr>
        <w:t>портрета</w:t>
      </w:r>
      <w:r>
        <w:t xml:space="preserve"> </w:t>
      </w:r>
      <w:r>
        <w:rPr>
          <w:rFonts w:hint="eastAsia"/>
        </w:rPr>
        <w:t>и</w:t>
      </w:r>
      <w:r>
        <w:t xml:space="preserve"> </w:t>
      </w:r>
      <w:r>
        <w:rPr>
          <w:rFonts w:hint="eastAsia"/>
        </w:rPr>
        <w:t>характера</w:t>
      </w:r>
      <w:r>
        <w:t xml:space="preserve"> </w:t>
      </w:r>
      <w:r>
        <w:rPr>
          <w:rFonts w:hint="eastAsia"/>
        </w:rPr>
        <w:t>кузнеца</w:t>
      </w:r>
      <w:r>
        <w:t xml:space="preserve"> </w:t>
      </w:r>
      <w:r>
        <w:rPr>
          <w:rFonts w:hint="eastAsia"/>
        </w:rPr>
        <w:t>Ковы</w:t>
      </w:r>
    </w:p>
    <w:p w14:paraId="334D27C2" w14:textId="77777777" w:rsidR="006B2976" w:rsidRDefault="006B2976" w:rsidP="006B2976"/>
    <w:p w14:paraId="31FB1897" w14:textId="77777777" w:rsidR="006B2976" w:rsidRDefault="006B2976" w:rsidP="006B2976">
      <w:r>
        <w:t xml:space="preserve">2.2. </w:t>
      </w:r>
      <w:r>
        <w:rPr>
          <w:rFonts w:hint="eastAsia"/>
        </w:rPr>
        <w:t>Роль</w:t>
      </w:r>
      <w:r>
        <w:t xml:space="preserve"> </w:t>
      </w:r>
      <w:r>
        <w:rPr>
          <w:rFonts w:hint="eastAsia"/>
        </w:rPr>
        <w:t>справедливости</w:t>
      </w:r>
      <w:r>
        <w:t xml:space="preserve"> </w:t>
      </w:r>
      <w:r>
        <w:rPr>
          <w:rFonts w:hint="eastAsia"/>
        </w:rPr>
        <w:t>и</w:t>
      </w:r>
      <w:r>
        <w:t xml:space="preserve"> </w:t>
      </w:r>
      <w:r>
        <w:rPr>
          <w:rFonts w:hint="eastAsia"/>
        </w:rPr>
        <w:t>правосудия</w:t>
      </w:r>
      <w:r>
        <w:t xml:space="preserve"> </w:t>
      </w:r>
      <w:r>
        <w:rPr>
          <w:rFonts w:hint="eastAsia"/>
        </w:rPr>
        <w:t>в</w:t>
      </w:r>
      <w:r>
        <w:t xml:space="preserve"> </w:t>
      </w:r>
      <w:r>
        <w:rPr>
          <w:rFonts w:hint="eastAsia"/>
        </w:rPr>
        <w:t>формировании</w:t>
      </w:r>
      <w:r>
        <w:t xml:space="preserve"> </w:t>
      </w:r>
      <w:r>
        <w:rPr>
          <w:rFonts w:hint="eastAsia"/>
        </w:rPr>
        <w:t>образа</w:t>
      </w:r>
      <w:r>
        <w:t xml:space="preserve"> </w:t>
      </w:r>
      <w:r>
        <w:rPr>
          <w:rFonts w:hint="eastAsia"/>
        </w:rPr>
        <w:t>Рустама</w:t>
      </w:r>
      <w:r>
        <w:t xml:space="preserve"> </w:t>
      </w:r>
      <w:r>
        <w:rPr>
          <w:rFonts w:hint="eastAsia"/>
        </w:rPr>
        <w:t>и</w:t>
      </w:r>
      <w:r>
        <w:t xml:space="preserve"> </w:t>
      </w:r>
      <w:r>
        <w:rPr>
          <w:rFonts w:hint="eastAsia"/>
        </w:rPr>
        <w:t>других</w:t>
      </w:r>
      <w:r>
        <w:t xml:space="preserve"> </w:t>
      </w:r>
      <w:r>
        <w:rPr>
          <w:rFonts w:hint="eastAsia"/>
        </w:rPr>
        <w:t>героев</w:t>
      </w:r>
      <w:r>
        <w:t xml:space="preserve"> </w:t>
      </w:r>
      <w:r>
        <w:rPr>
          <w:rFonts w:hint="eastAsia"/>
        </w:rPr>
        <w:t>«</w:t>
      </w:r>
      <w:r>
        <w:rPr>
          <w:rFonts w:hint="eastAsia"/>
        </w:rPr>
        <w:t>Шах</w:t>
      </w:r>
      <w:r>
        <w:t>-</w:t>
      </w:r>
      <w:r>
        <w:rPr>
          <w:rFonts w:hint="eastAsia"/>
        </w:rPr>
        <w:t>наме</w:t>
      </w:r>
      <w:r>
        <w:rPr>
          <w:rFonts w:hint="eastAsia"/>
        </w:rPr>
        <w:t>»</w:t>
      </w:r>
    </w:p>
    <w:p w14:paraId="08EB2DE7" w14:textId="77777777" w:rsidR="006B2976" w:rsidRDefault="006B2976" w:rsidP="006B2976"/>
    <w:p w14:paraId="414CB09D" w14:textId="77777777" w:rsidR="006B2976" w:rsidRDefault="006B2976" w:rsidP="006B2976">
      <w:r>
        <w:rPr>
          <w:rFonts w:hint="eastAsia"/>
        </w:rPr>
        <w:t>Выводы</w:t>
      </w:r>
    </w:p>
    <w:p w14:paraId="36204BA1" w14:textId="77777777" w:rsidR="006B2976" w:rsidRDefault="006B2976" w:rsidP="006B2976"/>
    <w:p w14:paraId="10023C1A" w14:textId="77777777" w:rsidR="006B2976" w:rsidRDefault="006B2976" w:rsidP="006B2976">
      <w:r>
        <w:rPr>
          <w:rFonts w:hint="eastAsia"/>
        </w:rPr>
        <w:t>Список</w:t>
      </w:r>
      <w:r>
        <w:t xml:space="preserve"> </w:t>
      </w:r>
      <w:r>
        <w:rPr>
          <w:rFonts w:hint="eastAsia"/>
        </w:rPr>
        <w:t>литературы</w:t>
      </w:r>
    </w:p>
    <w:p w14:paraId="40C87867" w14:textId="77777777" w:rsidR="006B2976" w:rsidRDefault="006B2976" w:rsidP="006B2976"/>
    <w:p w14:paraId="01C23E96" w14:textId="65BFE1C8" w:rsidR="006B2976" w:rsidRPr="006B2976" w:rsidRDefault="006B2976" w:rsidP="006B2976">
      <w:r>
        <w:t>146-151</w:t>
      </w:r>
    </w:p>
    <w:sectPr w:rsidR="006B2976" w:rsidRPr="006B2976" w:rsidSect="003B13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FA2C" w14:textId="77777777" w:rsidR="003B1339" w:rsidRDefault="003B1339">
      <w:pPr>
        <w:spacing w:after="0" w:line="240" w:lineRule="auto"/>
      </w:pPr>
      <w:r>
        <w:separator/>
      </w:r>
    </w:p>
  </w:endnote>
  <w:endnote w:type="continuationSeparator" w:id="0">
    <w:p w14:paraId="25BAD8F9" w14:textId="77777777" w:rsidR="003B1339" w:rsidRDefault="003B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ED3F" w14:textId="77777777" w:rsidR="003B1339" w:rsidRDefault="003B1339"/>
    <w:p w14:paraId="4A546659" w14:textId="77777777" w:rsidR="003B1339" w:rsidRDefault="003B1339"/>
    <w:p w14:paraId="22E743B8" w14:textId="77777777" w:rsidR="003B1339" w:rsidRDefault="003B1339"/>
    <w:p w14:paraId="1D1DA617" w14:textId="77777777" w:rsidR="003B1339" w:rsidRDefault="003B1339"/>
    <w:p w14:paraId="15797555" w14:textId="77777777" w:rsidR="003B1339" w:rsidRDefault="003B1339"/>
    <w:p w14:paraId="6F970176" w14:textId="77777777" w:rsidR="003B1339" w:rsidRDefault="003B1339"/>
    <w:p w14:paraId="0F2005EE" w14:textId="77777777" w:rsidR="003B1339" w:rsidRDefault="003B13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381E24" wp14:editId="4EE918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6B666" w14:textId="77777777" w:rsidR="003B1339" w:rsidRDefault="003B13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381E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B6B666" w14:textId="77777777" w:rsidR="003B1339" w:rsidRDefault="003B13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902AE4" w14:textId="77777777" w:rsidR="003B1339" w:rsidRDefault="003B1339"/>
    <w:p w14:paraId="67CA45D7" w14:textId="77777777" w:rsidR="003B1339" w:rsidRDefault="003B1339"/>
    <w:p w14:paraId="55E64137" w14:textId="77777777" w:rsidR="003B1339" w:rsidRDefault="003B13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6871FE" wp14:editId="44EA06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3A58" w14:textId="77777777" w:rsidR="003B1339" w:rsidRDefault="003B1339"/>
                          <w:p w14:paraId="604C1EA7" w14:textId="77777777" w:rsidR="003B1339" w:rsidRDefault="003B13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6871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753A58" w14:textId="77777777" w:rsidR="003B1339" w:rsidRDefault="003B1339"/>
                    <w:p w14:paraId="604C1EA7" w14:textId="77777777" w:rsidR="003B1339" w:rsidRDefault="003B13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60BB56" w14:textId="77777777" w:rsidR="003B1339" w:rsidRDefault="003B1339"/>
    <w:p w14:paraId="02FFC2B7" w14:textId="77777777" w:rsidR="003B1339" w:rsidRDefault="003B1339">
      <w:pPr>
        <w:rPr>
          <w:sz w:val="2"/>
          <w:szCs w:val="2"/>
        </w:rPr>
      </w:pPr>
    </w:p>
    <w:p w14:paraId="28DD8C52" w14:textId="77777777" w:rsidR="003B1339" w:rsidRDefault="003B1339"/>
    <w:p w14:paraId="565CF537" w14:textId="77777777" w:rsidR="003B1339" w:rsidRDefault="003B1339">
      <w:pPr>
        <w:spacing w:after="0" w:line="240" w:lineRule="auto"/>
      </w:pPr>
    </w:p>
  </w:footnote>
  <w:footnote w:type="continuationSeparator" w:id="0">
    <w:p w14:paraId="439DB5C7" w14:textId="77777777" w:rsidR="003B1339" w:rsidRDefault="003B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39"/>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37525</TotalTime>
  <Pages>3</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5110</cp:revision>
  <cp:lastPrinted>2009-02-06T05:36:00Z</cp:lastPrinted>
  <dcterms:created xsi:type="dcterms:W3CDTF">2024-01-07T13:43:00Z</dcterms:created>
  <dcterms:modified xsi:type="dcterms:W3CDTF">2024-03-07T15:02:00Z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