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5E435049" w:rsidR="000440E7" w:rsidRPr="006F7ED3" w:rsidRDefault="006F7ED3" w:rsidP="006F7ED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Синдромно-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інвалідів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внаслідок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синглетно-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кисневої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14.02.01,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2012.- 180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0440E7" w:rsidRPr="006F7E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DF408" w14:textId="77777777" w:rsidR="00192040" w:rsidRDefault="00192040">
      <w:pPr>
        <w:spacing w:after="0" w:line="240" w:lineRule="auto"/>
      </w:pPr>
      <w:r>
        <w:separator/>
      </w:r>
    </w:p>
  </w:endnote>
  <w:endnote w:type="continuationSeparator" w:id="0">
    <w:p w14:paraId="17E4FE8C" w14:textId="77777777" w:rsidR="00192040" w:rsidRDefault="0019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1E2A" w14:textId="77777777" w:rsidR="00192040" w:rsidRDefault="00192040">
      <w:pPr>
        <w:spacing w:after="0" w:line="240" w:lineRule="auto"/>
      </w:pPr>
      <w:r>
        <w:separator/>
      </w:r>
    </w:p>
  </w:footnote>
  <w:footnote w:type="continuationSeparator" w:id="0">
    <w:p w14:paraId="3E374B31" w14:textId="77777777" w:rsidR="00192040" w:rsidRDefault="00192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20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40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118269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3629</cp:revision>
  <dcterms:created xsi:type="dcterms:W3CDTF">2024-06-20T08:51:00Z</dcterms:created>
  <dcterms:modified xsi:type="dcterms:W3CDTF">2025-01-14T17:09:00Z</dcterms:modified>
  <cp:category/>
</cp:coreProperties>
</file>