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A475A" w14:textId="41C849C4" w:rsidR="000936CF" w:rsidRDefault="0086287E" w:rsidP="0086287E">
      <w:r w:rsidRPr="0086287E">
        <w:rPr>
          <w:rFonts w:hint="eastAsia"/>
        </w:rPr>
        <w:t>Никитин</w:t>
      </w:r>
      <w:r w:rsidRPr="0086287E">
        <w:t xml:space="preserve"> </w:t>
      </w:r>
      <w:r w:rsidRPr="0086287E">
        <w:rPr>
          <w:rFonts w:hint="eastAsia"/>
        </w:rPr>
        <w:t>Алексей</w:t>
      </w:r>
      <w:r w:rsidRPr="0086287E">
        <w:t xml:space="preserve"> </w:t>
      </w:r>
      <w:r w:rsidRPr="0086287E">
        <w:rPr>
          <w:rFonts w:hint="eastAsia"/>
        </w:rPr>
        <w:t>АндреевичАнизотропные</w:t>
      </w:r>
      <w:r w:rsidRPr="0086287E">
        <w:t xml:space="preserve"> </w:t>
      </w:r>
      <w:r w:rsidRPr="0086287E">
        <w:rPr>
          <w:rFonts w:hint="eastAsia"/>
        </w:rPr>
        <w:t>наночастицы</w:t>
      </w:r>
      <w:r w:rsidRPr="0086287E">
        <w:t xml:space="preserve"> </w:t>
      </w:r>
      <w:r w:rsidRPr="0086287E">
        <w:rPr>
          <w:rFonts w:hint="eastAsia"/>
        </w:rPr>
        <w:t>магнетита</w:t>
      </w:r>
      <w:r w:rsidRPr="0086287E">
        <w:t xml:space="preserve">: </w:t>
      </w:r>
      <w:r w:rsidRPr="0086287E">
        <w:rPr>
          <w:rFonts w:hint="eastAsia"/>
        </w:rPr>
        <w:t>синтез</w:t>
      </w:r>
      <w:r w:rsidRPr="0086287E">
        <w:t xml:space="preserve">, </w:t>
      </w:r>
      <w:r w:rsidRPr="0086287E">
        <w:rPr>
          <w:rFonts w:hint="eastAsia"/>
        </w:rPr>
        <w:t>изучение</w:t>
      </w:r>
      <w:r w:rsidRPr="0086287E">
        <w:t xml:space="preserve"> </w:t>
      </w:r>
      <w:r w:rsidRPr="0086287E">
        <w:rPr>
          <w:rFonts w:hint="eastAsia"/>
        </w:rPr>
        <w:t>физических</w:t>
      </w:r>
      <w:r w:rsidRPr="0086287E">
        <w:t xml:space="preserve"> </w:t>
      </w:r>
      <w:r w:rsidRPr="0086287E">
        <w:rPr>
          <w:rFonts w:hint="eastAsia"/>
        </w:rPr>
        <w:t>и</w:t>
      </w:r>
      <w:r w:rsidRPr="0086287E">
        <w:t xml:space="preserve"> </w:t>
      </w:r>
      <w:r w:rsidRPr="0086287E">
        <w:rPr>
          <w:rFonts w:hint="eastAsia"/>
        </w:rPr>
        <w:t>биологических</w:t>
      </w:r>
      <w:r w:rsidRPr="0086287E">
        <w:t xml:space="preserve"> </w:t>
      </w:r>
      <w:r w:rsidRPr="0086287E">
        <w:rPr>
          <w:rFonts w:hint="eastAsia"/>
        </w:rPr>
        <w:t>свойств</w:t>
      </w:r>
      <w:r w:rsidRPr="0086287E">
        <w:t xml:space="preserve">, </w:t>
      </w:r>
      <w:r w:rsidRPr="0086287E">
        <w:rPr>
          <w:rFonts w:hint="eastAsia"/>
        </w:rPr>
        <w:t>а</w:t>
      </w:r>
      <w:r w:rsidRPr="0086287E">
        <w:t xml:space="preserve"> </w:t>
      </w:r>
      <w:r w:rsidRPr="0086287E">
        <w:rPr>
          <w:rFonts w:hint="eastAsia"/>
        </w:rPr>
        <w:t>также</w:t>
      </w:r>
      <w:r w:rsidRPr="0086287E">
        <w:t xml:space="preserve"> </w:t>
      </w:r>
      <w:r w:rsidRPr="0086287E">
        <w:rPr>
          <w:rFonts w:hint="eastAsia"/>
        </w:rPr>
        <w:t>оценка</w:t>
      </w:r>
      <w:r w:rsidRPr="0086287E">
        <w:t xml:space="preserve"> </w:t>
      </w:r>
      <w:r w:rsidRPr="0086287E">
        <w:rPr>
          <w:rFonts w:hint="eastAsia"/>
        </w:rPr>
        <w:t>перспективы</w:t>
      </w:r>
      <w:r w:rsidRPr="0086287E">
        <w:t xml:space="preserve"> </w:t>
      </w:r>
      <w:r w:rsidRPr="0086287E">
        <w:rPr>
          <w:rFonts w:hint="eastAsia"/>
        </w:rPr>
        <w:t>использования</w:t>
      </w:r>
      <w:r w:rsidRPr="0086287E">
        <w:t xml:space="preserve"> </w:t>
      </w:r>
      <w:r w:rsidRPr="0086287E">
        <w:rPr>
          <w:rFonts w:hint="eastAsia"/>
        </w:rPr>
        <w:t>в</w:t>
      </w:r>
      <w:r w:rsidRPr="0086287E">
        <w:t xml:space="preserve"> </w:t>
      </w:r>
      <w:r w:rsidRPr="0086287E">
        <w:rPr>
          <w:rFonts w:hint="eastAsia"/>
        </w:rPr>
        <w:t>МРТ</w:t>
      </w:r>
      <w:r w:rsidRPr="0086287E">
        <w:t>-</w:t>
      </w:r>
      <w:r w:rsidRPr="0086287E">
        <w:rPr>
          <w:rFonts w:hint="eastAsia"/>
        </w:rPr>
        <w:t>диагностике</w:t>
      </w:r>
    </w:p>
    <w:p w14:paraId="637DDFA1" w14:textId="77777777" w:rsidR="0086287E" w:rsidRDefault="0086287E" w:rsidP="0086287E">
      <w:r>
        <w:rPr>
          <w:rFonts w:hint="eastAsia"/>
        </w:rPr>
        <w:t>ОГЛАВЛЕНИЕ</w:t>
      </w:r>
      <w:r>
        <w:t xml:space="preserve"> </w:t>
      </w:r>
      <w:r>
        <w:rPr>
          <w:rFonts w:hint="eastAsia"/>
        </w:rPr>
        <w:t>ДИССЕРТАЦИИ</w:t>
      </w:r>
    </w:p>
    <w:p w14:paraId="6EF90185" w14:textId="77777777" w:rsidR="0086287E" w:rsidRDefault="0086287E" w:rsidP="0086287E">
      <w:r>
        <w:rPr>
          <w:rFonts w:hint="eastAsia"/>
        </w:rPr>
        <w:t>кандидат</w:t>
      </w:r>
      <w:r>
        <w:t xml:space="preserve"> </w:t>
      </w:r>
      <w:r>
        <w:rPr>
          <w:rFonts w:hint="eastAsia"/>
        </w:rPr>
        <w:t>наук</w:t>
      </w:r>
      <w:r>
        <w:t xml:space="preserve"> </w:t>
      </w:r>
      <w:r>
        <w:rPr>
          <w:rFonts w:hint="eastAsia"/>
        </w:rPr>
        <w:t>Никитин</w:t>
      </w:r>
      <w:r>
        <w:t xml:space="preserve"> </w:t>
      </w:r>
      <w:r>
        <w:rPr>
          <w:rFonts w:hint="eastAsia"/>
        </w:rPr>
        <w:t>Алексей</w:t>
      </w:r>
      <w:r>
        <w:t xml:space="preserve"> </w:t>
      </w:r>
      <w:r>
        <w:rPr>
          <w:rFonts w:hint="eastAsia"/>
        </w:rPr>
        <w:t>Андреевич</w:t>
      </w:r>
    </w:p>
    <w:p w14:paraId="61BC49F2" w14:textId="77777777" w:rsidR="0086287E" w:rsidRDefault="0086287E" w:rsidP="0086287E">
      <w:r>
        <w:rPr>
          <w:rFonts w:hint="eastAsia"/>
        </w:rPr>
        <w:t>ВВЕДЕНИЕ</w:t>
      </w:r>
    </w:p>
    <w:p w14:paraId="0F6DA1DB" w14:textId="77777777" w:rsidR="0086287E" w:rsidRDefault="0086287E" w:rsidP="0086287E"/>
    <w:p w14:paraId="7BE71955" w14:textId="77777777" w:rsidR="0086287E" w:rsidRDefault="0086287E" w:rsidP="0086287E">
      <w:r>
        <w:t xml:space="preserve">1 </w:t>
      </w:r>
      <w:r>
        <w:rPr>
          <w:rFonts w:hint="eastAsia"/>
        </w:rPr>
        <w:t>ЛИТЕРАТУРНЫЙ</w:t>
      </w:r>
      <w:r>
        <w:t xml:space="preserve"> </w:t>
      </w:r>
      <w:r>
        <w:rPr>
          <w:rFonts w:hint="eastAsia"/>
        </w:rPr>
        <w:t>ОБЗОР</w:t>
      </w:r>
    </w:p>
    <w:p w14:paraId="6BC3DCB8" w14:textId="77777777" w:rsidR="0086287E" w:rsidRDefault="0086287E" w:rsidP="0086287E"/>
    <w:p w14:paraId="53F76F03" w14:textId="77777777" w:rsidR="0086287E" w:rsidRDefault="0086287E" w:rsidP="0086287E">
      <w:r>
        <w:t xml:space="preserve">1.1 </w:t>
      </w:r>
      <w:r>
        <w:rPr>
          <w:rFonts w:hint="eastAsia"/>
        </w:rPr>
        <w:t>Методы</w:t>
      </w:r>
      <w:r>
        <w:t xml:space="preserve"> </w:t>
      </w:r>
      <w:r>
        <w:rPr>
          <w:rFonts w:hint="eastAsia"/>
        </w:rPr>
        <w:t>получения</w:t>
      </w:r>
      <w:r>
        <w:t xml:space="preserve"> </w:t>
      </w:r>
      <w:r>
        <w:rPr>
          <w:rFonts w:hint="eastAsia"/>
        </w:rPr>
        <w:t>анизотропных</w:t>
      </w:r>
      <w:r>
        <w:t xml:space="preserve"> </w:t>
      </w:r>
      <w:r>
        <w:rPr>
          <w:rFonts w:hint="eastAsia"/>
        </w:rPr>
        <w:t>МНЧ</w:t>
      </w:r>
      <w:r>
        <w:t xml:space="preserve"> </w:t>
      </w:r>
      <w:r>
        <w:rPr>
          <w:rFonts w:hint="eastAsia"/>
        </w:rPr>
        <w:t>сложных</w:t>
      </w:r>
      <w:r>
        <w:t xml:space="preserve"> </w:t>
      </w:r>
      <w:r>
        <w:rPr>
          <w:rFonts w:hint="eastAsia"/>
        </w:rPr>
        <w:t>оксидов</w:t>
      </w:r>
      <w:r>
        <w:t xml:space="preserve"> </w:t>
      </w:r>
      <w:r>
        <w:rPr>
          <w:rFonts w:hint="eastAsia"/>
        </w:rPr>
        <w:t>железа</w:t>
      </w:r>
      <w:r>
        <w:t xml:space="preserve"> </w:t>
      </w:r>
      <w:r>
        <w:rPr>
          <w:rFonts w:hint="eastAsia"/>
        </w:rPr>
        <w:t>и</w:t>
      </w:r>
      <w:r>
        <w:t xml:space="preserve"> </w:t>
      </w:r>
      <w:r>
        <w:rPr>
          <w:rFonts w:hint="eastAsia"/>
        </w:rPr>
        <w:t>оценка</w:t>
      </w:r>
      <w:r>
        <w:t xml:space="preserve"> </w:t>
      </w:r>
      <w:r>
        <w:rPr>
          <w:rFonts w:hint="eastAsia"/>
        </w:rPr>
        <w:t>их</w:t>
      </w:r>
      <w:r>
        <w:t xml:space="preserve"> </w:t>
      </w:r>
      <w:r>
        <w:rPr>
          <w:rFonts w:hint="eastAsia"/>
        </w:rPr>
        <w:t>магнитных</w:t>
      </w:r>
      <w:r>
        <w:t xml:space="preserve"> </w:t>
      </w:r>
      <w:r>
        <w:rPr>
          <w:rFonts w:hint="eastAsia"/>
        </w:rPr>
        <w:t>свойств</w:t>
      </w:r>
    </w:p>
    <w:p w14:paraId="566A9CC8" w14:textId="77777777" w:rsidR="0086287E" w:rsidRDefault="0086287E" w:rsidP="0086287E"/>
    <w:p w14:paraId="530D8490" w14:textId="77777777" w:rsidR="0086287E" w:rsidRDefault="0086287E" w:rsidP="0086287E">
      <w:r>
        <w:t xml:space="preserve">1.1.1 </w:t>
      </w:r>
      <w:r>
        <w:rPr>
          <w:rFonts w:hint="eastAsia"/>
        </w:rPr>
        <w:t>Кубические</w:t>
      </w:r>
      <w:r>
        <w:t xml:space="preserve"> </w:t>
      </w:r>
      <w:r>
        <w:rPr>
          <w:rFonts w:hint="eastAsia"/>
        </w:rPr>
        <w:t>МНЧ</w:t>
      </w:r>
    </w:p>
    <w:p w14:paraId="48A37555" w14:textId="77777777" w:rsidR="0086287E" w:rsidRDefault="0086287E" w:rsidP="0086287E"/>
    <w:p w14:paraId="41D922BC" w14:textId="77777777" w:rsidR="0086287E" w:rsidRDefault="0086287E" w:rsidP="0086287E">
      <w:r>
        <w:t xml:space="preserve">1.1.2 </w:t>
      </w:r>
      <w:r>
        <w:rPr>
          <w:rFonts w:hint="eastAsia"/>
        </w:rPr>
        <w:t>Кластерные</w:t>
      </w:r>
      <w:r>
        <w:t xml:space="preserve"> </w:t>
      </w:r>
      <w:r>
        <w:rPr>
          <w:rFonts w:hint="eastAsia"/>
        </w:rPr>
        <w:t>МНЧ</w:t>
      </w:r>
    </w:p>
    <w:p w14:paraId="42164C81" w14:textId="77777777" w:rsidR="0086287E" w:rsidRDefault="0086287E" w:rsidP="0086287E"/>
    <w:p w14:paraId="6C81D245" w14:textId="77777777" w:rsidR="0086287E" w:rsidRDefault="0086287E" w:rsidP="0086287E">
      <w:r>
        <w:t xml:space="preserve">1.1.3 </w:t>
      </w:r>
      <w:r>
        <w:rPr>
          <w:rFonts w:hint="eastAsia"/>
        </w:rPr>
        <w:t>Стрежневидные</w:t>
      </w:r>
      <w:r>
        <w:t xml:space="preserve"> </w:t>
      </w:r>
      <w:r>
        <w:rPr>
          <w:rFonts w:hint="eastAsia"/>
        </w:rPr>
        <w:t>МНЧ</w:t>
      </w:r>
    </w:p>
    <w:p w14:paraId="4B6C8000" w14:textId="77777777" w:rsidR="0086287E" w:rsidRDefault="0086287E" w:rsidP="0086287E"/>
    <w:p w14:paraId="1C775F3D" w14:textId="77777777" w:rsidR="0086287E" w:rsidRDefault="0086287E" w:rsidP="0086287E">
      <w:r>
        <w:t xml:space="preserve">1.2 </w:t>
      </w:r>
      <w:r>
        <w:rPr>
          <w:rFonts w:hint="eastAsia"/>
        </w:rPr>
        <w:t>Таргетинг</w:t>
      </w:r>
      <w:r>
        <w:t xml:space="preserve"> </w:t>
      </w:r>
      <w:r>
        <w:rPr>
          <w:rFonts w:hint="eastAsia"/>
        </w:rPr>
        <w:t>МНЧ</w:t>
      </w:r>
    </w:p>
    <w:p w14:paraId="2A8D5578" w14:textId="77777777" w:rsidR="0086287E" w:rsidRDefault="0086287E" w:rsidP="0086287E"/>
    <w:p w14:paraId="0B1499D0" w14:textId="77777777" w:rsidR="0086287E" w:rsidRDefault="0086287E" w:rsidP="0086287E">
      <w:r>
        <w:t xml:space="preserve">1.2.1 </w:t>
      </w:r>
      <w:r>
        <w:rPr>
          <w:rFonts w:hint="eastAsia"/>
        </w:rPr>
        <w:t>Липосомы</w:t>
      </w:r>
      <w:r>
        <w:t xml:space="preserve"> </w:t>
      </w:r>
      <w:r>
        <w:rPr>
          <w:rFonts w:hint="eastAsia"/>
        </w:rPr>
        <w:t>и</w:t>
      </w:r>
      <w:r>
        <w:t xml:space="preserve"> </w:t>
      </w:r>
      <w:r>
        <w:rPr>
          <w:rFonts w:hint="eastAsia"/>
        </w:rPr>
        <w:t>мицеллярные</w:t>
      </w:r>
      <w:r>
        <w:t xml:space="preserve"> </w:t>
      </w:r>
      <w:r>
        <w:rPr>
          <w:rFonts w:hint="eastAsia"/>
        </w:rPr>
        <w:t>наноструктуры</w:t>
      </w:r>
    </w:p>
    <w:p w14:paraId="305D8366" w14:textId="77777777" w:rsidR="0086287E" w:rsidRDefault="0086287E" w:rsidP="0086287E"/>
    <w:p w14:paraId="0E86BACC" w14:textId="77777777" w:rsidR="0086287E" w:rsidRDefault="0086287E" w:rsidP="0086287E">
      <w:r>
        <w:t xml:space="preserve">1.2.2 </w:t>
      </w:r>
      <w:r>
        <w:rPr>
          <w:rFonts w:hint="eastAsia"/>
        </w:rPr>
        <w:t>Конъюгаты</w:t>
      </w:r>
      <w:r>
        <w:t xml:space="preserve"> </w:t>
      </w:r>
      <w:r>
        <w:rPr>
          <w:rFonts w:hint="eastAsia"/>
        </w:rPr>
        <w:t>МНЧ</w:t>
      </w:r>
      <w:r>
        <w:t xml:space="preserve"> </w:t>
      </w:r>
      <w:r>
        <w:rPr>
          <w:rFonts w:hint="eastAsia"/>
        </w:rPr>
        <w:t>с</w:t>
      </w:r>
      <w:r>
        <w:t xml:space="preserve"> </w:t>
      </w:r>
      <w:r>
        <w:rPr>
          <w:rFonts w:hint="eastAsia"/>
        </w:rPr>
        <w:t>производными</w:t>
      </w:r>
      <w:r>
        <w:t xml:space="preserve"> </w:t>
      </w:r>
      <w:r>
        <w:rPr>
          <w:rFonts w:hint="eastAsia"/>
        </w:rPr>
        <w:t>ПЭГ</w:t>
      </w:r>
    </w:p>
    <w:p w14:paraId="61B8D64F" w14:textId="77777777" w:rsidR="0086287E" w:rsidRDefault="0086287E" w:rsidP="0086287E"/>
    <w:p w14:paraId="0B02895E" w14:textId="77777777" w:rsidR="0086287E" w:rsidRDefault="0086287E" w:rsidP="0086287E">
      <w:r>
        <w:t xml:space="preserve">1.3 </w:t>
      </w:r>
      <w:r>
        <w:rPr>
          <w:rFonts w:hint="eastAsia"/>
        </w:rPr>
        <w:t>Требования</w:t>
      </w:r>
      <w:r>
        <w:t xml:space="preserve">, </w:t>
      </w:r>
      <w:r>
        <w:rPr>
          <w:rFonts w:hint="eastAsia"/>
        </w:rPr>
        <w:t>предъявляемые</w:t>
      </w:r>
      <w:r>
        <w:t xml:space="preserve"> </w:t>
      </w:r>
      <w:r>
        <w:rPr>
          <w:rFonts w:hint="eastAsia"/>
        </w:rPr>
        <w:t>к</w:t>
      </w:r>
      <w:r>
        <w:t xml:space="preserve"> </w:t>
      </w:r>
      <w:r>
        <w:rPr>
          <w:rFonts w:hint="eastAsia"/>
        </w:rPr>
        <w:t>КА</w:t>
      </w:r>
      <w:r>
        <w:t xml:space="preserve"> </w:t>
      </w:r>
      <w:r>
        <w:rPr>
          <w:rFonts w:hint="eastAsia"/>
        </w:rPr>
        <w:t>на</w:t>
      </w:r>
      <w:r>
        <w:t xml:space="preserve"> </w:t>
      </w:r>
      <w:r>
        <w:rPr>
          <w:rFonts w:hint="eastAsia"/>
        </w:rPr>
        <w:t>основе</w:t>
      </w:r>
      <w:r>
        <w:t xml:space="preserve"> </w:t>
      </w:r>
      <w:r>
        <w:rPr>
          <w:rFonts w:hint="eastAsia"/>
        </w:rPr>
        <w:t>МНЧ</w:t>
      </w:r>
      <w:r>
        <w:t xml:space="preserve"> </w:t>
      </w:r>
      <w:r>
        <w:rPr>
          <w:rFonts w:hint="eastAsia"/>
        </w:rPr>
        <w:t>оксидов</w:t>
      </w:r>
      <w:r>
        <w:t xml:space="preserve"> </w:t>
      </w:r>
      <w:r>
        <w:rPr>
          <w:rFonts w:hint="eastAsia"/>
        </w:rPr>
        <w:t>железа</w:t>
      </w:r>
    </w:p>
    <w:p w14:paraId="7B5C8781" w14:textId="77777777" w:rsidR="0086287E" w:rsidRDefault="0086287E" w:rsidP="0086287E"/>
    <w:p w14:paraId="27C74E16" w14:textId="77777777" w:rsidR="0086287E" w:rsidRDefault="0086287E" w:rsidP="0086287E">
      <w:r>
        <w:t xml:space="preserve">2 </w:t>
      </w:r>
      <w:r>
        <w:rPr>
          <w:rFonts w:hint="eastAsia"/>
        </w:rPr>
        <w:t>ЭКСПЕРИМЕНТАЛЬНАЯ</w:t>
      </w:r>
      <w:r>
        <w:t xml:space="preserve"> </w:t>
      </w:r>
      <w:r>
        <w:rPr>
          <w:rFonts w:hint="eastAsia"/>
        </w:rPr>
        <w:t>ЧАСТЬ</w:t>
      </w:r>
    </w:p>
    <w:p w14:paraId="240B5CF6" w14:textId="77777777" w:rsidR="0086287E" w:rsidRDefault="0086287E" w:rsidP="0086287E"/>
    <w:p w14:paraId="62FA2155" w14:textId="77777777" w:rsidR="0086287E" w:rsidRDefault="0086287E" w:rsidP="0086287E">
      <w:r>
        <w:t xml:space="preserve">2.1 </w:t>
      </w:r>
      <w:r>
        <w:rPr>
          <w:rFonts w:hint="eastAsia"/>
        </w:rPr>
        <w:t>Материалы</w:t>
      </w:r>
      <w:r>
        <w:t xml:space="preserve"> </w:t>
      </w:r>
      <w:r>
        <w:rPr>
          <w:rFonts w:hint="eastAsia"/>
        </w:rPr>
        <w:t>и</w:t>
      </w:r>
      <w:r>
        <w:t xml:space="preserve"> </w:t>
      </w:r>
      <w:r>
        <w:rPr>
          <w:rFonts w:hint="eastAsia"/>
        </w:rPr>
        <w:t>методы</w:t>
      </w:r>
    </w:p>
    <w:p w14:paraId="30DD9D29" w14:textId="77777777" w:rsidR="0086287E" w:rsidRDefault="0086287E" w:rsidP="0086287E"/>
    <w:p w14:paraId="40E2FB39" w14:textId="77777777" w:rsidR="0086287E" w:rsidRDefault="0086287E" w:rsidP="0086287E">
      <w:r>
        <w:lastRenderedPageBreak/>
        <w:t xml:space="preserve">2.2 </w:t>
      </w:r>
      <w:r>
        <w:rPr>
          <w:rFonts w:hint="eastAsia"/>
        </w:rPr>
        <w:t>Синтез</w:t>
      </w:r>
      <w:r>
        <w:t xml:space="preserve"> </w:t>
      </w:r>
      <w:r>
        <w:rPr>
          <w:rFonts w:hint="eastAsia"/>
        </w:rPr>
        <w:t>образцов</w:t>
      </w:r>
      <w:r>
        <w:t xml:space="preserve"> </w:t>
      </w:r>
      <w:r>
        <w:rPr>
          <w:rFonts w:hint="eastAsia"/>
        </w:rPr>
        <w:t>КНЧМ</w:t>
      </w:r>
      <w:r>
        <w:t xml:space="preserve">-10, </w:t>
      </w:r>
      <w:r>
        <w:rPr>
          <w:rFonts w:hint="eastAsia"/>
        </w:rPr>
        <w:t>КНЧМ</w:t>
      </w:r>
      <w:r>
        <w:t xml:space="preserve">-15, </w:t>
      </w:r>
      <w:r>
        <w:rPr>
          <w:rFonts w:hint="eastAsia"/>
        </w:rPr>
        <w:t>КНЧМ</w:t>
      </w:r>
      <w:r>
        <w:t xml:space="preserve">-20 </w:t>
      </w:r>
      <w:r>
        <w:rPr>
          <w:rFonts w:hint="eastAsia"/>
        </w:rPr>
        <w:t>и</w:t>
      </w:r>
      <w:r>
        <w:t xml:space="preserve"> </w:t>
      </w:r>
      <w:r>
        <w:rPr>
          <w:rFonts w:hint="eastAsia"/>
        </w:rPr>
        <w:t>КНЧМ</w:t>
      </w:r>
      <w:r>
        <w:t xml:space="preserve">-30 </w:t>
      </w:r>
      <w:r>
        <w:rPr>
          <w:rFonts w:hint="eastAsia"/>
        </w:rPr>
        <w:t>из</w:t>
      </w:r>
      <w:r>
        <w:t xml:space="preserve"> </w:t>
      </w:r>
      <w:r>
        <w:rPr>
          <w:rFonts w:hint="eastAsia"/>
        </w:rPr>
        <w:t>олеатного</w:t>
      </w:r>
      <w:r>
        <w:t xml:space="preserve"> </w:t>
      </w:r>
      <w:r>
        <w:rPr>
          <w:rFonts w:hint="eastAsia"/>
        </w:rPr>
        <w:t>комплекса</w:t>
      </w:r>
      <w:r>
        <w:t xml:space="preserve"> </w:t>
      </w:r>
      <w:r>
        <w:rPr>
          <w:rFonts w:hint="eastAsia"/>
        </w:rPr>
        <w:t>железа</w:t>
      </w:r>
      <w:r>
        <w:t xml:space="preserve"> (III)</w:t>
      </w:r>
    </w:p>
    <w:p w14:paraId="5ECC7E91" w14:textId="77777777" w:rsidR="0086287E" w:rsidRDefault="0086287E" w:rsidP="0086287E"/>
    <w:p w14:paraId="662057BE" w14:textId="77777777" w:rsidR="0086287E" w:rsidRDefault="0086287E" w:rsidP="0086287E">
      <w:r>
        <w:t xml:space="preserve">2.3 </w:t>
      </w:r>
      <w:r>
        <w:rPr>
          <w:rFonts w:hint="eastAsia"/>
        </w:rPr>
        <w:t>Синтез</w:t>
      </w:r>
      <w:r>
        <w:t xml:space="preserve"> </w:t>
      </w:r>
      <w:r>
        <w:rPr>
          <w:rFonts w:hint="eastAsia"/>
        </w:rPr>
        <w:t>образца</w:t>
      </w:r>
      <w:r>
        <w:t xml:space="preserve"> </w:t>
      </w:r>
      <w:r>
        <w:rPr>
          <w:rFonts w:hint="eastAsia"/>
        </w:rPr>
        <w:t>КНЧМ</w:t>
      </w:r>
      <w:r>
        <w:t xml:space="preserve">-30 </w:t>
      </w:r>
      <w:r>
        <w:rPr>
          <w:rFonts w:hint="eastAsia"/>
        </w:rPr>
        <w:t>из</w:t>
      </w:r>
      <w:r>
        <w:t xml:space="preserve"> </w:t>
      </w:r>
      <w:r>
        <w:rPr>
          <w:rFonts w:hint="eastAsia"/>
        </w:rPr>
        <w:t>ацетилацетоната</w:t>
      </w:r>
      <w:r>
        <w:t xml:space="preserve"> </w:t>
      </w:r>
      <w:r>
        <w:rPr>
          <w:rFonts w:hint="eastAsia"/>
        </w:rPr>
        <w:t>железа</w:t>
      </w:r>
      <w:r>
        <w:t xml:space="preserve"> (III)</w:t>
      </w:r>
    </w:p>
    <w:p w14:paraId="01D2F06A" w14:textId="77777777" w:rsidR="0086287E" w:rsidRDefault="0086287E" w:rsidP="0086287E"/>
    <w:p w14:paraId="145DC490" w14:textId="77777777" w:rsidR="0086287E" w:rsidRDefault="0086287E" w:rsidP="0086287E">
      <w:r>
        <w:t xml:space="preserve">2.4 </w:t>
      </w:r>
      <w:r>
        <w:rPr>
          <w:rFonts w:hint="eastAsia"/>
        </w:rPr>
        <w:t>Синтез</w:t>
      </w:r>
      <w:r>
        <w:t xml:space="preserve"> </w:t>
      </w:r>
      <w:r>
        <w:rPr>
          <w:rFonts w:hint="eastAsia"/>
        </w:rPr>
        <w:t>образцов</w:t>
      </w:r>
      <w:r>
        <w:t xml:space="preserve"> </w:t>
      </w:r>
      <w:r>
        <w:rPr>
          <w:rFonts w:hint="eastAsia"/>
        </w:rPr>
        <w:t>КлНЧМ</w:t>
      </w:r>
    </w:p>
    <w:p w14:paraId="6C4A88AD" w14:textId="77777777" w:rsidR="0086287E" w:rsidRDefault="0086287E" w:rsidP="0086287E"/>
    <w:p w14:paraId="026A46D1" w14:textId="77777777" w:rsidR="0086287E" w:rsidRDefault="0086287E" w:rsidP="0086287E">
      <w:r>
        <w:t xml:space="preserve">2.5 </w:t>
      </w:r>
      <w:r>
        <w:rPr>
          <w:rFonts w:hint="eastAsia"/>
        </w:rPr>
        <w:t>Синтез</w:t>
      </w:r>
      <w:r>
        <w:t xml:space="preserve"> </w:t>
      </w:r>
      <w:r>
        <w:rPr>
          <w:rFonts w:hint="eastAsia"/>
        </w:rPr>
        <w:t>образца</w:t>
      </w:r>
      <w:r>
        <w:t xml:space="preserve"> </w:t>
      </w:r>
      <w:r>
        <w:rPr>
          <w:rFonts w:hint="eastAsia"/>
        </w:rPr>
        <w:t>СНЧМ</w:t>
      </w:r>
      <w:r>
        <w:t xml:space="preserve"> N-1</w:t>
      </w:r>
    </w:p>
    <w:p w14:paraId="422B7E0B" w14:textId="77777777" w:rsidR="0086287E" w:rsidRDefault="0086287E" w:rsidP="0086287E"/>
    <w:p w14:paraId="198F35BB" w14:textId="77777777" w:rsidR="0086287E" w:rsidRDefault="0086287E" w:rsidP="0086287E">
      <w:r>
        <w:t xml:space="preserve">2.6 </w:t>
      </w:r>
      <w:r>
        <w:rPr>
          <w:rFonts w:hint="eastAsia"/>
        </w:rPr>
        <w:t>Синтез</w:t>
      </w:r>
      <w:r>
        <w:t xml:space="preserve"> </w:t>
      </w:r>
      <w:r>
        <w:rPr>
          <w:rFonts w:hint="eastAsia"/>
        </w:rPr>
        <w:t>образца</w:t>
      </w:r>
      <w:r>
        <w:t xml:space="preserve"> </w:t>
      </w:r>
      <w:r>
        <w:rPr>
          <w:rFonts w:hint="eastAsia"/>
        </w:rPr>
        <w:t>СНЧМ</w:t>
      </w:r>
      <w:r>
        <w:t xml:space="preserve"> D-1</w:t>
      </w:r>
    </w:p>
    <w:p w14:paraId="260D0739" w14:textId="77777777" w:rsidR="0086287E" w:rsidRDefault="0086287E" w:rsidP="0086287E"/>
    <w:p w14:paraId="5CDAE9B3" w14:textId="77777777" w:rsidR="0086287E" w:rsidRDefault="0086287E" w:rsidP="0086287E">
      <w:r>
        <w:t xml:space="preserve">2.7 </w:t>
      </w:r>
      <w:r>
        <w:rPr>
          <w:rFonts w:hint="eastAsia"/>
        </w:rPr>
        <w:t>Функционализация</w:t>
      </w:r>
      <w:r>
        <w:t xml:space="preserve"> </w:t>
      </w:r>
      <w:r>
        <w:rPr>
          <w:rFonts w:hint="eastAsia"/>
        </w:rPr>
        <w:t>НЧ</w:t>
      </w:r>
      <w:r>
        <w:t xml:space="preserve"> </w:t>
      </w:r>
      <w:r>
        <w:rPr>
          <w:rFonts w:hint="eastAsia"/>
        </w:rPr>
        <w:t>блок</w:t>
      </w:r>
      <w:r>
        <w:t>-</w:t>
      </w:r>
      <w:r>
        <w:rPr>
          <w:rFonts w:hint="eastAsia"/>
        </w:rPr>
        <w:t>сополимерами</w:t>
      </w:r>
      <w:r>
        <w:t xml:space="preserve"> Pluronic (</w:t>
      </w:r>
      <w:r>
        <w:rPr>
          <w:rFonts w:hint="eastAsia"/>
        </w:rPr>
        <w:t>НЧ</w:t>
      </w:r>
      <w:r>
        <w:t>@Pluronic)</w:t>
      </w:r>
    </w:p>
    <w:p w14:paraId="5544699E" w14:textId="77777777" w:rsidR="0086287E" w:rsidRDefault="0086287E" w:rsidP="0086287E"/>
    <w:p w14:paraId="3C94BA53" w14:textId="77777777" w:rsidR="0086287E" w:rsidRDefault="0086287E" w:rsidP="0086287E">
      <w:r>
        <w:t xml:space="preserve">2.8 </w:t>
      </w:r>
      <w:r>
        <w:rPr>
          <w:rFonts w:hint="eastAsia"/>
        </w:rPr>
        <w:t>Функционализация</w:t>
      </w:r>
      <w:r>
        <w:t xml:space="preserve"> </w:t>
      </w:r>
      <w:r>
        <w:rPr>
          <w:rFonts w:hint="eastAsia"/>
        </w:rPr>
        <w:t>НЧ</w:t>
      </w:r>
      <w:r>
        <w:t xml:space="preserve"> </w:t>
      </w:r>
      <w:r>
        <w:rPr>
          <w:rFonts w:hint="eastAsia"/>
        </w:rPr>
        <w:t>лигандом</w:t>
      </w:r>
      <w:r>
        <w:t xml:space="preserve"> </w:t>
      </w:r>
      <w:r>
        <w:rPr>
          <w:rFonts w:hint="eastAsia"/>
        </w:rPr>
        <w:t>на</w:t>
      </w:r>
      <w:r>
        <w:t xml:space="preserve"> </w:t>
      </w:r>
      <w:r>
        <w:rPr>
          <w:rFonts w:hint="eastAsia"/>
        </w:rPr>
        <w:t>основе</w:t>
      </w:r>
      <w:r>
        <w:t xml:space="preserve"> </w:t>
      </w:r>
      <w:r>
        <w:rPr>
          <w:rFonts w:hint="eastAsia"/>
        </w:rPr>
        <w:t>ДФУК</w:t>
      </w:r>
      <w:r>
        <w:t xml:space="preserve"> </w:t>
      </w:r>
      <w:r>
        <w:rPr>
          <w:rFonts w:hint="eastAsia"/>
        </w:rPr>
        <w:t>и</w:t>
      </w:r>
      <w:r>
        <w:t xml:space="preserve"> </w:t>
      </w:r>
      <w:r>
        <w:rPr>
          <w:rFonts w:hint="eastAsia"/>
        </w:rPr>
        <w:t>производного</w:t>
      </w:r>
      <w:r>
        <w:t xml:space="preserve"> </w:t>
      </w:r>
      <w:r>
        <w:rPr>
          <w:rFonts w:hint="eastAsia"/>
        </w:rPr>
        <w:t>аминокарбокси</w:t>
      </w:r>
      <w:r>
        <w:t>-</w:t>
      </w:r>
      <w:r>
        <w:rPr>
          <w:rFonts w:hint="eastAsia"/>
        </w:rPr>
        <w:t>ПЭГ</w:t>
      </w:r>
      <w:r>
        <w:t xml:space="preserve"> (</w:t>
      </w:r>
      <w:r>
        <w:rPr>
          <w:rFonts w:hint="eastAsia"/>
        </w:rPr>
        <w:t>НЧ</w:t>
      </w:r>
      <w:r>
        <w:t>-</w:t>
      </w:r>
      <w:r>
        <w:rPr>
          <w:rFonts w:hint="eastAsia"/>
        </w:rPr>
        <w:t>ПЭГ</w:t>
      </w:r>
      <w:r>
        <w:t>-</w:t>
      </w:r>
      <w:r>
        <w:rPr>
          <w:rFonts w:hint="eastAsia"/>
        </w:rPr>
        <w:t>СООН</w:t>
      </w:r>
      <w:r>
        <w:t>)</w:t>
      </w:r>
    </w:p>
    <w:p w14:paraId="30BCD985" w14:textId="77777777" w:rsidR="0086287E" w:rsidRDefault="0086287E" w:rsidP="0086287E"/>
    <w:p w14:paraId="57F19536" w14:textId="77777777" w:rsidR="0086287E" w:rsidRDefault="0086287E" w:rsidP="0086287E">
      <w:r>
        <w:t xml:space="preserve">2.9 </w:t>
      </w:r>
      <w:r>
        <w:rPr>
          <w:rFonts w:hint="eastAsia"/>
        </w:rPr>
        <w:t>Функционализация</w:t>
      </w:r>
      <w:r>
        <w:t xml:space="preserve"> </w:t>
      </w:r>
      <w:r>
        <w:rPr>
          <w:rFonts w:hint="eastAsia"/>
        </w:rPr>
        <w:t>НЧ</w:t>
      </w:r>
      <w:r>
        <w:t xml:space="preserve"> </w:t>
      </w:r>
      <w:r>
        <w:rPr>
          <w:rFonts w:hint="eastAsia"/>
        </w:rPr>
        <w:t>флуоресцентным</w:t>
      </w:r>
      <w:r>
        <w:t xml:space="preserve"> </w:t>
      </w:r>
      <w:r>
        <w:rPr>
          <w:rFonts w:hint="eastAsia"/>
        </w:rPr>
        <w:t>красителем</w:t>
      </w:r>
      <w:r>
        <w:t xml:space="preserve"> </w:t>
      </w:r>
      <w:r>
        <w:rPr>
          <w:rFonts w:hint="eastAsia"/>
        </w:rPr>
        <w:t>цианин</w:t>
      </w:r>
      <w:r>
        <w:t>-5-</w:t>
      </w:r>
      <w:r>
        <w:rPr>
          <w:rFonts w:hint="eastAsia"/>
        </w:rPr>
        <w:t>амин</w:t>
      </w:r>
      <w:r>
        <w:t xml:space="preserve"> (</w:t>
      </w:r>
      <w:r>
        <w:rPr>
          <w:rFonts w:hint="eastAsia"/>
        </w:rPr>
        <w:t>НЧ</w:t>
      </w:r>
      <w:r>
        <w:t>-</w:t>
      </w:r>
      <w:r>
        <w:rPr>
          <w:rFonts w:hint="eastAsia"/>
        </w:rPr>
        <w:t>ПЭГ</w:t>
      </w:r>
      <w:r>
        <w:t>-CONH-Cy5)</w:t>
      </w:r>
    </w:p>
    <w:p w14:paraId="69F626E9" w14:textId="77777777" w:rsidR="0086287E" w:rsidRDefault="0086287E" w:rsidP="0086287E"/>
    <w:p w14:paraId="233FA0DF" w14:textId="77777777" w:rsidR="0086287E" w:rsidRDefault="0086287E" w:rsidP="0086287E">
      <w:r>
        <w:t xml:space="preserve">3. </w:t>
      </w:r>
      <w:r>
        <w:rPr>
          <w:rFonts w:hint="eastAsia"/>
        </w:rPr>
        <w:t>ОБСУЖДЕНИЕ</w:t>
      </w:r>
      <w:r>
        <w:t xml:space="preserve"> </w:t>
      </w:r>
      <w:r>
        <w:rPr>
          <w:rFonts w:hint="eastAsia"/>
        </w:rPr>
        <w:t>РЕЗУЛЬТАТОВ</w:t>
      </w:r>
    </w:p>
    <w:p w14:paraId="5B0B57E3" w14:textId="77777777" w:rsidR="0086287E" w:rsidRDefault="0086287E" w:rsidP="0086287E"/>
    <w:p w14:paraId="5D37873D" w14:textId="77777777" w:rsidR="0086287E" w:rsidRDefault="0086287E" w:rsidP="0086287E">
      <w:r>
        <w:t xml:space="preserve">3.1 </w:t>
      </w:r>
      <w:r>
        <w:rPr>
          <w:rFonts w:hint="eastAsia"/>
        </w:rPr>
        <w:t>Синтез</w:t>
      </w:r>
      <w:r>
        <w:t xml:space="preserve"> </w:t>
      </w:r>
      <w:r>
        <w:rPr>
          <w:rFonts w:hint="eastAsia"/>
        </w:rPr>
        <w:t>и</w:t>
      </w:r>
      <w:r>
        <w:t xml:space="preserve"> </w:t>
      </w:r>
      <w:r>
        <w:rPr>
          <w:rFonts w:hint="eastAsia"/>
        </w:rPr>
        <w:t>исследование</w:t>
      </w:r>
      <w:r>
        <w:t xml:space="preserve"> </w:t>
      </w:r>
      <w:r>
        <w:rPr>
          <w:rFonts w:hint="eastAsia"/>
        </w:rPr>
        <w:t>физических</w:t>
      </w:r>
      <w:r>
        <w:t xml:space="preserve"> </w:t>
      </w:r>
      <w:r>
        <w:rPr>
          <w:rFonts w:hint="eastAsia"/>
        </w:rPr>
        <w:t>свойств</w:t>
      </w:r>
      <w:r>
        <w:t xml:space="preserve"> </w:t>
      </w:r>
      <w:r>
        <w:rPr>
          <w:rFonts w:hint="eastAsia"/>
        </w:rPr>
        <w:t>НЧ</w:t>
      </w:r>
    </w:p>
    <w:p w14:paraId="364C1EF4" w14:textId="77777777" w:rsidR="0086287E" w:rsidRDefault="0086287E" w:rsidP="0086287E"/>
    <w:p w14:paraId="214C50C8" w14:textId="77777777" w:rsidR="0086287E" w:rsidRDefault="0086287E" w:rsidP="0086287E">
      <w:r>
        <w:t xml:space="preserve">3.1.1 </w:t>
      </w:r>
      <w:r>
        <w:rPr>
          <w:rFonts w:hint="eastAsia"/>
        </w:rPr>
        <w:t>Разработка</w:t>
      </w:r>
      <w:r>
        <w:t xml:space="preserve"> </w:t>
      </w:r>
      <w:r>
        <w:rPr>
          <w:rFonts w:hint="eastAsia"/>
        </w:rPr>
        <w:t>методики</w:t>
      </w:r>
      <w:r>
        <w:t xml:space="preserve"> </w:t>
      </w:r>
      <w:r>
        <w:rPr>
          <w:rFonts w:hint="eastAsia"/>
        </w:rPr>
        <w:t>синтеза</w:t>
      </w:r>
      <w:r>
        <w:t xml:space="preserve"> </w:t>
      </w:r>
      <w:r>
        <w:rPr>
          <w:rFonts w:hint="eastAsia"/>
        </w:rPr>
        <w:t>кубических</w:t>
      </w:r>
      <w:r>
        <w:t xml:space="preserve"> </w:t>
      </w:r>
      <w:r>
        <w:rPr>
          <w:rFonts w:hint="eastAsia"/>
        </w:rPr>
        <w:t>наночастиц</w:t>
      </w:r>
      <w:r>
        <w:t xml:space="preserve"> </w:t>
      </w:r>
      <w:r>
        <w:rPr>
          <w:rFonts w:hint="eastAsia"/>
        </w:rPr>
        <w:t>магнетита</w:t>
      </w:r>
      <w:r>
        <w:t xml:space="preserve"> (</w:t>
      </w:r>
      <w:r>
        <w:rPr>
          <w:rFonts w:hint="eastAsia"/>
        </w:rPr>
        <w:t>КНЧМ</w:t>
      </w:r>
      <w:r>
        <w:t>)</w:t>
      </w:r>
    </w:p>
    <w:p w14:paraId="07C3CFD8" w14:textId="77777777" w:rsidR="0086287E" w:rsidRDefault="0086287E" w:rsidP="0086287E"/>
    <w:p w14:paraId="7E093402" w14:textId="77777777" w:rsidR="0086287E" w:rsidRDefault="0086287E" w:rsidP="0086287E">
      <w:r>
        <w:t xml:space="preserve">3.1.2 </w:t>
      </w:r>
      <w:r>
        <w:rPr>
          <w:rFonts w:hint="eastAsia"/>
        </w:rPr>
        <w:t>Исследование</w:t>
      </w:r>
      <w:r>
        <w:t xml:space="preserve"> </w:t>
      </w:r>
      <w:r>
        <w:rPr>
          <w:rFonts w:hint="eastAsia"/>
        </w:rPr>
        <w:t>структуры</w:t>
      </w:r>
      <w:r>
        <w:t xml:space="preserve"> </w:t>
      </w:r>
      <w:r>
        <w:rPr>
          <w:rFonts w:hint="eastAsia"/>
        </w:rPr>
        <w:t>и</w:t>
      </w:r>
      <w:r>
        <w:t xml:space="preserve"> </w:t>
      </w:r>
      <w:r>
        <w:rPr>
          <w:rFonts w:hint="eastAsia"/>
        </w:rPr>
        <w:t>магнитных</w:t>
      </w:r>
      <w:r>
        <w:t xml:space="preserve"> </w:t>
      </w:r>
      <w:r>
        <w:rPr>
          <w:rFonts w:hint="eastAsia"/>
        </w:rPr>
        <w:t>свойств</w:t>
      </w:r>
      <w:r>
        <w:t xml:space="preserve"> </w:t>
      </w:r>
      <w:r>
        <w:rPr>
          <w:rFonts w:hint="eastAsia"/>
        </w:rPr>
        <w:t>КНЧМ</w:t>
      </w:r>
    </w:p>
    <w:p w14:paraId="421D26D0" w14:textId="77777777" w:rsidR="0086287E" w:rsidRDefault="0086287E" w:rsidP="0086287E"/>
    <w:p w14:paraId="7366DD97" w14:textId="77777777" w:rsidR="0086287E" w:rsidRDefault="0086287E" w:rsidP="0086287E">
      <w:r>
        <w:t xml:space="preserve">3.1.3 </w:t>
      </w:r>
      <w:r>
        <w:rPr>
          <w:rFonts w:hint="eastAsia"/>
        </w:rPr>
        <w:t>Разработка</w:t>
      </w:r>
      <w:r>
        <w:t xml:space="preserve"> </w:t>
      </w:r>
      <w:r>
        <w:rPr>
          <w:rFonts w:hint="eastAsia"/>
        </w:rPr>
        <w:t>методики</w:t>
      </w:r>
      <w:r>
        <w:t xml:space="preserve"> </w:t>
      </w:r>
      <w:r>
        <w:rPr>
          <w:rFonts w:hint="eastAsia"/>
        </w:rPr>
        <w:t>синтеза</w:t>
      </w:r>
      <w:r>
        <w:t xml:space="preserve"> </w:t>
      </w:r>
      <w:r>
        <w:rPr>
          <w:rFonts w:hint="eastAsia"/>
        </w:rPr>
        <w:t>кластерных</w:t>
      </w:r>
      <w:r>
        <w:t xml:space="preserve"> </w:t>
      </w:r>
      <w:r>
        <w:rPr>
          <w:rFonts w:hint="eastAsia"/>
        </w:rPr>
        <w:t>наночастиц</w:t>
      </w:r>
      <w:r>
        <w:t xml:space="preserve"> </w:t>
      </w:r>
      <w:r>
        <w:rPr>
          <w:rFonts w:hint="eastAsia"/>
        </w:rPr>
        <w:t>магнетита</w:t>
      </w:r>
      <w:r>
        <w:t xml:space="preserve"> (</w:t>
      </w:r>
      <w:r>
        <w:rPr>
          <w:rFonts w:hint="eastAsia"/>
        </w:rPr>
        <w:t>КлНЧМ</w:t>
      </w:r>
      <w:r>
        <w:t>)</w:t>
      </w:r>
    </w:p>
    <w:p w14:paraId="4C4FD680" w14:textId="77777777" w:rsidR="0086287E" w:rsidRDefault="0086287E" w:rsidP="0086287E"/>
    <w:p w14:paraId="2DE4D507" w14:textId="77777777" w:rsidR="0086287E" w:rsidRDefault="0086287E" w:rsidP="0086287E">
      <w:r>
        <w:lastRenderedPageBreak/>
        <w:t xml:space="preserve">3.1.4 </w:t>
      </w:r>
      <w:r>
        <w:rPr>
          <w:rFonts w:hint="eastAsia"/>
        </w:rPr>
        <w:t>Исследование</w:t>
      </w:r>
      <w:r>
        <w:t xml:space="preserve"> </w:t>
      </w:r>
      <w:r>
        <w:rPr>
          <w:rFonts w:hint="eastAsia"/>
        </w:rPr>
        <w:t>структуры</w:t>
      </w:r>
      <w:r>
        <w:t xml:space="preserve"> </w:t>
      </w:r>
      <w:r>
        <w:rPr>
          <w:rFonts w:hint="eastAsia"/>
        </w:rPr>
        <w:t>и</w:t>
      </w:r>
      <w:r>
        <w:t xml:space="preserve"> </w:t>
      </w:r>
      <w:r>
        <w:rPr>
          <w:rFonts w:hint="eastAsia"/>
        </w:rPr>
        <w:t>магнитных</w:t>
      </w:r>
      <w:r>
        <w:t xml:space="preserve"> </w:t>
      </w:r>
      <w:r>
        <w:rPr>
          <w:rFonts w:hint="eastAsia"/>
        </w:rPr>
        <w:t>свойств</w:t>
      </w:r>
      <w:r>
        <w:t xml:space="preserve"> </w:t>
      </w:r>
      <w:r>
        <w:rPr>
          <w:rFonts w:hint="eastAsia"/>
        </w:rPr>
        <w:t>КлНЧМ</w:t>
      </w:r>
    </w:p>
    <w:p w14:paraId="3ECD2FEE" w14:textId="77777777" w:rsidR="0086287E" w:rsidRDefault="0086287E" w:rsidP="0086287E"/>
    <w:p w14:paraId="60B494C0" w14:textId="77777777" w:rsidR="0086287E" w:rsidRDefault="0086287E" w:rsidP="0086287E">
      <w:r>
        <w:t xml:space="preserve">3.1.5 </w:t>
      </w:r>
      <w:r>
        <w:rPr>
          <w:rFonts w:hint="eastAsia"/>
        </w:rPr>
        <w:t>Разработка</w:t>
      </w:r>
      <w:r>
        <w:t xml:space="preserve"> </w:t>
      </w:r>
      <w:r>
        <w:rPr>
          <w:rFonts w:hint="eastAsia"/>
        </w:rPr>
        <w:t>методики</w:t>
      </w:r>
      <w:r>
        <w:t xml:space="preserve"> </w:t>
      </w:r>
      <w:r>
        <w:rPr>
          <w:rFonts w:hint="eastAsia"/>
        </w:rPr>
        <w:t>синтеза</w:t>
      </w:r>
      <w:r>
        <w:t xml:space="preserve"> </w:t>
      </w:r>
      <w:r>
        <w:rPr>
          <w:rFonts w:hint="eastAsia"/>
        </w:rPr>
        <w:t>стержневидных</w:t>
      </w:r>
      <w:r>
        <w:t xml:space="preserve"> </w:t>
      </w:r>
      <w:r>
        <w:rPr>
          <w:rFonts w:hint="eastAsia"/>
        </w:rPr>
        <w:t>наночастиц</w:t>
      </w:r>
      <w:r>
        <w:t xml:space="preserve"> </w:t>
      </w:r>
      <w:r>
        <w:rPr>
          <w:rFonts w:hint="eastAsia"/>
        </w:rPr>
        <w:t>магнетита</w:t>
      </w:r>
      <w:r>
        <w:t xml:space="preserve"> (</w:t>
      </w:r>
      <w:r>
        <w:rPr>
          <w:rFonts w:hint="eastAsia"/>
        </w:rPr>
        <w:t>СНЧМ</w:t>
      </w:r>
      <w:r>
        <w:t>)</w:t>
      </w:r>
    </w:p>
    <w:p w14:paraId="0ABB7B0C" w14:textId="77777777" w:rsidR="0086287E" w:rsidRDefault="0086287E" w:rsidP="0086287E"/>
    <w:p w14:paraId="556C210C" w14:textId="77777777" w:rsidR="0086287E" w:rsidRDefault="0086287E" w:rsidP="0086287E">
      <w:r>
        <w:t xml:space="preserve">3.1.6 </w:t>
      </w:r>
      <w:r>
        <w:rPr>
          <w:rFonts w:hint="eastAsia"/>
        </w:rPr>
        <w:t>Исследование</w:t>
      </w:r>
      <w:r>
        <w:t xml:space="preserve"> </w:t>
      </w:r>
      <w:r>
        <w:rPr>
          <w:rFonts w:hint="eastAsia"/>
        </w:rPr>
        <w:t>структуры</w:t>
      </w:r>
      <w:r>
        <w:t xml:space="preserve"> </w:t>
      </w:r>
      <w:r>
        <w:rPr>
          <w:rFonts w:hint="eastAsia"/>
        </w:rPr>
        <w:t>и</w:t>
      </w:r>
      <w:r>
        <w:t xml:space="preserve"> </w:t>
      </w:r>
      <w:r>
        <w:rPr>
          <w:rFonts w:hint="eastAsia"/>
        </w:rPr>
        <w:t>магнитных</w:t>
      </w:r>
      <w:r>
        <w:t xml:space="preserve"> </w:t>
      </w:r>
      <w:r>
        <w:rPr>
          <w:rFonts w:hint="eastAsia"/>
        </w:rPr>
        <w:t>свойств</w:t>
      </w:r>
      <w:r>
        <w:t xml:space="preserve"> </w:t>
      </w:r>
      <w:r>
        <w:rPr>
          <w:rFonts w:hint="eastAsia"/>
        </w:rPr>
        <w:t>СНЧМ</w:t>
      </w:r>
    </w:p>
    <w:p w14:paraId="303CB136" w14:textId="77777777" w:rsidR="0086287E" w:rsidRDefault="0086287E" w:rsidP="0086287E"/>
    <w:p w14:paraId="23673504" w14:textId="77777777" w:rsidR="0086287E" w:rsidRDefault="0086287E" w:rsidP="0086287E">
      <w:r>
        <w:t xml:space="preserve">3.2 </w:t>
      </w:r>
      <w:r>
        <w:rPr>
          <w:rFonts w:hint="eastAsia"/>
        </w:rPr>
        <w:t>Функционализации</w:t>
      </w:r>
      <w:r>
        <w:t xml:space="preserve"> </w:t>
      </w:r>
      <w:r>
        <w:rPr>
          <w:rFonts w:hint="eastAsia"/>
        </w:rPr>
        <w:t>НЧ</w:t>
      </w:r>
      <w:r>
        <w:t xml:space="preserve"> </w:t>
      </w:r>
      <w:r>
        <w:rPr>
          <w:rFonts w:hint="eastAsia"/>
        </w:rPr>
        <w:t>сополимерами</w:t>
      </w:r>
      <w:r>
        <w:t xml:space="preserve"> Pluronic</w:t>
      </w:r>
    </w:p>
    <w:p w14:paraId="4969B078" w14:textId="77777777" w:rsidR="0086287E" w:rsidRDefault="0086287E" w:rsidP="0086287E"/>
    <w:p w14:paraId="76A3D983" w14:textId="77777777" w:rsidR="0086287E" w:rsidRDefault="0086287E" w:rsidP="0086287E">
      <w:r>
        <w:t xml:space="preserve">3.3 </w:t>
      </w:r>
      <w:r>
        <w:rPr>
          <w:rFonts w:hint="eastAsia"/>
        </w:rPr>
        <w:t>Сравнительный</w:t>
      </w:r>
      <w:r>
        <w:t xml:space="preserve"> </w:t>
      </w:r>
      <w:r>
        <w:rPr>
          <w:rFonts w:hint="eastAsia"/>
        </w:rPr>
        <w:t>анализ</w:t>
      </w:r>
      <w:r>
        <w:t xml:space="preserve"> </w:t>
      </w:r>
      <w:r>
        <w:rPr>
          <w:rFonts w:hint="eastAsia"/>
        </w:rPr>
        <w:t>магнитных</w:t>
      </w:r>
      <w:r>
        <w:t xml:space="preserve"> </w:t>
      </w:r>
      <w:r>
        <w:rPr>
          <w:rFonts w:hint="eastAsia"/>
        </w:rPr>
        <w:t>свойств</w:t>
      </w:r>
      <w:r>
        <w:t xml:space="preserve"> </w:t>
      </w:r>
      <w:r>
        <w:rPr>
          <w:rFonts w:hint="eastAsia"/>
        </w:rPr>
        <w:t>полученных</w:t>
      </w:r>
      <w:r>
        <w:t xml:space="preserve"> </w:t>
      </w:r>
      <w:r>
        <w:rPr>
          <w:rFonts w:hint="eastAsia"/>
        </w:rPr>
        <w:t>НЧ</w:t>
      </w:r>
    </w:p>
    <w:p w14:paraId="06DC6257" w14:textId="77777777" w:rsidR="0086287E" w:rsidRDefault="0086287E" w:rsidP="0086287E"/>
    <w:p w14:paraId="4FB55EE0" w14:textId="77777777" w:rsidR="0086287E" w:rsidRDefault="0086287E" w:rsidP="0086287E">
      <w:r>
        <w:t xml:space="preserve">3.4 In vitro </w:t>
      </w:r>
      <w:r>
        <w:rPr>
          <w:rFonts w:hint="eastAsia"/>
        </w:rPr>
        <w:t>и</w:t>
      </w:r>
      <w:r>
        <w:t xml:space="preserve"> in vivo </w:t>
      </w:r>
      <w:r>
        <w:rPr>
          <w:rFonts w:hint="eastAsia"/>
        </w:rPr>
        <w:t>исследования</w:t>
      </w:r>
    </w:p>
    <w:p w14:paraId="7C0584D9" w14:textId="77777777" w:rsidR="0086287E" w:rsidRDefault="0086287E" w:rsidP="0086287E"/>
    <w:p w14:paraId="7AC671FD" w14:textId="77777777" w:rsidR="0086287E" w:rsidRDefault="0086287E" w:rsidP="0086287E">
      <w:r>
        <w:t xml:space="preserve">3.4.1 </w:t>
      </w:r>
      <w:r>
        <w:rPr>
          <w:rFonts w:hint="eastAsia"/>
        </w:rPr>
        <w:t>Исследование</w:t>
      </w:r>
      <w:r>
        <w:t xml:space="preserve"> </w:t>
      </w:r>
      <w:r>
        <w:rPr>
          <w:rFonts w:hint="eastAsia"/>
        </w:rPr>
        <w:t>токсичности</w:t>
      </w:r>
      <w:r>
        <w:t xml:space="preserve"> </w:t>
      </w:r>
      <w:r>
        <w:rPr>
          <w:rFonts w:hint="eastAsia"/>
        </w:rPr>
        <w:t>НЧ</w:t>
      </w:r>
      <w:r>
        <w:t xml:space="preserve"> in vitro</w:t>
      </w:r>
    </w:p>
    <w:p w14:paraId="2A0FEC2D" w14:textId="77777777" w:rsidR="0086287E" w:rsidRDefault="0086287E" w:rsidP="0086287E"/>
    <w:p w14:paraId="3FE4382A" w14:textId="77777777" w:rsidR="0086287E" w:rsidRDefault="0086287E" w:rsidP="0086287E">
      <w:r>
        <w:t xml:space="preserve">3.4.2 </w:t>
      </w:r>
      <w:r>
        <w:rPr>
          <w:rFonts w:hint="eastAsia"/>
        </w:rPr>
        <w:t>Исследование</w:t>
      </w:r>
      <w:r>
        <w:t xml:space="preserve"> </w:t>
      </w:r>
      <w:r>
        <w:rPr>
          <w:rFonts w:hint="eastAsia"/>
        </w:rPr>
        <w:t>биораспределения</w:t>
      </w:r>
      <w:r>
        <w:t xml:space="preserve"> </w:t>
      </w:r>
      <w:r>
        <w:rPr>
          <w:rFonts w:hint="eastAsia"/>
        </w:rPr>
        <w:t>НЧ</w:t>
      </w:r>
      <w:r>
        <w:t xml:space="preserve"> in vivo, </w:t>
      </w:r>
      <w:r>
        <w:rPr>
          <w:rFonts w:hint="eastAsia"/>
        </w:rPr>
        <w:t>а</w:t>
      </w:r>
      <w:r>
        <w:t xml:space="preserve"> </w:t>
      </w:r>
      <w:r>
        <w:rPr>
          <w:rFonts w:hint="eastAsia"/>
        </w:rPr>
        <w:t>также</w:t>
      </w:r>
      <w:r>
        <w:t xml:space="preserve"> </w:t>
      </w:r>
      <w:r>
        <w:rPr>
          <w:rFonts w:hint="eastAsia"/>
        </w:rPr>
        <w:t>оценка</w:t>
      </w:r>
      <w:r>
        <w:t xml:space="preserve"> </w:t>
      </w:r>
      <w:r>
        <w:rPr>
          <w:rFonts w:hint="eastAsia"/>
        </w:rPr>
        <w:t>перспективы</w:t>
      </w:r>
      <w:r>
        <w:t xml:space="preserve"> </w:t>
      </w:r>
      <w:r>
        <w:rPr>
          <w:rFonts w:hint="eastAsia"/>
        </w:rPr>
        <w:t>их</w:t>
      </w:r>
      <w:r>
        <w:t xml:space="preserve"> </w:t>
      </w:r>
      <w:r>
        <w:rPr>
          <w:rFonts w:hint="eastAsia"/>
        </w:rPr>
        <w:t>использования</w:t>
      </w:r>
      <w:r>
        <w:t xml:space="preserve"> </w:t>
      </w:r>
      <w:r>
        <w:rPr>
          <w:rFonts w:hint="eastAsia"/>
        </w:rPr>
        <w:t>в</w:t>
      </w:r>
      <w:r>
        <w:t xml:space="preserve"> </w:t>
      </w:r>
      <w:r>
        <w:rPr>
          <w:rFonts w:hint="eastAsia"/>
        </w:rPr>
        <w:t>качестве</w:t>
      </w:r>
      <w:r>
        <w:t xml:space="preserve"> </w:t>
      </w:r>
      <w:r>
        <w:rPr>
          <w:rFonts w:hint="eastAsia"/>
        </w:rPr>
        <w:t>КА</w:t>
      </w:r>
      <w:r>
        <w:t xml:space="preserve"> </w:t>
      </w:r>
      <w:r>
        <w:rPr>
          <w:rFonts w:hint="eastAsia"/>
        </w:rPr>
        <w:t>в</w:t>
      </w:r>
      <w:r>
        <w:t xml:space="preserve"> </w:t>
      </w:r>
      <w:r>
        <w:rPr>
          <w:rFonts w:hint="eastAsia"/>
        </w:rPr>
        <w:t>МРТ</w:t>
      </w:r>
      <w:r>
        <w:t>-</w:t>
      </w:r>
      <w:r>
        <w:rPr>
          <w:rFonts w:hint="eastAsia"/>
        </w:rPr>
        <w:t>диагностике</w:t>
      </w:r>
    </w:p>
    <w:p w14:paraId="314B777A" w14:textId="77777777" w:rsidR="0086287E" w:rsidRDefault="0086287E" w:rsidP="0086287E"/>
    <w:p w14:paraId="37336374" w14:textId="77777777" w:rsidR="0086287E" w:rsidRDefault="0086287E" w:rsidP="0086287E">
      <w:r>
        <w:rPr>
          <w:rFonts w:hint="eastAsia"/>
        </w:rPr>
        <w:t>ЗАКЛЮЧЕНИЕ</w:t>
      </w:r>
    </w:p>
    <w:p w14:paraId="497B34B4" w14:textId="77777777" w:rsidR="0086287E" w:rsidRDefault="0086287E" w:rsidP="0086287E"/>
    <w:p w14:paraId="16A1B5E2" w14:textId="77777777" w:rsidR="0086287E" w:rsidRDefault="0086287E" w:rsidP="0086287E">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w:t>
      </w:r>
      <w:r>
        <w:t xml:space="preserve"> </w:t>
      </w:r>
      <w:r>
        <w:rPr>
          <w:rFonts w:hint="eastAsia"/>
        </w:rPr>
        <w:t>ОЗНАЧЕНИЙ</w:t>
      </w:r>
    </w:p>
    <w:p w14:paraId="54CB666F" w14:textId="77777777" w:rsidR="0086287E" w:rsidRDefault="0086287E" w:rsidP="0086287E"/>
    <w:p w14:paraId="3940BAD3" w14:textId="1A25872B" w:rsidR="0086287E" w:rsidRPr="0086287E" w:rsidRDefault="0086287E" w:rsidP="0086287E">
      <w:r>
        <w:rPr>
          <w:rFonts w:hint="eastAsia"/>
        </w:rPr>
        <w:t>СПИСОК</w:t>
      </w:r>
      <w:r>
        <w:t xml:space="preserve"> </w:t>
      </w:r>
      <w:r>
        <w:rPr>
          <w:rFonts w:hint="eastAsia"/>
        </w:rPr>
        <w:t>ЛИТЕРАТУРЫ</w:t>
      </w:r>
    </w:p>
    <w:sectPr w:rsidR="0086287E" w:rsidRPr="0086287E" w:rsidSect="00AC1ED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C6E93" w14:textId="77777777" w:rsidR="00AC1EDA" w:rsidRDefault="00AC1EDA">
      <w:pPr>
        <w:spacing w:after="0" w:line="240" w:lineRule="auto"/>
      </w:pPr>
      <w:r>
        <w:separator/>
      </w:r>
    </w:p>
  </w:endnote>
  <w:endnote w:type="continuationSeparator" w:id="0">
    <w:p w14:paraId="10915B77" w14:textId="77777777" w:rsidR="00AC1EDA" w:rsidRDefault="00AC1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58106" w14:textId="77777777" w:rsidR="00AC1EDA" w:rsidRDefault="00AC1EDA"/>
    <w:p w14:paraId="41539873" w14:textId="77777777" w:rsidR="00AC1EDA" w:rsidRDefault="00AC1EDA"/>
    <w:p w14:paraId="3F0C4261" w14:textId="77777777" w:rsidR="00AC1EDA" w:rsidRDefault="00AC1EDA"/>
    <w:p w14:paraId="545B4B78" w14:textId="77777777" w:rsidR="00AC1EDA" w:rsidRDefault="00AC1EDA"/>
    <w:p w14:paraId="4D6B1854" w14:textId="77777777" w:rsidR="00AC1EDA" w:rsidRDefault="00AC1EDA"/>
    <w:p w14:paraId="20913146" w14:textId="77777777" w:rsidR="00AC1EDA" w:rsidRDefault="00AC1EDA"/>
    <w:p w14:paraId="7D1C0D56" w14:textId="77777777" w:rsidR="00AC1EDA" w:rsidRDefault="00AC1E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DDDC5E" wp14:editId="315BC9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B84B3" w14:textId="77777777" w:rsidR="00AC1EDA" w:rsidRDefault="00AC1E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DDDC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7CB84B3" w14:textId="77777777" w:rsidR="00AC1EDA" w:rsidRDefault="00AC1E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38A450" w14:textId="77777777" w:rsidR="00AC1EDA" w:rsidRDefault="00AC1EDA"/>
    <w:p w14:paraId="70046581" w14:textId="77777777" w:rsidR="00AC1EDA" w:rsidRDefault="00AC1EDA"/>
    <w:p w14:paraId="73B6FAE6" w14:textId="77777777" w:rsidR="00AC1EDA" w:rsidRDefault="00AC1E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5BA9E1" wp14:editId="3C90F5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497CE" w14:textId="77777777" w:rsidR="00AC1EDA" w:rsidRDefault="00AC1EDA"/>
                          <w:p w14:paraId="6D405F5F" w14:textId="77777777" w:rsidR="00AC1EDA" w:rsidRDefault="00AC1E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5BA9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A0497CE" w14:textId="77777777" w:rsidR="00AC1EDA" w:rsidRDefault="00AC1EDA"/>
                    <w:p w14:paraId="6D405F5F" w14:textId="77777777" w:rsidR="00AC1EDA" w:rsidRDefault="00AC1E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C43F44" w14:textId="77777777" w:rsidR="00AC1EDA" w:rsidRDefault="00AC1EDA"/>
    <w:p w14:paraId="7CBBFB53" w14:textId="77777777" w:rsidR="00AC1EDA" w:rsidRDefault="00AC1EDA">
      <w:pPr>
        <w:rPr>
          <w:sz w:val="2"/>
          <w:szCs w:val="2"/>
        </w:rPr>
      </w:pPr>
    </w:p>
    <w:p w14:paraId="52A5A75F" w14:textId="77777777" w:rsidR="00AC1EDA" w:rsidRDefault="00AC1EDA"/>
    <w:p w14:paraId="3812CA0B" w14:textId="77777777" w:rsidR="00AC1EDA" w:rsidRDefault="00AC1EDA">
      <w:pPr>
        <w:spacing w:after="0" w:line="240" w:lineRule="auto"/>
      </w:pPr>
    </w:p>
  </w:footnote>
  <w:footnote w:type="continuationSeparator" w:id="0">
    <w:p w14:paraId="53EA1BF3" w14:textId="77777777" w:rsidR="00AC1EDA" w:rsidRDefault="00AC1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EDA"/>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28093</TotalTime>
  <Pages>3</Pages>
  <Words>295</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3634</cp:revision>
  <cp:lastPrinted>2009-02-06T05:36:00Z</cp:lastPrinted>
  <dcterms:created xsi:type="dcterms:W3CDTF">2024-01-07T13:43:00Z</dcterms:created>
  <dcterms:modified xsi:type="dcterms:W3CDTF">2024-02-21T13:05:00Z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