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8D0F54" w:rsidRDefault="008D0F54" w:rsidP="008D0F54">
      <w:r w:rsidRPr="00263F71">
        <w:rPr>
          <w:rFonts w:ascii="Times New Roman" w:eastAsia="Times New Roman" w:hAnsi="Times New Roman" w:cs="Times New Roman"/>
          <w:b/>
          <w:spacing w:val="6"/>
          <w:sz w:val="24"/>
          <w:szCs w:val="24"/>
        </w:rPr>
        <w:t>Василишина Наталія Максимівна,</w:t>
      </w:r>
      <w:r w:rsidRPr="00263F71">
        <w:rPr>
          <w:rFonts w:ascii="Times New Roman" w:eastAsia="Times New Roman" w:hAnsi="Times New Roman" w:cs="Times New Roman"/>
          <w:spacing w:val="6"/>
          <w:sz w:val="24"/>
          <w:szCs w:val="24"/>
        </w:rPr>
        <w:t xml:space="preserve"> доцент кафедри іноземних мов, Національний авіаційний університет. Назва дисертації: «Теоретичні і методичні засади крос-культурної освіти майбутніх магістрів сфери туризму України та Туреччини в умовах євроінтеграційних процесів». Шифр та назва спеціальності – 13.00.04 – теорія і методика професійної освіти. Спецрада Д 26.062.15 у Національному авіаційному університеті</w:t>
      </w:r>
    </w:p>
    <w:sectPr w:rsidR="004111C7" w:rsidRPr="008D0F5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8D0F54" w:rsidRPr="008D0F5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2E843-CD1A-47DE-94B7-14144DD3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2021-03-18T16:28:00Z</dcterms:created>
  <dcterms:modified xsi:type="dcterms:W3CDTF">2021-03-18T16:28:00Z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