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КОСТЕНКО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ІНЕСА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ВОЛОДИМИРІВНА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Назва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дисертаційної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роботи</w:t>
      </w:r>
      <w:r w:rsidRPr="00203EB7">
        <w:rPr>
          <w:rFonts w:ascii="Verdana" w:hAnsi="Verdana"/>
          <w:color w:val="000000"/>
          <w:shd w:val="clear" w:color="auto" w:fill="FFFFFF"/>
        </w:rPr>
        <w:t>: "</w:t>
      </w: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p>
    <w:p w:rsidR="00203EB7" w:rsidRPr="00203EB7" w:rsidRDefault="00203EB7" w:rsidP="00203EB7">
      <w:pPr>
        <w:rPr>
          <w:rFonts w:ascii="Verdana" w:hAnsi="Verdana"/>
          <w:color w:val="000000"/>
          <w:shd w:val="clear" w:color="auto" w:fill="FFFFFF"/>
        </w:rPr>
      </w:pPr>
    </w:p>
    <w:p w:rsidR="00203EB7" w:rsidRPr="00203EB7" w:rsidRDefault="00203EB7" w:rsidP="00203EB7">
      <w:pPr>
        <w:rPr>
          <w:rFonts w:ascii="Verdana" w:hAnsi="Verdana"/>
          <w:color w:val="000000"/>
          <w:shd w:val="clear" w:color="auto" w:fill="FFFFFF"/>
        </w:rPr>
      </w:pP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МІНІСТЕРСТВО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ВНУТРІШНІХ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СПРАВ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ХАРКІВСЬКИЙ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НАЦІОНАЛЬНИЙ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УНІВЕРСИТЕТІ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ВНУТРІШНІХ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СПРАВ</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рукопису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КОСТЕНКО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ІНЕСА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ВОЛОДИМИРІВНА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УДК</w:t>
      </w:r>
      <w:r w:rsidRPr="00203EB7">
        <w:rPr>
          <w:rFonts w:ascii="Verdana" w:hAnsi="Verdana"/>
          <w:color w:val="000000"/>
          <w:shd w:val="clear" w:color="auto" w:fill="FFFFFF"/>
        </w:rPr>
        <w:t xml:space="preserve"> [342.95:342.7] (477)</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12.00.07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фінансове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інформаційне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Дисертація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здобуття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ступеню</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кандидата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юридичних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Науковий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керівник</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кандидат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юридичних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доцент</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Юшкевич</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Олена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Геннадіївна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Київ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2015</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2</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ВСТУП</w:t>
      </w:r>
      <w:r w:rsidRPr="00203EB7">
        <w:rPr>
          <w:rFonts w:ascii="Verdana" w:hAnsi="Verdana"/>
          <w:color w:val="000000"/>
          <w:shd w:val="clear" w:color="auto" w:fill="FFFFFF"/>
        </w:rPr>
        <w:t xml:space="preserve"> ........................................................................................ 4</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РОЗДІЛ</w:t>
      </w:r>
      <w:r w:rsidRPr="00203EB7">
        <w:rPr>
          <w:rFonts w:ascii="Verdana" w:hAnsi="Verdana"/>
          <w:color w:val="000000"/>
          <w:shd w:val="clear" w:color="auto" w:fill="FFFFFF"/>
        </w:rPr>
        <w:t xml:space="preserve"> 1. </w:t>
      </w:r>
      <w:r w:rsidRPr="00203EB7">
        <w:rPr>
          <w:rFonts w:ascii="Verdana" w:hAnsi="Verdana" w:hint="eastAsia"/>
          <w:color w:val="000000"/>
          <w:shd w:val="clear" w:color="auto" w:fill="FFFFFF"/>
        </w:rPr>
        <w:t>ЗАГАЛЬНА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ХАРАКТЕРИСТИКА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12</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1.1. </w:t>
      </w:r>
      <w:r w:rsidRPr="00203EB7">
        <w:rPr>
          <w:rFonts w:ascii="Verdana" w:hAnsi="Verdana" w:hint="eastAsia"/>
          <w:color w:val="000000"/>
          <w:shd w:val="clear" w:color="auto" w:fill="FFFFFF"/>
        </w:rPr>
        <w:t>Правова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природа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 12</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1.2. </w:t>
      </w:r>
      <w:r w:rsidRPr="00203EB7">
        <w:rPr>
          <w:rFonts w:ascii="Verdana" w:hAnsi="Verdana" w:hint="eastAsia"/>
          <w:color w:val="000000"/>
          <w:shd w:val="clear" w:color="auto" w:fill="FFFFFF"/>
        </w:rPr>
        <w:t>Поняття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зміст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 35</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1.3. </w:t>
      </w:r>
      <w:r w:rsidRPr="00203EB7">
        <w:rPr>
          <w:rFonts w:ascii="Verdana" w:hAnsi="Verdana" w:hint="eastAsia"/>
          <w:color w:val="000000"/>
          <w:shd w:val="clear" w:color="auto" w:fill="FFFFFF"/>
        </w:rPr>
        <w:t>Сутність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 50</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Висновки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розділу</w:t>
      </w:r>
      <w:r w:rsidRPr="00203EB7">
        <w:rPr>
          <w:rFonts w:ascii="Verdana" w:hAnsi="Verdana"/>
          <w:color w:val="000000"/>
          <w:shd w:val="clear" w:color="auto" w:fill="FFFFFF"/>
        </w:rPr>
        <w:t xml:space="preserve"> 1 .............................................................. 78</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РОЗДІЛ</w:t>
      </w:r>
      <w:r w:rsidRPr="00203EB7">
        <w:rPr>
          <w:rFonts w:ascii="Verdana" w:hAnsi="Verdana"/>
          <w:color w:val="000000"/>
          <w:shd w:val="clear" w:color="auto" w:fill="FFFFFF"/>
        </w:rPr>
        <w:t xml:space="preserve"> 2. </w:t>
      </w:r>
      <w:r w:rsidRPr="00203EB7">
        <w:rPr>
          <w:rFonts w:ascii="Verdana" w:hAnsi="Verdana" w:hint="eastAsia"/>
          <w:color w:val="000000"/>
          <w:shd w:val="clear" w:color="auto" w:fill="FFFFFF"/>
        </w:rPr>
        <w:t>ПРАВОВЕ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ОРГАНІЗАЦІЙНЕ</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81</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2.1. </w:t>
      </w:r>
      <w:r w:rsidRPr="00203EB7">
        <w:rPr>
          <w:rFonts w:ascii="Verdana" w:hAnsi="Verdana" w:hint="eastAsia"/>
          <w:color w:val="000000"/>
          <w:shd w:val="clear" w:color="auto" w:fill="FFFFFF"/>
        </w:rPr>
        <w:t>Поняття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структура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 81</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2.2. </w:t>
      </w:r>
      <w:r w:rsidRPr="00203EB7">
        <w:rPr>
          <w:rFonts w:ascii="Verdana" w:hAnsi="Verdana" w:hint="eastAsia"/>
          <w:color w:val="000000"/>
          <w:shd w:val="clear" w:color="auto" w:fill="FFFFFF"/>
        </w:rPr>
        <w:t>Нормативний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елемент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 90</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2.3. </w:t>
      </w:r>
      <w:r w:rsidRPr="00203EB7">
        <w:rPr>
          <w:rFonts w:ascii="Verdana" w:hAnsi="Verdana" w:hint="eastAsia"/>
          <w:color w:val="000000"/>
          <w:shd w:val="clear" w:color="auto" w:fill="FFFFFF"/>
        </w:rPr>
        <w:t>Інституційний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елемент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 102</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2.4. </w:t>
      </w:r>
      <w:r w:rsidRPr="00203EB7">
        <w:rPr>
          <w:rFonts w:ascii="Verdana" w:hAnsi="Verdana" w:hint="eastAsia"/>
          <w:color w:val="000000"/>
          <w:shd w:val="clear" w:color="auto" w:fill="FFFFFF"/>
        </w:rPr>
        <w:t>Процедурний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елемент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126</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2.5. </w:t>
      </w:r>
      <w:r w:rsidRPr="00203EB7">
        <w:rPr>
          <w:rFonts w:ascii="Verdana" w:hAnsi="Verdana" w:hint="eastAsia"/>
          <w:color w:val="000000"/>
          <w:shd w:val="clear" w:color="auto" w:fill="FFFFFF"/>
        </w:rPr>
        <w:t>Юридичні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гарантії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3</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 155</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Висновки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розділу</w:t>
      </w:r>
      <w:r w:rsidRPr="00203EB7">
        <w:rPr>
          <w:rFonts w:ascii="Verdana" w:hAnsi="Verdana"/>
          <w:color w:val="000000"/>
          <w:shd w:val="clear" w:color="auto" w:fill="FFFFFF"/>
        </w:rPr>
        <w:t xml:space="preserve"> 2 .............................................................. 188</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ВИСНОВКИ</w:t>
      </w:r>
      <w:r w:rsidRPr="00203EB7">
        <w:rPr>
          <w:rFonts w:ascii="Verdana" w:hAnsi="Verdana"/>
          <w:color w:val="000000"/>
          <w:shd w:val="clear" w:color="auto" w:fill="FFFFFF"/>
        </w:rPr>
        <w:t xml:space="preserve"> ............................................................................... 191</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СПИСОК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ВИКОРИСТАНИХ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ДЖЕРЕЛ</w:t>
      </w:r>
      <w:r w:rsidRPr="00203EB7">
        <w:rPr>
          <w:rFonts w:ascii="Verdana" w:hAnsi="Verdana"/>
          <w:color w:val="000000"/>
          <w:shd w:val="clear" w:color="auto" w:fill="FFFFFF"/>
        </w:rPr>
        <w:t xml:space="preserve"> .............................. 195</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4</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ВСТУП</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Актуальність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Питання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діяльності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влади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становить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великий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суспільний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інтерес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більше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наразі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система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процесі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реформування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наближення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європейських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стандартів</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Нині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контексті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європейської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інтеграції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її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становлення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розвиненої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правової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держави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особливого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значення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набувають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заходи</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спрямовані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створення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умов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відкритості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прозорості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діяльності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умовах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сьогодення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тільки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повинні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вийти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інформаційної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ізоляції</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але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активно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формувати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власну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інформаційну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політику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брати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себе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ініціативу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взаємодії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із</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суспільством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Цього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можна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досягти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шляхом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інформування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населення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через</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ЗМІ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офіційні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веб</w:t>
      </w:r>
      <w:r w:rsidRPr="00203EB7">
        <w:rPr>
          <w:rFonts w:ascii="Verdana" w:hAnsi="Verdana"/>
          <w:color w:val="000000"/>
          <w:shd w:val="clear" w:color="auto" w:fill="FFFFFF"/>
        </w:rPr>
        <w:t>-</w:t>
      </w:r>
      <w:r w:rsidRPr="00203EB7">
        <w:rPr>
          <w:rFonts w:ascii="Verdana" w:hAnsi="Verdana" w:hint="eastAsia"/>
          <w:color w:val="000000"/>
          <w:shd w:val="clear" w:color="auto" w:fill="FFFFFF"/>
        </w:rPr>
        <w:t>сайти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інформаційні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стенди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поточні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справи</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заплановані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заходи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прийняті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рішення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тощо</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Ухвалений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2011 </w:t>
      </w:r>
      <w:r w:rsidRPr="00203EB7">
        <w:rPr>
          <w:rFonts w:ascii="Verdana" w:hAnsi="Verdana" w:hint="eastAsia"/>
          <w:color w:val="000000"/>
          <w:shd w:val="clear" w:color="auto" w:fill="FFFFFF"/>
        </w:rPr>
        <w:t>р</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інформації</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містить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реальні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здатні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зробити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діяльність</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зокрема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прозорішою</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Даний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розроблений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усунення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колізій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прогалин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створення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ефективного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гарантування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максимального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числі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судів</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Для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цього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детально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визначені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способи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сприяють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найбільшій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поінформованості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громадськості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максимальній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відкритості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звужено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можливості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обмеження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вільний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розсуд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зокрема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працівників</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тощо</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Проте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показала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практика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застосування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ухвалення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цього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саме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собі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робить</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діяльність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більш</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прозорою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адже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будь</w:t>
      </w:r>
      <w:r w:rsidRPr="00203EB7">
        <w:rPr>
          <w:rFonts w:ascii="Verdana" w:hAnsi="Verdana"/>
          <w:color w:val="000000"/>
          <w:shd w:val="clear" w:color="auto" w:fill="FFFFFF"/>
        </w:rPr>
        <w:t>-</w:t>
      </w:r>
      <w:r w:rsidRPr="00203EB7">
        <w:rPr>
          <w:rFonts w:ascii="Verdana" w:hAnsi="Verdana" w:hint="eastAsia"/>
          <w:color w:val="000000"/>
          <w:shd w:val="clear" w:color="auto" w:fill="FFFFFF"/>
        </w:rPr>
        <w:t>яка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влада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завжди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чинитиме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опір</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спробах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громадськості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журналістів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отримати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інформацію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приховується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суспільства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або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інших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причин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5</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жаль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такі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іноді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бездіяльність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дають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змоги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громадянам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повною</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мірою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реалізувати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своє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інформаційних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ресурсів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перебувають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цьому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теоретичних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джерелах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особливості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означеного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контексті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діяльності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вивчені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ще</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недостатньо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обумовлює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новизну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актуальність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даного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Зв’язок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роботи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науковими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програмами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планами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темами</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Концепції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реформи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Україні</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затвердженій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Указом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Президента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w:t>
      </w:r>
      <w:r w:rsidRPr="00203EB7">
        <w:rPr>
          <w:rFonts w:ascii="Verdana" w:hAnsi="Verdana"/>
          <w:color w:val="000000"/>
          <w:shd w:val="clear" w:color="auto" w:fill="FFFFFF"/>
        </w:rPr>
        <w:t xml:space="preserve"> 22 </w:t>
      </w:r>
      <w:r w:rsidRPr="00203EB7">
        <w:rPr>
          <w:rFonts w:ascii="Verdana" w:hAnsi="Verdana" w:hint="eastAsia"/>
          <w:color w:val="000000"/>
          <w:shd w:val="clear" w:color="auto" w:fill="FFFFFF"/>
        </w:rPr>
        <w:t>липня</w:t>
      </w:r>
      <w:r w:rsidRPr="00203EB7">
        <w:rPr>
          <w:rFonts w:ascii="Verdana" w:hAnsi="Verdana"/>
          <w:color w:val="000000"/>
          <w:shd w:val="clear" w:color="auto" w:fill="FFFFFF"/>
        </w:rPr>
        <w:t xml:space="preserve"> 1998 </w:t>
      </w:r>
      <w:r w:rsidRPr="00203EB7">
        <w:rPr>
          <w:rFonts w:ascii="Verdana" w:hAnsi="Verdana" w:hint="eastAsia"/>
          <w:color w:val="000000"/>
          <w:shd w:val="clear" w:color="auto" w:fill="FFFFFF"/>
        </w:rPr>
        <w:t>р</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810/98, </w:t>
      </w:r>
      <w:r w:rsidRPr="00203EB7">
        <w:rPr>
          <w:rFonts w:ascii="Verdana" w:hAnsi="Verdana" w:hint="eastAsia"/>
          <w:color w:val="000000"/>
          <w:shd w:val="clear" w:color="auto" w:fill="FFFFFF"/>
        </w:rPr>
        <w:t>п</w:t>
      </w:r>
      <w:r w:rsidRPr="00203EB7">
        <w:rPr>
          <w:rFonts w:ascii="Verdana" w:hAnsi="Verdana"/>
          <w:color w:val="000000"/>
          <w:shd w:val="clear" w:color="auto" w:fill="FFFFFF"/>
        </w:rPr>
        <w:t>. 3</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Правові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захисту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свобод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людини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громадянина</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пп</w:t>
      </w:r>
      <w:r w:rsidRPr="00203EB7">
        <w:rPr>
          <w:rFonts w:ascii="Verdana" w:hAnsi="Verdana"/>
          <w:color w:val="000000"/>
          <w:shd w:val="clear" w:color="auto" w:fill="FFFFFF"/>
        </w:rPr>
        <w:t xml:space="preserve">. 3, 4 </w:t>
      </w:r>
      <w:r w:rsidRPr="00203EB7">
        <w:rPr>
          <w:rFonts w:ascii="Verdana" w:hAnsi="Verdana" w:hint="eastAsia"/>
          <w:color w:val="000000"/>
          <w:shd w:val="clear" w:color="auto" w:fill="FFFFFF"/>
        </w:rPr>
        <w:t>розд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Проблеми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формування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національної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правової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системи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пп</w:t>
      </w:r>
      <w:r w:rsidRPr="00203EB7">
        <w:rPr>
          <w:rFonts w:ascii="Verdana" w:hAnsi="Verdana"/>
          <w:color w:val="000000"/>
          <w:shd w:val="clear" w:color="auto" w:fill="FFFFFF"/>
        </w:rPr>
        <w:t xml:space="preserve">. 1, 6 </w:t>
      </w:r>
      <w:r w:rsidRPr="00203EB7">
        <w:rPr>
          <w:rFonts w:ascii="Verdana" w:hAnsi="Verdana" w:hint="eastAsia"/>
          <w:color w:val="000000"/>
          <w:shd w:val="clear" w:color="auto" w:fill="FFFFFF"/>
        </w:rPr>
        <w:t>розд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Правове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інформаційної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України</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Пріоритетних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напрямів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розвитку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правової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2011−2015</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затверджених</w:t>
      </w:r>
      <w:r w:rsidRPr="00203EB7">
        <w:rPr>
          <w:rFonts w:ascii="Verdana" w:hAnsi="Verdana"/>
          <w:color w:val="000000"/>
          <w:shd w:val="clear" w:color="auto" w:fill="FFFFFF"/>
        </w:rPr>
        <w:t xml:space="preserve"> 24 </w:t>
      </w:r>
      <w:r w:rsidRPr="00203EB7">
        <w:rPr>
          <w:rFonts w:ascii="Verdana" w:hAnsi="Verdana" w:hint="eastAsia"/>
          <w:color w:val="000000"/>
          <w:shd w:val="clear" w:color="auto" w:fill="FFFFFF"/>
        </w:rPr>
        <w:t>вересня</w:t>
      </w:r>
      <w:r w:rsidRPr="00203EB7">
        <w:rPr>
          <w:rFonts w:ascii="Verdana" w:hAnsi="Verdana"/>
          <w:color w:val="000000"/>
          <w:shd w:val="clear" w:color="auto" w:fill="FFFFFF"/>
        </w:rPr>
        <w:t xml:space="preserve"> 2010 </w:t>
      </w:r>
      <w:r w:rsidRPr="00203EB7">
        <w:rPr>
          <w:rFonts w:ascii="Verdana" w:hAnsi="Verdana" w:hint="eastAsia"/>
          <w:color w:val="000000"/>
          <w:shd w:val="clear" w:color="auto" w:fill="FFFFFF"/>
        </w:rPr>
        <w:t>р</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загальними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зборами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Національної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академії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Крім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тема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дисертації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сформульована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межах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w:t>
      </w:r>
      <w:r w:rsidRPr="00203EB7">
        <w:rPr>
          <w:rFonts w:ascii="Verdana" w:hAnsi="Verdana"/>
          <w:color w:val="000000"/>
          <w:shd w:val="clear" w:color="auto" w:fill="FFFFFF"/>
        </w:rPr>
        <w:t xml:space="preserve">. 2 </w:t>
      </w:r>
      <w:r w:rsidRPr="00203EB7">
        <w:rPr>
          <w:rFonts w:ascii="Verdana" w:hAnsi="Verdana" w:hint="eastAsia"/>
          <w:color w:val="000000"/>
          <w:shd w:val="clear" w:color="auto" w:fill="FFFFFF"/>
        </w:rPr>
        <w:t>Пріоритетних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напрямків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Харківського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національного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університету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внутрішніх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справ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2015−2020 </w:t>
      </w:r>
      <w:r w:rsidRPr="00203EB7">
        <w:rPr>
          <w:rFonts w:ascii="Verdana" w:hAnsi="Verdana" w:hint="eastAsia"/>
          <w:color w:val="000000"/>
          <w:shd w:val="clear" w:color="auto" w:fill="FFFFFF"/>
        </w:rPr>
        <w:t>рр</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Мета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задачі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дисертації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полягає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щоб</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основі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аналізу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чинного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законодавства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підзаконних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нормативно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зарубіжного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європейського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законодавства</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критичного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опрацювання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вітчизняних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зарубіжних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сучасних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наукових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теорій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практики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розкрити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сутність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основні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ознаки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зміст</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також</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розробити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пропозиції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удосконалення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нормативних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цій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Реалізація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поставленої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зумовила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необхідність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послідовного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вирішення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таких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задач</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розкрити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правову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природу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6</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визначити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поняття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зміст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виділити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визначити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поняття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особливості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структуру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охарактеризувати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нормативний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елемент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з’ясувати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зміст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інституційного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елемента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розкрити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процедурний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елемент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вивчити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юридичні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гарантії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сформулювати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пропозиції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чинних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питань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обігу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Об’єктом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суспільні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відносини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складаються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Предметом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Методи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Методологічною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основою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загальні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спеціальні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методи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пізнання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Їх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застосування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зумовлено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системним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підходом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можливість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вивчати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проблеми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єдності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їх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соціального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змісту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юридичної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форми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допомогою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логіко</w:t>
      </w:r>
      <w:r w:rsidRPr="00203EB7">
        <w:rPr>
          <w:rFonts w:ascii="Verdana" w:hAnsi="Verdana"/>
          <w:color w:val="000000"/>
          <w:shd w:val="clear" w:color="auto" w:fill="FFFFFF"/>
        </w:rPr>
        <w:t>-</w:t>
      </w:r>
      <w:r w:rsidRPr="00203EB7">
        <w:rPr>
          <w:rFonts w:ascii="Verdana" w:hAnsi="Verdana" w:hint="eastAsia"/>
          <w:color w:val="000000"/>
          <w:shd w:val="clear" w:color="auto" w:fill="FFFFFF"/>
        </w:rPr>
        <w:t>семантичного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методу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поглиблено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понятійний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з’ясовано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сутність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термінів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право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структура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відносин</w:t>
      </w:r>
      <w:r w:rsidRPr="00203EB7">
        <w:rPr>
          <w:rFonts w:ascii="Verdana" w:hAnsi="Verdana" w:hint="eastAsia"/>
          <w:color w:val="000000"/>
          <w:shd w:val="clear" w:color="auto" w:fill="FFFFFF"/>
        </w:rPr>
        <w:t>»</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7</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механізм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людини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громадянина</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підрозділи</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1.1, 1.2, 2.1). </w:t>
      </w:r>
      <w:r w:rsidRPr="00203EB7">
        <w:rPr>
          <w:rFonts w:ascii="Verdana" w:hAnsi="Verdana" w:hint="eastAsia"/>
          <w:color w:val="000000"/>
          <w:shd w:val="clear" w:color="auto" w:fill="FFFFFF"/>
        </w:rPr>
        <w:t>Історико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метод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дозволив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історичні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аспекти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становлення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довести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його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природу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підрозділ</w:t>
      </w:r>
      <w:r w:rsidRPr="00203EB7">
        <w:rPr>
          <w:rFonts w:ascii="Verdana" w:hAnsi="Verdana"/>
          <w:color w:val="000000"/>
          <w:shd w:val="clear" w:color="auto" w:fill="FFFFFF"/>
        </w:rPr>
        <w:t xml:space="preserve"> 1.1). </w:t>
      </w:r>
      <w:r w:rsidRPr="00203EB7">
        <w:rPr>
          <w:rFonts w:ascii="Verdana" w:hAnsi="Verdana" w:hint="eastAsia"/>
          <w:color w:val="000000"/>
          <w:shd w:val="clear" w:color="auto" w:fill="FFFFFF"/>
        </w:rPr>
        <w:t>Системний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метод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застосовано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час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розгляду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нормативного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елемента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підрозділ</w:t>
      </w:r>
      <w:r w:rsidRPr="00203EB7">
        <w:rPr>
          <w:rFonts w:ascii="Verdana" w:hAnsi="Verdana"/>
          <w:color w:val="000000"/>
          <w:shd w:val="clear" w:color="auto" w:fill="FFFFFF"/>
        </w:rPr>
        <w:t xml:space="preserve"> 2.2).</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Аналіз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синтез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використано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процесі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характеристики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адміністративноправових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відносин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виникають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підрозділ</w:t>
      </w:r>
      <w:r w:rsidRPr="00203EB7">
        <w:rPr>
          <w:rFonts w:ascii="Verdana" w:hAnsi="Verdana"/>
          <w:color w:val="000000"/>
          <w:shd w:val="clear" w:color="auto" w:fill="FFFFFF"/>
        </w:rPr>
        <w:t xml:space="preserve"> 1.1).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допомогою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методу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групування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структурно</w:t>
      </w:r>
      <w:r w:rsidRPr="00203EB7">
        <w:rPr>
          <w:rFonts w:ascii="Verdana" w:hAnsi="Verdana"/>
          <w:color w:val="000000"/>
          <w:shd w:val="clear" w:color="auto" w:fill="FFFFFF"/>
        </w:rPr>
        <w:t>-</w:t>
      </w:r>
      <w:r w:rsidRPr="00203EB7">
        <w:rPr>
          <w:rFonts w:ascii="Verdana" w:hAnsi="Verdana" w:hint="eastAsia"/>
          <w:color w:val="000000"/>
          <w:shd w:val="clear" w:color="auto" w:fill="FFFFFF"/>
        </w:rPr>
        <w:t>логічного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методу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з’ясовано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коло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суб’єктів</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правовідносин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виникають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підрозділ</w:t>
      </w:r>
      <w:r w:rsidRPr="00203EB7">
        <w:rPr>
          <w:rFonts w:ascii="Verdana" w:hAnsi="Verdana"/>
          <w:color w:val="000000"/>
          <w:shd w:val="clear" w:color="auto" w:fill="FFFFFF"/>
        </w:rPr>
        <w:t xml:space="preserve"> 2.3). </w:t>
      </w:r>
      <w:r w:rsidRPr="00203EB7">
        <w:rPr>
          <w:rFonts w:ascii="Verdana" w:hAnsi="Verdana" w:hint="eastAsia"/>
          <w:color w:val="000000"/>
          <w:shd w:val="clear" w:color="auto" w:fill="FFFFFF"/>
        </w:rPr>
        <w:t>Метод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документального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аналізу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було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застосовано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для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аналізу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практики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склалася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даній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w:t>
      </w:r>
      <w:r w:rsidRPr="00203EB7">
        <w:rPr>
          <w:rFonts w:ascii="Verdana" w:hAnsi="Verdana" w:hint="eastAsia"/>
          <w:color w:val="000000"/>
          <w:shd w:val="clear" w:color="auto" w:fill="FFFFFF"/>
        </w:rPr>
        <w:t>підрозділи</w:t>
      </w:r>
      <w:r w:rsidRPr="00203EB7">
        <w:rPr>
          <w:rFonts w:ascii="Verdana" w:hAnsi="Verdana"/>
          <w:color w:val="000000"/>
          <w:shd w:val="clear" w:color="auto" w:fill="FFFFFF"/>
        </w:rPr>
        <w:t xml:space="preserve"> 2.3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2.5), </w:t>
      </w:r>
      <w:r w:rsidRPr="00203EB7">
        <w:rPr>
          <w:rFonts w:ascii="Verdana" w:hAnsi="Verdana" w:hint="eastAsia"/>
          <w:color w:val="000000"/>
          <w:shd w:val="clear" w:color="auto" w:fill="FFFFFF"/>
        </w:rPr>
        <w:t>так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для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виявлення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прогалин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чинних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нормативних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актах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регулюють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Нормативною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основою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Конституція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міжнародні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документи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законодавчі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постанови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Верховної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Ради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Президента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Кабінету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Міністрів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центральних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органів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виконавчої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влади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рішення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Конституційного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рішення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спрямовані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регулювання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відносин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також</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відповідне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законодавство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практика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зарубіжних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держав</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Під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час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проведення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була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використана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також</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актуальна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політико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публіцистика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присвячена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даній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проблематиці</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Емпіричну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основу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дисертаційного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становлять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статистичні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матеріали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узагальнення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практики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Вищого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спорах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пов’язаних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реалізацією</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Науково</w:t>
      </w:r>
      <w:r w:rsidRPr="00203EB7">
        <w:rPr>
          <w:rFonts w:ascii="Verdana" w:hAnsi="Verdana"/>
          <w:color w:val="000000"/>
          <w:shd w:val="clear" w:color="auto" w:fill="FFFFFF"/>
        </w:rPr>
        <w:t>-</w:t>
      </w:r>
      <w:r w:rsidRPr="00203EB7">
        <w:rPr>
          <w:rFonts w:ascii="Verdana" w:hAnsi="Verdana" w:hint="eastAsia"/>
          <w:color w:val="000000"/>
          <w:shd w:val="clear" w:color="auto" w:fill="FFFFFF"/>
        </w:rPr>
        <w:t>теоретичним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підґрунтям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8</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галузі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теорії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держави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конституційного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теорії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управління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підготовлені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зокрема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Авер’яновим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Алексєєвим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Бахрахом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Битяком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Л</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БілоюТіуновою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Гордєєвим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Л</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Ковалем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Колпаковим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Копєйчиковим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Курінним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Лазаревим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Мельником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Ф</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Скакун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Шубою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Алексєєвим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Жиравецьким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Нестеренком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Петровим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Севериним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природи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інформаційного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Л</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Бачило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Гавловським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Гуцалюком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Дзьобаньом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Калюжним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Ковальським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Марущаком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Пікулєм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Селезньовим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Цимбалюком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діяльності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місцевих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Вільгушинським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Запорожцем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Кирилюком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Мащуком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Л</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Москвичем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Ніколайчуком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Обрусною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Селівановим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Стрижаком</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Наукова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новизна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одержаних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результатів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полягає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дисертація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першим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комплексним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використанням</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необхідних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методів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пізнання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здобутків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вітчизняної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зарубіжної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юридичної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науки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урахуванням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європейського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досвіду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окреслено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теоретичні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практичні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проблеми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результатами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обґрунтовано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нові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концептуальні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теоретичні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прикладні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положення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висновки</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уперше</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доведено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послугою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якою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необхідно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розуміти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результат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здійснення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владних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повноважень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судом</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w:t>
      </w:r>
      <w:r w:rsidRPr="00203EB7">
        <w:rPr>
          <w:rFonts w:ascii="Verdana" w:hAnsi="Verdana" w:hint="eastAsia"/>
          <w:color w:val="000000"/>
          <w:shd w:val="clear" w:color="auto" w:fill="FFFFFF"/>
        </w:rPr>
        <w:t>головою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керівником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заявою</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спрямований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набуття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зміну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припинення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обов’язків</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виділено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сформульовано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перелік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процесуальної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9</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позапроцесуальної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якого</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відповідно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належать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першому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випадку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матеріали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справи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рух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справ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день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час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місце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їх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розгляду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стан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розгляду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відповідній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справ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поточну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дату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другому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інформація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організаційну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структуру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керівництво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місцезнаходження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поштову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адресу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номери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засобів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зв’язку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адресу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офіційного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веб</w:t>
      </w:r>
      <w:r w:rsidRPr="00203EB7">
        <w:rPr>
          <w:rFonts w:ascii="Verdana" w:hAnsi="Verdana"/>
          <w:color w:val="000000"/>
          <w:shd w:val="clear" w:color="auto" w:fill="FFFFFF"/>
        </w:rPr>
        <w:t>-</w:t>
      </w:r>
      <w:r w:rsidRPr="00203EB7">
        <w:rPr>
          <w:rFonts w:ascii="Verdana" w:hAnsi="Verdana" w:hint="eastAsia"/>
          <w:color w:val="000000"/>
          <w:shd w:val="clear" w:color="auto" w:fill="FFFFFF"/>
        </w:rPr>
        <w:t>порталу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електронної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пошти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тощо</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надано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визначення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слід</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розуміти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сукупність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заходів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засобів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допомогою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створюються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умови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для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реального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втілення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закріпленого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суб’єктивного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одержання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аргументовано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механізм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складається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трьох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складових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елементів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нормативного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інституційного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процедурного</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сформульовано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пропозиції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внесення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змін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w:t>
      </w:r>
      <w:r w:rsidRPr="00203EB7">
        <w:rPr>
          <w:rFonts w:ascii="Verdana" w:hAnsi="Verdana"/>
          <w:color w:val="000000"/>
          <w:shd w:val="clear" w:color="auto" w:fill="FFFFFF"/>
        </w:rPr>
        <w:t>. 212</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3 </w:t>
      </w:r>
      <w:r w:rsidRPr="00203EB7">
        <w:rPr>
          <w:rFonts w:ascii="Verdana" w:hAnsi="Verdana" w:hint="eastAsia"/>
          <w:color w:val="000000"/>
          <w:shd w:val="clear" w:color="auto" w:fill="FFFFFF"/>
        </w:rPr>
        <w:t>Кодексу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правопорушення</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удосконалено</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перелік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юридичних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гарантій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зокрема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гарантії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обов’язок</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відповідальних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обіг</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надавати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оприлюднювати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гарантії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охорони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притягнення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відповідальних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обіг</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юридичної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відповідальності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захисту</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w:t>
      </w:r>
      <w:r w:rsidRPr="00203EB7">
        <w:rPr>
          <w:rFonts w:ascii="Verdana" w:hAnsi="Verdana" w:hint="eastAsia"/>
          <w:color w:val="000000"/>
          <w:shd w:val="clear" w:color="auto" w:fill="FFFFFF"/>
        </w:rPr>
        <w:t>оскарження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рішень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бездіяльності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відповідальних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обіг</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керівника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вищого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органу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або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гарантії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контролю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здійснення</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парламентського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громадського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державного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контролю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дозволяє</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спостерігати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діяльністю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відповідальних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обіг</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10</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метою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виявлення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протиправних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рішень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бездіяльності</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підходи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меж</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застосування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зокрема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обґрунтовано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думку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цей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визначає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порядок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здійснення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кожного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лише</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позапроцесуальної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дістали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подальшого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розвитку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розгляд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суб’єкта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адміністративного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виступає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розпорядником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готовим</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зафіксованим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продуктом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отриманим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або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створеним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процесі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виконання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своїх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обов’язків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межах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hint="eastAsia"/>
          <w:color w:val="000000"/>
          <w:shd w:val="clear" w:color="auto" w:fill="FFFFFF"/>
        </w:rPr>
        <w:t>»</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особливості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правовідносин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між</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розглянуті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крізь</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призму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теорії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відносин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Зокрема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зазначені</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правовідносини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формуються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особливій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суспільного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життя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публічному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управлінні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запитувачі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мають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вимагати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такої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поведінки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передбачена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правовими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нормами</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виникають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виключно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ініціативою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запитувачів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реалізуються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засадах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рівності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тобто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запитувач</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зобов’язані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виконувати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вимоги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адміністративно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разі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порушення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законодавства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розпорядник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несе</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адміністративну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відповідальність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перед</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державою</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твердження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одним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підвидів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суб’єктивних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публічних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приватних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осіб</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закріплено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адміністративноінформаційного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аналіз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причин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виникнення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суперечок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між</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одержання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позапроцесуальної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Зокрема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акцентовано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увагу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відсутності</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11</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чіткого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розуміння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рішень</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процесуальних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законів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порядку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позапроцесуальної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процесуальної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класифікація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позапроцесуальної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певними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критеріями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напрямами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діяльності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w:t>
      </w:r>
      <w:r w:rsidRPr="00203EB7">
        <w:rPr>
          <w:rFonts w:ascii="Verdana" w:hAnsi="Verdana" w:hint="eastAsia"/>
          <w:color w:val="000000"/>
          <w:shd w:val="clear" w:color="auto" w:fill="FFFFFF"/>
        </w:rPr>
        <w:t>інформація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організаційну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структуру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діяльність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способом</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систематично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оперативно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оприлюднюється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або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надається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запитами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порядком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конфіденційна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службова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інформація</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Практичне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значення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одержаних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результатів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дисертаційного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полягає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вони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становлять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науково</w:t>
      </w:r>
      <w:r w:rsidRPr="00203EB7">
        <w:rPr>
          <w:rFonts w:ascii="Verdana" w:hAnsi="Verdana"/>
          <w:color w:val="000000"/>
          <w:shd w:val="clear" w:color="auto" w:fill="FFFFFF"/>
        </w:rPr>
        <w:t>-</w:t>
      </w:r>
      <w:r w:rsidRPr="00203EB7">
        <w:rPr>
          <w:rFonts w:ascii="Verdana" w:hAnsi="Verdana" w:hint="eastAsia"/>
          <w:color w:val="000000"/>
          <w:shd w:val="clear" w:color="auto" w:fill="FFFFFF"/>
        </w:rPr>
        <w:t>теоретичний</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так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практичний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інтерес</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можуть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бути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використані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науково</w:t>
      </w:r>
      <w:r w:rsidRPr="00203EB7">
        <w:rPr>
          <w:rFonts w:ascii="Verdana" w:hAnsi="Verdana"/>
          <w:color w:val="000000"/>
          <w:shd w:val="clear" w:color="auto" w:fill="FFFFFF"/>
        </w:rPr>
        <w:t>-</w:t>
      </w:r>
      <w:r w:rsidRPr="00203EB7">
        <w:rPr>
          <w:rFonts w:ascii="Verdana" w:hAnsi="Verdana" w:hint="eastAsia"/>
          <w:color w:val="000000"/>
          <w:shd w:val="clear" w:color="auto" w:fill="FFFFFF"/>
        </w:rPr>
        <w:t>дослідній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основні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положення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висновки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можуть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бути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використані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подальшій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розробці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проблем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адміністративноправового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забезпечення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реалізації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правотворчості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сформульовані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дисертації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висновки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пропозиції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рекомендації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сприяють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підвищенню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діючих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нормативно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правових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актів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їх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використанню</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сфері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доступ</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публічної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його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правозастосовній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діяльності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використання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одержаних</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результатів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дозволить</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працівникам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апаратів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загальної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юрисдикції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ефективніше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розмежовувати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процесуальну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позапроцесуальну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інформацію</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перебуває</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розпорядженні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суду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застосовувати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нормативноправові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наданні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відповідей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громадянами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їх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заяви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запити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інформацію</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навчальному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процесі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матеріали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дисертації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знайдуть</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застосування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підготовці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підручників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навчальних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посібників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дисципліни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Адміністративне</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право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інших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дисциплін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цього</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12</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напрямку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акт</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впровадження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Харківського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національного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університету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внутрішніх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справ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w:t>
      </w:r>
      <w:r w:rsidRPr="00203EB7">
        <w:rPr>
          <w:rFonts w:ascii="Verdana" w:hAnsi="Verdana"/>
          <w:color w:val="000000"/>
          <w:shd w:val="clear" w:color="auto" w:fill="FFFFFF"/>
        </w:rPr>
        <w:t xml:space="preserve"> 27.04.2015).</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Апробація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результатів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дослідження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Підсумки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розробки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проблеми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цілому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окремі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її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аспекти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одержані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узагальнення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висновки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були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оприлюднені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дисертантом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двох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міжнародних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регіональних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науковопрактичних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конференціях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зокрема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Методологія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публічного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приватного</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права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сучасний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стан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перспективи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розвитку</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Одеса</w:t>
      </w:r>
      <w:r w:rsidRPr="00203EB7">
        <w:rPr>
          <w:rFonts w:ascii="Verdana" w:hAnsi="Verdana"/>
          <w:color w:val="000000"/>
          <w:shd w:val="clear" w:color="auto" w:fill="FFFFFF"/>
        </w:rPr>
        <w:t>, 1</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2 </w:t>
      </w:r>
      <w:r w:rsidRPr="00203EB7">
        <w:rPr>
          <w:rFonts w:ascii="Verdana" w:hAnsi="Verdana" w:hint="eastAsia"/>
          <w:color w:val="000000"/>
          <w:shd w:val="clear" w:color="auto" w:fill="FFFFFF"/>
        </w:rPr>
        <w:t>листопада</w:t>
      </w:r>
    </w:p>
    <w:p w:rsidR="00203EB7" w:rsidRPr="00203EB7" w:rsidRDefault="00203EB7" w:rsidP="00203EB7">
      <w:pPr>
        <w:rPr>
          <w:rFonts w:ascii="Verdana" w:hAnsi="Verdana"/>
          <w:color w:val="000000"/>
          <w:shd w:val="clear" w:color="auto" w:fill="FFFFFF"/>
        </w:rPr>
      </w:pPr>
      <w:r w:rsidRPr="00203EB7">
        <w:rPr>
          <w:rFonts w:ascii="Verdana" w:hAnsi="Verdana"/>
          <w:color w:val="000000"/>
          <w:shd w:val="clear" w:color="auto" w:fill="FFFFFF"/>
        </w:rPr>
        <w:t xml:space="preserve">2013 </w:t>
      </w:r>
      <w:r w:rsidRPr="00203EB7">
        <w:rPr>
          <w:rFonts w:ascii="Verdana" w:hAnsi="Verdana" w:hint="eastAsia"/>
          <w:color w:val="000000"/>
          <w:shd w:val="clear" w:color="auto" w:fill="FFFFFF"/>
        </w:rPr>
        <w:t>року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w:t>
      </w:r>
      <w:r w:rsidRPr="00203EB7">
        <w:rPr>
          <w:rFonts w:ascii="Verdana" w:hAnsi="Verdana" w:hint="eastAsia"/>
          <w:color w:val="000000"/>
          <w:shd w:val="clear" w:color="auto" w:fill="FFFFFF"/>
        </w:rPr>
        <w:t>Особливості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нормотворчих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процесів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умовах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адаптації</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законодавства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України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вимог</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Європейського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Союзу</w:t>
      </w:r>
      <w:r w:rsidRPr="00203EB7">
        <w:rPr>
          <w:rFonts w:ascii="Verdana" w:hAnsi="Verdana" w:hint="eastAsia"/>
          <w:color w:val="000000"/>
          <w:shd w:val="clear" w:color="auto" w:fill="FFFFFF"/>
        </w:rPr>
        <w:t>»</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м</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Херсон</w:t>
      </w:r>
      <w:r w:rsidRPr="00203EB7">
        <w:rPr>
          <w:rFonts w:ascii="Verdana" w:hAnsi="Verdana"/>
          <w:color w:val="000000"/>
          <w:shd w:val="clear" w:color="auto" w:fill="FFFFFF"/>
        </w:rPr>
        <w:t>, 6</w:t>
      </w:r>
      <w:r w:rsidRPr="00203EB7">
        <w:rPr>
          <w:rFonts w:ascii="Verdana" w:hAnsi="Verdana" w:hint="eastAsia"/>
          <w:color w:val="000000"/>
          <w:shd w:val="clear" w:color="auto" w:fill="FFFFFF"/>
        </w:rPr>
        <w:t>–</w:t>
      </w:r>
      <w:r w:rsidRPr="00203EB7">
        <w:rPr>
          <w:rFonts w:ascii="Verdana" w:hAnsi="Verdana"/>
          <w:color w:val="000000"/>
          <w:shd w:val="clear" w:color="auto" w:fill="FFFFFF"/>
        </w:rPr>
        <w:t>7</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червня</w:t>
      </w:r>
      <w:r w:rsidRPr="00203EB7">
        <w:rPr>
          <w:rFonts w:ascii="Verdana" w:hAnsi="Verdana"/>
          <w:color w:val="000000"/>
          <w:shd w:val="clear" w:color="auto" w:fill="FFFFFF"/>
        </w:rPr>
        <w:t xml:space="preserve"> 2014 </w:t>
      </w:r>
      <w:r w:rsidRPr="00203EB7">
        <w:rPr>
          <w:rFonts w:ascii="Verdana" w:hAnsi="Verdana" w:hint="eastAsia"/>
          <w:color w:val="000000"/>
          <w:shd w:val="clear" w:color="auto" w:fill="FFFFFF"/>
        </w:rPr>
        <w:t>року</w:t>
      </w:r>
      <w:r w:rsidRPr="00203EB7">
        <w:rPr>
          <w:rFonts w:ascii="Verdana" w:hAnsi="Verdana"/>
          <w:color w:val="000000"/>
          <w:shd w:val="clear" w:color="auto" w:fill="FFFFFF"/>
        </w:rPr>
        <w:t>).</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Публікації</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Основні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положення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роботи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знайшли</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відображення</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п’яти</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наукових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статтях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опублікованих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виданнях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що</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визнані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як</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фахові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юридичних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дисциплін</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числі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в</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одному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зарубіжному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науковому</w:t>
      </w:r>
    </w:p>
    <w:p w:rsidR="00203EB7" w:rsidRPr="00203EB7" w:rsidRDefault="00203EB7" w:rsidP="00203EB7">
      <w:pPr>
        <w:rPr>
          <w:rFonts w:ascii="Verdana" w:hAnsi="Verdana"/>
          <w:color w:val="000000"/>
          <w:shd w:val="clear" w:color="auto" w:fill="FFFFFF"/>
        </w:rPr>
      </w:pPr>
      <w:r w:rsidRPr="00203EB7">
        <w:rPr>
          <w:rFonts w:ascii="Verdana" w:hAnsi="Verdana" w:hint="eastAsia"/>
          <w:color w:val="000000"/>
          <w:shd w:val="clear" w:color="auto" w:fill="FFFFFF"/>
        </w:rPr>
        <w:t>виданні</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також</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у</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двох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тезах</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доповідей</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w:t>
      </w:r>
      <w:r w:rsidRPr="00203EB7">
        <w:rPr>
          <w:rFonts w:ascii="Verdana" w:hAnsi="Verdana"/>
          <w:color w:val="000000"/>
          <w:shd w:val="clear" w:color="auto" w:fill="FFFFFF"/>
        </w:rPr>
        <w:t xml:space="preserve"> </w:t>
      </w:r>
      <w:r w:rsidRPr="00203EB7">
        <w:rPr>
          <w:rFonts w:ascii="Verdana" w:hAnsi="Verdana" w:hint="eastAsia"/>
          <w:color w:val="000000"/>
          <w:shd w:val="clear" w:color="auto" w:fill="FFFFFF"/>
        </w:rPr>
        <w:t>науково</w:t>
      </w:r>
      <w:r w:rsidRPr="00203EB7">
        <w:rPr>
          <w:rFonts w:ascii="Verdana" w:hAnsi="Verdana"/>
          <w:color w:val="000000"/>
          <w:shd w:val="clear" w:color="auto" w:fill="FFFFFF"/>
        </w:rPr>
        <w:t>-</w:t>
      </w:r>
      <w:r w:rsidRPr="00203EB7">
        <w:rPr>
          <w:rFonts w:ascii="Verdana" w:hAnsi="Verdana" w:hint="eastAsia"/>
          <w:color w:val="000000"/>
          <w:shd w:val="clear" w:color="auto" w:fill="FFFFFF"/>
        </w:rPr>
        <w:t>практичних</w:t>
      </w:r>
    </w:p>
    <w:p w:rsidR="00ED3BCF" w:rsidRDefault="00203EB7" w:rsidP="00203EB7">
      <w:pPr>
        <w:rPr>
          <w:rFonts w:ascii="Verdana" w:hAnsi="Verdana"/>
          <w:color w:val="000000"/>
          <w:shd w:val="clear" w:color="auto" w:fill="FFFFFF"/>
          <w:lang w:val="en-US"/>
        </w:rPr>
      </w:pPr>
      <w:r w:rsidRPr="00203EB7">
        <w:rPr>
          <w:rFonts w:ascii="Verdana" w:hAnsi="Verdana" w:hint="eastAsia"/>
          <w:color w:val="000000"/>
          <w:shd w:val="clear" w:color="auto" w:fill="FFFFFF"/>
        </w:rPr>
        <w:t>конференціях</w:t>
      </w:r>
    </w:p>
    <w:p w:rsidR="00203EB7" w:rsidRDefault="00203EB7" w:rsidP="00203EB7">
      <w:pPr>
        <w:rPr>
          <w:rFonts w:ascii="Verdana" w:hAnsi="Verdana"/>
          <w:color w:val="000000"/>
          <w:shd w:val="clear" w:color="auto" w:fill="FFFFFF"/>
          <w:lang w:val="en-US"/>
        </w:rPr>
      </w:pPr>
    </w:p>
    <w:p w:rsidR="00203EB7" w:rsidRDefault="00203EB7" w:rsidP="00203EB7">
      <w:pPr>
        <w:rPr>
          <w:rFonts w:ascii="Verdana" w:hAnsi="Verdana"/>
          <w:color w:val="000000"/>
          <w:shd w:val="clear" w:color="auto" w:fill="FFFFFF"/>
          <w:lang w:val="en-US"/>
        </w:rPr>
      </w:pPr>
    </w:p>
    <w:p w:rsidR="00203EB7" w:rsidRPr="00203EB7" w:rsidRDefault="00203EB7" w:rsidP="00203EB7">
      <w:pPr>
        <w:rPr>
          <w:lang w:val="en-US"/>
        </w:rPr>
      </w:pPr>
      <w:r w:rsidRPr="00203EB7">
        <w:rPr>
          <w:rFonts w:hint="eastAsia"/>
          <w:lang w:val="en-US"/>
        </w:rPr>
        <w:t>ВИСНОВКИ</w:t>
      </w:r>
    </w:p>
    <w:p w:rsidR="00203EB7" w:rsidRPr="00203EB7" w:rsidRDefault="00203EB7" w:rsidP="00203EB7">
      <w:pPr>
        <w:rPr>
          <w:lang w:val="en-US"/>
        </w:rPr>
      </w:pPr>
      <w:r w:rsidRPr="00203EB7">
        <w:rPr>
          <w:rFonts w:hint="eastAsia"/>
          <w:lang w:val="en-US"/>
        </w:rPr>
        <w:t>У</w:t>
      </w:r>
      <w:r w:rsidRPr="00203EB7">
        <w:rPr>
          <w:lang w:val="en-US"/>
        </w:rPr>
        <w:t></w:t>
      </w:r>
      <w:r w:rsidRPr="00203EB7">
        <w:rPr>
          <w:rFonts w:hint="eastAsia"/>
          <w:lang w:val="en-US"/>
        </w:rPr>
        <w:t>дисертації</w:t>
      </w:r>
      <w:r w:rsidRPr="00203EB7">
        <w:rPr>
          <w:lang w:val="en-US"/>
        </w:rPr>
        <w:t></w:t>
      </w:r>
      <w:r w:rsidRPr="00203EB7">
        <w:rPr>
          <w:lang w:val="en-US"/>
        </w:rPr>
        <w:t></w:t>
      </w:r>
      <w:r w:rsidRPr="00203EB7">
        <w:rPr>
          <w:rFonts w:hint="eastAsia"/>
          <w:lang w:val="en-US"/>
        </w:rPr>
        <w:t>виконаній</w:t>
      </w:r>
      <w:r w:rsidRPr="00203EB7">
        <w:rPr>
          <w:lang w:val="en-US"/>
        </w:rPr>
        <w:t></w:t>
      </w:r>
      <w:r w:rsidRPr="00203EB7">
        <w:rPr>
          <w:rFonts w:hint="eastAsia"/>
          <w:lang w:val="en-US"/>
        </w:rPr>
        <w:t>на</w:t>
      </w:r>
      <w:r w:rsidRPr="00203EB7">
        <w:rPr>
          <w:lang w:val="en-US"/>
        </w:rPr>
        <w:t></w:t>
      </w:r>
      <w:r w:rsidRPr="00203EB7">
        <w:rPr>
          <w:rFonts w:hint="eastAsia"/>
          <w:lang w:val="en-US"/>
        </w:rPr>
        <w:t>основі</w:t>
      </w:r>
      <w:r w:rsidRPr="00203EB7">
        <w:rPr>
          <w:lang w:val="en-US"/>
        </w:rPr>
        <w:t></w:t>
      </w:r>
      <w:r w:rsidRPr="00203EB7">
        <w:rPr>
          <w:rFonts w:hint="eastAsia"/>
          <w:lang w:val="en-US"/>
        </w:rPr>
        <w:t>аналізу</w:t>
      </w:r>
      <w:r w:rsidRPr="00203EB7">
        <w:rPr>
          <w:lang w:val="en-US"/>
        </w:rPr>
        <w:t></w:t>
      </w:r>
      <w:r w:rsidRPr="00203EB7">
        <w:rPr>
          <w:rFonts w:hint="eastAsia"/>
          <w:lang w:val="en-US"/>
        </w:rPr>
        <w:t>чинного</w:t>
      </w:r>
      <w:r w:rsidRPr="00203EB7">
        <w:rPr>
          <w:lang w:val="en-US"/>
        </w:rPr>
        <w:t></w:t>
      </w:r>
      <w:r w:rsidRPr="00203EB7">
        <w:rPr>
          <w:rFonts w:hint="eastAsia"/>
          <w:lang w:val="en-US"/>
        </w:rPr>
        <w:t>законодавства</w:t>
      </w:r>
    </w:p>
    <w:p w:rsidR="00203EB7" w:rsidRPr="00203EB7" w:rsidRDefault="00203EB7" w:rsidP="00203EB7">
      <w:pPr>
        <w:rPr>
          <w:lang w:val="en-US"/>
        </w:rPr>
      </w:pPr>
      <w:r w:rsidRPr="00203EB7">
        <w:rPr>
          <w:rFonts w:hint="eastAsia"/>
          <w:lang w:val="en-US"/>
        </w:rPr>
        <w:t>України</w:t>
      </w:r>
      <w:r w:rsidRPr="00203EB7">
        <w:rPr>
          <w:lang w:val="en-US"/>
        </w:rPr>
        <w:t></w:t>
      </w:r>
      <w:r w:rsidRPr="00203EB7">
        <w:rPr>
          <w:rFonts w:hint="eastAsia"/>
          <w:lang w:val="en-US"/>
        </w:rPr>
        <w:t>та</w:t>
      </w:r>
      <w:r w:rsidRPr="00203EB7">
        <w:rPr>
          <w:lang w:val="en-US"/>
        </w:rPr>
        <w:t></w:t>
      </w:r>
      <w:r w:rsidRPr="00203EB7">
        <w:rPr>
          <w:rFonts w:hint="eastAsia"/>
          <w:lang w:val="en-US"/>
        </w:rPr>
        <w:t>практики</w:t>
      </w:r>
      <w:r w:rsidRPr="00203EB7">
        <w:rPr>
          <w:lang w:val="en-US"/>
        </w:rPr>
        <w:t></w:t>
      </w:r>
      <w:r w:rsidRPr="00203EB7">
        <w:rPr>
          <w:rFonts w:hint="eastAsia"/>
          <w:lang w:val="en-US"/>
        </w:rPr>
        <w:t>його</w:t>
      </w:r>
      <w:r w:rsidRPr="00203EB7">
        <w:rPr>
          <w:lang w:val="en-US"/>
        </w:rPr>
        <w:t></w:t>
      </w:r>
      <w:r w:rsidRPr="00203EB7">
        <w:rPr>
          <w:rFonts w:hint="eastAsia"/>
          <w:lang w:val="en-US"/>
        </w:rPr>
        <w:t>застосування</w:t>
      </w:r>
      <w:r w:rsidRPr="00203EB7">
        <w:rPr>
          <w:lang w:val="en-US"/>
        </w:rPr>
        <w:t></w:t>
      </w:r>
      <w:r w:rsidRPr="00203EB7">
        <w:rPr>
          <w:lang w:val="en-US"/>
        </w:rPr>
        <w:t></w:t>
      </w:r>
      <w:r w:rsidRPr="00203EB7">
        <w:rPr>
          <w:rFonts w:hint="eastAsia"/>
          <w:lang w:val="en-US"/>
        </w:rPr>
        <w:t>теоретичного</w:t>
      </w:r>
      <w:r w:rsidRPr="00203EB7">
        <w:rPr>
          <w:lang w:val="en-US"/>
        </w:rPr>
        <w:t></w:t>
      </w:r>
      <w:r w:rsidRPr="00203EB7">
        <w:rPr>
          <w:rFonts w:hint="eastAsia"/>
          <w:lang w:val="en-US"/>
        </w:rPr>
        <w:t>осмислення</w:t>
      </w:r>
      <w:r w:rsidRPr="00203EB7">
        <w:rPr>
          <w:lang w:val="en-US"/>
        </w:rPr>
        <w:t></w:t>
      </w:r>
      <w:r w:rsidRPr="00203EB7">
        <w:rPr>
          <w:rFonts w:hint="eastAsia"/>
          <w:lang w:val="en-US"/>
        </w:rPr>
        <w:t>низки</w:t>
      </w:r>
    </w:p>
    <w:p w:rsidR="00203EB7" w:rsidRPr="00203EB7" w:rsidRDefault="00203EB7" w:rsidP="00203EB7">
      <w:pPr>
        <w:rPr>
          <w:lang w:val="en-US"/>
        </w:rPr>
      </w:pPr>
      <w:r w:rsidRPr="00203EB7">
        <w:rPr>
          <w:rFonts w:hint="eastAsia"/>
          <w:lang w:val="en-US"/>
        </w:rPr>
        <w:t>наукових</w:t>
      </w:r>
      <w:r w:rsidRPr="00203EB7">
        <w:rPr>
          <w:lang w:val="en-US"/>
        </w:rPr>
        <w:t></w:t>
      </w:r>
      <w:r w:rsidRPr="00203EB7">
        <w:rPr>
          <w:rFonts w:hint="eastAsia"/>
          <w:lang w:val="en-US"/>
        </w:rPr>
        <w:t>праць</w:t>
      </w:r>
      <w:r w:rsidRPr="00203EB7">
        <w:rPr>
          <w:lang w:val="en-US"/>
        </w:rPr>
        <w:t></w:t>
      </w:r>
      <w:r w:rsidRPr="00203EB7">
        <w:rPr>
          <w:rFonts w:hint="eastAsia"/>
          <w:lang w:val="en-US"/>
        </w:rPr>
        <w:t>у</w:t>
      </w:r>
      <w:r w:rsidRPr="00203EB7">
        <w:rPr>
          <w:lang w:val="en-US"/>
        </w:rPr>
        <w:t></w:t>
      </w:r>
      <w:r w:rsidRPr="00203EB7">
        <w:rPr>
          <w:rFonts w:hint="eastAsia"/>
          <w:lang w:val="en-US"/>
        </w:rPr>
        <w:t>різних</w:t>
      </w:r>
      <w:r w:rsidRPr="00203EB7">
        <w:rPr>
          <w:lang w:val="en-US"/>
        </w:rPr>
        <w:t></w:t>
      </w:r>
      <w:r w:rsidRPr="00203EB7">
        <w:rPr>
          <w:rFonts w:hint="eastAsia"/>
          <w:lang w:val="en-US"/>
        </w:rPr>
        <w:t>галузях</w:t>
      </w:r>
      <w:r w:rsidRPr="00203EB7">
        <w:rPr>
          <w:lang w:val="en-US"/>
        </w:rPr>
        <w:t></w:t>
      </w:r>
      <w:r w:rsidRPr="00203EB7">
        <w:rPr>
          <w:rFonts w:hint="eastAsia"/>
          <w:lang w:val="en-US"/>
        </w:rPr>
        <w:t>знань</w:t>
      </w:r>
      <w:r w:rsidRPr="00203EB7">
        <w:rPr>
          <w:lang w:val="en-US"/>
        </w:rPr>
        <w:t></w:t>
      </w:r>
      <w:r w:rsidRPr="00203EB7">
        <w:rPr>
          <w:lang w:val="en-US"/>
        </w:rPr>
        <w:t></w:t>
      </w:r>
      <w:r w:rsidRPr="00203EB7">
        <w:rPr>
          <w:rFonts w:hint="eastAsia"/>
          <w:lang w:val="en-US"/>
        </w:rPr>
        <w:t>запропоновано</w:t>
      </w:r>
      <w:r w:rsidRPr="00203EB7">
        <w:rPr>
          <w:lang w:val="en-US"/>
        </w:rPr>
        <w:t></w:t>
      </w:r>
      <w:r w:rsidRPr="00203EB7">
        <w:rPr>
          <w:rFonts w:hint="eastAsia"/>
          <w:lang w:val="en-US"/>
        </w:rPr>
        <w:t>нове</w:t>
      </w:r>
      <w:r w:rsidRPr="00203EB7">
        <w:rPr>
          <w:lang w:val="en-US"/>
        </w:rPr>
        <w:t></w:t>
      </w:r>
      <w:r w:rsidRPr="00203EB7">
        <w:rPr>
          <w:rFonts w:hint="eastAsia"/>
          <w:lang w:val="en-US"/>
        </w:rPr>
        <w:t>вирішення</w:t>
      </w:r>
    </w:p>
    <w:p w:rsidR="00203EB7" w:rsidRPr="00203EB7" w:rsidRDefault="00203EB7" w:rsidP="00203EB7">
      <w:pPr>
        <w:rPr>
          <w:lang w:val="en-US"/>
        </w:rPr>
      </w:pPr>
      <w:r w:rsidRPr="00203EB7">
        <w:rPr>
          <w:rFonts w:hint="eastAsia"/>
          <w:lang w:val="en-US"/>
        </w:rPr>
        <w:t>наукового</w:t>
      </w:r>
      <w:r w:rsidRPr="00203EB7">
        <w:rPr>
          <w:lang w:val="en-US"/>
        </w:rPr>
        <w:t></w:t>
      </w:r>
      <w:r w:rsidRPr="00203EB7">
        <w:rPr>
          <w:rFonts w:hint="eastAsia"/>
          <w:lang w:val="en-US"/>
        </w:rPr>
        <w:t>завдання</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виявляється</w:t>
      </w:r>
      <w:r w:rsidRPr="00203EB7">
        <w:rPr>
          <w:lang w:val="en-US"/>
        </w:rPr>
        <w:t></w:t>
      </w:r>
      <w:r w:rsidRPr="00203EB7">
        <w:rPr>
          <w:rFonts w:hint="eastAsia"/>
          <w:lang w:val="en-US"/>
        </w:rPr>
        <w:t>у</w:t>
      </w:r>
      <w:r w:rsidRPr="00203EB7">
        <w:rPr>
          <w:lang w:val="en-US"/>
        </w:rPr>
        <w:t></w:t>
      </w:r>
      <w:r w:rsidRPr="00203EB7">
        <w:rPr>
          <w:rFonts w:hint="eastAsia"/>
          <w:lang w:val="en-US"/>
        </w:rPr>
        <w:t>вивченні</w:t>
      </w:r>
      <w:r w:rsidRPr="00203EB7">
        <w:rPr>
          <w:lang w:val="en-US"/>
        </w:rPr>
        <w:t></w:t>
      </w:r>
      <w:r w:rsidRPr="00203EB7">
        <w:rPr>
          <w:rFonts w:hint="eastAsia"/>
          <w:lang w:val="en-US"/>
        </w:rPr>
        <w:t>адміністративно</w:t>
      </w:r>
      <w:r w:rsidRPr="00203EB7">
        <w:rPr>
          <w:lang w:val="en-US"/>
        </w:rPr>
        <w:t></w:t>
      </w:r>
      <w:r w:rsidRPr="00203EB7">
        <w:rPr>
          <w:rFonts w:hint="eastAsia"/>
          <w:lang w:val="en-US"/>
        </w:rPr>
        <w:t>правового</w:t>
      </w:r>
    </w:p>
    <w:p w:rsidR="00203EB7" w:rsidRPr="00203EB7" w:rsidRDefault="00203EB7" w:rsidP="00203EB7">
      <w:pPr>
        <w:rPr>
          <w:lang w:val="en-US"/>
        </w:rPr>
      </w:pPr>
      <w:r w:rsidRPr="00203EB7">
        <w:rPr>
          <w:rFonts w:hint="eastAsia"/>
          <w:lang w:val="en-US"/>
        </w:rPr>
        <w:t>забезпечення</w:t>
      </w:r>
      <w:r w:rsidRPr="00203EB7">
        <w:rPr>
          <w:lang w:val="en-US"/>
        </w:rPr>
        <w:t></w:t>
      </w:r>
      <w:r w:rsidRPr="00203EB7">
        <w:rPr>
          <w:rFonts w:hint="eastAsia"/>
          <w:lang w:val="en-US"/>
        </w:rPr>
        <w:t>реалізації</w:t>
      </w:r>
      <w:r w:rsidRPr="00203EB7">
        <w:rPr>
          <w:lang w:val="en-US"/>
        </w:rPr>
        <w:t></w:t>
      </w:r>
      <w:r w:rsidRPr="00203EB7">
        <w:rPr>
          <w:rFonts w:hint="eastAsia"/>
          <w:lang w:val="en-US"/>
        </w:rPr>
        <w:t>права</w:t>
      </w:r>
      <w:r w:rsidRPr="00203EB7">
        <w:rPr>
          <w:lang w:val="en-US"/>
        </w:rPr>
        <w:t></w:t>
      </w:r>
      <w:r w:rsidRPr="00203EB7">
        <w:rPr>
          <w:rFonts w:hint="eastAsia"/>
          <w:lang w:val="en-US"/>
        </w:rPr>
        <w:t>громадян</w:t>
      </w:r>
      <w:r w:rsidRPr="00203EB7">
        <w:rPr>
          <w:lang w:val="en-US"/>
        </w:rPr>
        <w:t></w:t>
      </w:r>
      <w:r w:rsidRPr="00203EB7">
        <w:rPr>
          <w:rFonts w:hint="eastAsia"/>
          <w:lang w:val="en-US"/>
        </w:rPr>
        <w:t>на</w:t>
      </w:r>
      <w:r w:rsidRPr="00203EB7">
        <w:rPr>
          <w:lang w:val="en-US"/>
        </w:rPr>
        <w:t></w:t>
      </w:r>
      <w:r w:rsidRPr="00203EB7">
        <w:rPr>
          <w:rFonts w:hint="eastAsia"/>
          <w:lang w:val="en-US"/>
        </w:rPr>
        <w:t>доступ</w:t>
      </w:r>
      <w:r w:rsidRPr="00203EB7">
        <w:rPr>
          <w:lang w:val="en-US"/>
        </w:rPr>
        <w:t></w:t>
      </w:r>
      <w:r w:rsidRPr="00203EB7">
        <w:rPr>
          <w:rFonts w:hint="eastAsia"/>
          <w:lang w:val="en-US"/>
        </w:rPr>
        <w:t>до</w:t>
      </w:r>
      <w:r w:rsidRPr="00203EB7">
        <w:rPr>
          <w:lang w:val="en-US"/>
        </w:rPr>
        <w:t></w:t>
      </w:r>
      <w:r w:rsidRPr="00203EB7">
        <w:rPr>
          <w:rFonts w:hint="eastAsia"/>
          <w:lang w:val="en-US"/>
        </w:rPr>
        <w:t>інформації</w:t>
      </w:r>
      <w:r w:rsidRPr="00203EB7">
        <w:rPr>
          <w:lang w:val="en-US"/>
        </w:rPr>
        <w:t></w:t>
      </w:r>
      <w:r w:rsidRPr="00203EB7">
        <w:rPr>
          <w:lang w:val="en-US"/>
        </w:rPr>
        <w:t></w:t>
      </w:r>
      <w:r w:rsidRPr="00203EB7">
        <w:rPr>
          <w:rFonts w:hint="eastAsia"/>
          <w:lang w:val="en-US"/>
        </w:rPr>
        <w:t>що</w:t>
      </w:r>
    </w:p>
    <w:p w:rsidR="00203EB7" w:rsidRPr="00203EB7" w:rsidRDefault="00203EB7" w:rsidP="00203EB7">
      <w:pPr>
        <w:rPr>
          <w:lang w:val="en-US"/>
        </w:rPr>
      </w:pPr>
      <w:r w:rsidRPr="00203EB7">
        <w:rPr>
          <w:rFonts w:hint="eastAsia"/>
          <w:lang w:val="en-US"/>
        </w:rPr>
        <w:t>перебуває</w:t>
      </w:r>
      <w:r w:rsidRPr="00203EB7">
        <w:rPr>
          <w:lang w:val="en-US"/>
        </w:rPr>
        <w:t></w:t>
      </w:r>
      <w:r w:rsidRPr="00203EB7">
        <w:rPr>
          <w:rFonts w:hint="eastAsia"/>
          <w:lang w:val="en-US"/>
        </w:rPr>
        <w:t>у</w:t>
      </w:r>
      <w:r w:rsidRPr="00203EB7">
        <w:rPr>
          <w:lang w:val="en-US"/>
        </w:rPr>
        <w:t></w:t>
      </w:r>
      <w:r w:rsidRPr="00203EB7">
        <w:rPr>
          <w:rFonts w:hint="eastAsia"/>
          <w:lang w:val="en-US"/>
        </w:rPr>
        <w:t>розпорядженні</w:t>
      </w:r>
      <w:r w:rsidRPr="00203EB7">
        <w:rPr>
          <w:lang w:val="en-US"/>
        </w:rPr>
        <w:t></w:t>
      </w:r>
      <w:r w:rsidRPr="00203EB7">
        <w:rPr>
          <w:rFonts w:hint="eastAsia"/>
          <w:lang w:val="en-US"/>
        </w:rPr>
        <w:t>суду</w:t>
      </w:r>
      <w:r w:rsidRPr="00203EB7">
        <w:rPr>
          <w:lang w:val="en-US"/>
        </w:rPr>
        <w:t></w:t>
      </w:r>
      <w:r w:rsidRPr="00203EB7">
        <w:rPr>
          <w:lang w:val="en-US"/>
        </w:rPr>
        <w:t></w:t>
      </w:r>
      <w:r w:rsidRPr="00203EB7">
        <w:rPr>
          <w:rFonts w:hint="eastAsia"/>
          <w:lang w:val="en-US"/>
        </w:rPr>
        <w:t>У</w:t>
      </w:r>
      <w:r w:rsidRPr="00203EB7">
        <w:rPr>
          <w:lang w:val="en-US"/>
        </w:rPr>
        <w:t></w:t>
      </w:r>
      <w:r w:rsidRPr="00203EB7">
        <w:rPr>
          <w:rFonts w:hint="eastAsia"/>
          <w:lang w:val="en-US"/>
        </w:rPr>
        <w:t>результаті</w:t>
      </w:r>
      <w:r w:rsidRPr="00203EB7">
        <w:rPr>
          <w:lang w:val="en-US"/>
        </w:rPr>
        <w:t></w:t>
      </w:r>
      <w:r w:rsidRPr="00203EB7">
        <w:rPr>
          <w:rFonts w:hint="eastAsia"/>
          <w:lang w:val="en-US"/>
        </w:rPr>
        <w:t>проведеного</w:t>
      </w:r>
      <w:r w:rsidRPr="00203EB7">
        <w:rPr>
          <w:lang w:val="en-US"/>
        </w:rPr>
        <w:t></w:t>
      </w:r>
      <w:r w:rsidRPr="00203EB7">
        <w:rPr>
          <w:rFonts w:hint="eastAsia"/>
          <w:lang w:val="en-US"/>
        </w:rPr>
        <w:t>дослідження</w:t>
      </w:r>
    </w:p>
    <w:p w:rsidR="00203EB7" w:rsidRPr="00203EB7" w:rsidRDefault="00203EB7" w:rsidP="00203EB7">
      <w:pPr>
        <w:rPr>
          <w:lang w:val="en-US"/>
        </w:rPr>
      </w:pPr>
      <w:r w:rsidRPr="00203EB7">
        <w:rPr>
          <w:rFonts w:hint="eastAsia"/>
          <w:lang w:val="en-US"/>
        </w:rPr>
        <w:t>сформульовано</w:t>
      </w:r>
      <w:r w:rsidRPr="00203EB7">
        <w:rPr>
          <w:lang w:val="en-US"/>
        </w:rPr>
        <w:t></w:t>
      </w:r>
      <w:r w:rsidRPr="00203EB7">
        <w:rPr>
          <w:rFonts w:hint="eastAsia"/>
          <w:lang w:val="en-US"/>
        </w:rPr>
        <w:t>низку</w:t>
      </w:r>
      <w:r w:rsidRPr="00203EB7">
        <w:rPr>
          <w:lang w:val="en-US"/>
        </w:rPr>
        <w:t></w:t>
      </w:r>
      <w:r w:rsidRPr="00203EB7">
        <w:rPr>
          <w:rFonts w:hint="eastAsia"/>
          <w:lang w:val="en-US"/>
        </w:rPr>
        <w:t>висновків</w:t>
      </w:r>
      <w:r w:rsidRPr="00203EB7">
        <w:rPr>
          <w:lang w:val="en-US"/>
        </w:rPr>
        <w:t></w:t>
      </w:r>
      <w:r w:rsidRPr="00203EB7">
        <w:rPr>
          <w:lang w:val="en-US"/>
        </w:rPr>
        <w:t></w:t>
      </w:r>
      <w:r w:rsidRPr="00203EB7">
        <w:rPr>
          <w:rFonts w:hint="eastAsia"/>
          <w:lang w:val="en-US"/>
        </w:rPr>
        <w:t>пропозицій</w:t>
      </w:r>
      <w:r w:rsidRPr="00203EB7">
        <w:rPr>
          <w:lang w:val="en-US"/>
        </w:rPr>
        <w:t></w:t>
      </w:r>
      <w:r w:rsidRPr="00203EB7">
        <w:rPr>
          <w:rFonts w:hint="eastAsia"/>
          <w:lang w:val="en-US"/>
        </w:rPr>
        <w:t>і</w:t>
      </w:r>
      <w:r w:rsidRPr="00203EB7">
        <w:rPr>
          <w:lang w:val="en-US"/>
        </w:rPr>
        <w:t></w:t>
      </w:r>
      <w:r w:rsidRPr="00203EB7">
        <w:rPr>
          <w:rFonts w:hint="eastAsia"/>
          <w:lang w:val="en-US"/>
        </w:rPr>
        <w:t>рекомендацій</w:t>
      </w:r>
      <w:r w:rsidRPr="00203EB7">
        <w:rPr>
          <w:lang w:val="en-US"/>
        </w:rPr>
        <w:t></w:t>
      </w:r>
      <w:r w:rsidRPr="00203EB7">
        <w:rPr>
          <w:lang w:val="en-US"/>
        </w:rPr>
        <w:t></w:t>
      </w:r>
      <w:r w:rsidRPr="00203EB7">
        <w:rPr>
          <w:rFonts w:hint="eastAsia"/>
          <w:lang w:val="en-US"/>
        </w:rPr>
        <w:t>спрямованих</w:t>
      </w:r>
      <w:r w:rsidRPr="00203EB7">
        <w:rPr>
          <w:lang w:val="en-US"/>
        </w:rPr>
        <w:t></w:t>
      </w:r>
      <w:r w:rsidRPr="00203EB7">
        <w:rPr>
          <w:rFonts w:hint="eastAsia"/>
          <w:lang w:val="en-US"/>
        </w:rPr>
        <w:t>на</w:t>
      </w:r>
    </w:p>
    <w:p w:rsidR="00203EB7" w:rsidRPr="00203EB7" w:rsidRDefault="00203EB7" w:rsidP="00203EB7">
      <w:pPr>
        <w:rPr>
          <w:lang w:val="en-US"/>
        </w:rPr>
      </w:pPr>
      <w:r w:rsidRPr="00203EB7">
        <w:rPr>
          <w:rFonts w:hint="eastAsia"/>
          <w:lang w:val="en-US"/>
        </w:rPr>
        <w:t>досягнення</w:t>
      </w:r>
      <w:r w:rsidRPr="00203EB7">
        <w:rPr>
          <w:lang w:val="en-US"/>
        </w:rPr>
        <w:t></w:t>
      </w:r>
      <w:r w:rsidRPr="00203EB7">
        <w:rPr>
          <w:rFonts w:hint="eastAsia"/>
          <w:lang w:val="en-US"/>
        </w:rPr>
        <w:t>поставленої</w:t>
      </w:r>
      <w:r w:rsidRPr="00203EB7">
        <w:rPr>
          <w:lang w:val="en-US"/>
        </w:rPr>
        <w:t></w:t>
      </w:r>
      <w:r w:rsidRPr="00203EB7">
        <w:rPr>
          <w:rFonts w:hint="eastAsia"/>
          <w:lang w:val="en-US"/>
        </w:rPr>
        <w:t>мети</w:t>
      </w:r>
      <w:r w:rsidRPr="00203EB7">
        <w:rPr>
          <w:lang w:val="en-US"/>
        </w:rPr>
        <w:t></w:t>
      </w:r>
    </w:p>
    <w:p w:rsidR="00203EB7" w:rsidRPr="00203EB7" w:rsidRDefault="00203EB7" w:rsidP="00203EB7">
      <w:pPr>
        <w:rPr>
          <w:lang w:val="en-US"/>
        </w:rPr>
      </w:pPr>
      <w:r w:rsidRPr="00203EB7">
        <w:rPr>
          <w:rFonts w:hint="eastAsia"/>
          <w:lang w:val="en-US"/>
        </w:rPr>
        <w:t>Встановлено</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право</w:t>
      </w:r>
      <w:r w:rsidRPr="00203EB7">
        <w:rPr>
          <w:lang w:val="en-US"/>
        </w:rPr>
        <w:t></w:t>
      </w:r>
      <w:r w:rsidRPr="00203EB7">
        <w:rPr>
          <w:rFonts w:hint="eastAsia"/>
          <w:lang w:val="en-US"/>
        </w:rPr>
        <w:t>громадян</w:t>
      </w:r>
      <w:r w:rsidRPr="00203EB7">
        <w:rPr>
          <w:lang w:val="en-US"/>
        </w:rPr>
        <w:t></w:t>
      </w:r>
      <w:r w:rsidRPr="00203EB7">
        <w:rPr>
          <w:rFonts w:hint="eastAsia"/>
          <w:lang w:val="en-US"/>
        </w:rPr>
        <w:t>на</w:t>
      </w:r>
      <w:r w:rsidRPr="00203EB7">
        <w:rPr>
          <w:lang w:val="en-US"/>
        </w:rPr>
        <w:t></w:t>
      </w:r>
      <w:r w:rsidRPr="00203EB7">
        <w:rPr>
          <w:rFonts w:hint="eastAsia"/>
          <w:lang w:val="en-US"/>
        </w:rPr>
        <w:t>доступ</w:t>
      </w:r>
      <w:r w:rsidRPr="00203EB7">
        <w:rPr>
          <w:lang w:val="en-US"/>
        </w:rPr>
        <w:t></w:t>
      </w:r>
      <w:r w:rsidRPr="00203EB7">
        <w:rPr>
          <w:rFonts w:hint="eastAsia"/>
          <w:lang w:val="en-US"/>
        </w:rPr>
        <w:t>до</w:t>
      </w:r>
      <w:r w:rsidRPr="00203EB7">
        <w:rPr>
          <w:lang w:val="en-US"/>
        </w:rPr>
        <w:t></w:t>
      </w:r>
      <w:r w:rsidRPr="00203EB7">
        <w:rPr>
          <w:rFonts w:hint="eastAsia"/>
          <w:lang w:val="en-US"/>
        </w:rPr>
        <w:t>публічної</w:t>
      </w:r>
      <w:r w:rsidRPr="00203EB7">
        <w:rPr>
          <w:lang w:val="en-US"/>
        </w:rPr>
        <w:t></w:t>
      </w:r>
      <w:r w:rsidRPr="00203EB7">
        <w:rPr>
          <w:rFonts w:hint="eastAsia"/>
          <w:lang w:val="en-US"/>
        </w:rPr>
        <w:t>інформації</w:t>
      </w:r>
      <w:r w:rsidRPr="00203EB7">
        <w:rPr>
          <w:lang w:val="en-US"/>
        </w:rPr>
        <w:t></w:t>
      </w:r>
    </w:p>
    <w:p w:rsidR="00203EB7" w:rsidRPr="00203EB7" w:rsidRDefault="00203EB7" w:rsidP="00203EB7">
      <w:pPr>
        <w:rPr>
          <w:lang w:val="en-US"/>
        </w:rPr>
      </w:pPr>
      <w:r w:rsidRPr="00203EB7">
        <w:rPr>
          <w:rFonts w:hint="eastAsia"/>
          <w:lang w:val="en-US"/>
        </w:rPr>
        <w:t>що</w:t>
      </w:r>
      <w:r w:rsidRPr="00203EB7">
        <w:rPr>
          <w:lang w:val="en-US"/>
        </w:rPr>
        <w:t></w:t>
      </w:r>
      <w:r w:rsidRPr="00203EB7">
        <w:rPr>
          <w:rFonts w:hint="eastAsia"/>
          <w:lang w:val="en-US"/>
        </w:rPr>
        <w:t>перебуває</w:t>
      </w:r>
      <w:r w:rsidRPr="00203EB7">
        <w:rPr>
          <w:lang w:val="en-US"/>
        </w:rPr>
        <w:t></w:t>
      </w:r>
      <w:r w:rsidRPr="00203EB7">
        <w:rPr>
          <w:rFonts w:hint="eastAsia"/>
          <w:lang w:val="en-US"/>
        </w:rPr>
        <w:t>у</w:t>
      </w:r>
      <w:r w:rsidRPr="00203EB7">
        <w:rPr>
          <w:lang w:val="en-US"/>
        </w:rPr>
        <w:t></w:t>
      </w:r>
      <w:r w:rsidRPr="00203EB7">
        <w:rPr>
          <w:rFonts w:hint="eastAsia"/>
          <w:lang w:val="en-US"/>
        </w:rPr>
        <w:t>розпорядженні</w:t>
      </w:r>
      <w:r w:rsidRPr="00203EB7">
        <w:rPr>
          <w:lang w:val="en-US"/>
        </w:rPr>
        <w:t></w:t>
      </w:r>
      <w:r w:rsidRPr="00203EB7">
        <w:rPr>
          <w:rFonts w:hint="eastAsia"/>
          <w:lang w:val="en-US"/>
        </w:rPr>
        <w:t>суду</w:t>
      </w:r>
      <w:r w:rsidRPr="00203EB7">
        <w:rPr>
          <w:lang w:val="en-US"/>
        </w:rPr>
        <w:t></w:t>
      </w:r>
      <w:r w:rsidRPr="00203EB7">
        <w:rPr>
          <w:lang w:val="en-US"/>
        </w:rPr>
        <w:t></w:t>
      </w:r>
      <w:r w:rsidRPr="00203EB7">
        <w:rPr>
          <w:rFonts w:hint="eastAsia"/>
          <w:lang w:val="en-US"/>
        </w:rPr>
        <w:t>має</w:t>
      </w:r>
      <w:r w:rsidRPr="00203EB7">
        <w:rPr>
          <w:lang w:val="en-US"/>
        </w:rPr>
        <w:t></w:t>
      </w:r>
      <w:r w:rsidRPr="00203EB7">
        <w:rPr>
          <w:rFonts w:hint="eastAsia"/>
          <w:lang w:val="en-US"/>
        </w:rPr>
        <w:t>публічно</w:t>
      </w:r>
      <w:r w:rsidRPr="00203EB7">
        <w:rPr>
          <w:lang w:val="en-US"/>
        </w:rPr>
        <w:t></w:t>
      </w:r>
      <w:r w:rsidRPr="00203EB7">
        <w:rPr>
          <w:rFonts w:hint="eastAsia"/>
          <w:lang w:val="en-US"/>
        </w:rPr>
        <w:t>правову</w:t>
      </w:r>
      <w:r w:rsidRPr="00203EB7">
        <w:rPr>
          <w:lang w:val="en-US"/>
        </w:rPr>
        <w:t></w:t>
      </w:r>
      <w:r w:rsidRPr="00203EB7">
        <w:rPr>
          <w:rFonts w:hint="eastAsia"/>
          <w:lang w:val="en-US"/>
        </w:rPr>
        <w:t>природу</w:t>
      </w:r>
      <w:r w:rsidRPr="00203EB7">
        <w:rPr>
          <w:lang w:val="en-US"/>
        </w:rPr>
        <w:t></w:t>
      </w:r>
      <w:r w:rsidRPr="00203EB7">
        <w:rPr>
          <w:lang w:val="en-US"/>
        </w:rPr>
        <w:t></w:t>
      </w:r>
      <w:r w:rsidRPr="00203EB7">
        <w:rPr>
          <w:rFonts w:hint="eastAsia"/>
          <w:lang w:val="en-US"/>
        </w:rPr>
        <w:t>оскільки</w:t>
      </w:r>
    </w:p>
    <w:p w:rsidR="00203EB7" w:rsidRPr="00203EB7" w:rsidRDefault="00203EB7" w:rsidP="00203EB7">
      <w:pPr>
        <w:rPr>
          <w:lang w:val="en-US"/>
        </w:rPr>
      </w:pPr>
      <w:r w:rsidRPr="00203EB7">
        <w:rPr>
          <w:rFonts w:hint="eastAsia"/>
          <w:lang w:val="en-US"/>
        </w:rPr>
        <w:t>регулюється</w:t>
      </w:r>
      <w:r w:rsidRPr="00203EB7">
        <w:rPr>
          <w:lang w:val="en-US"/>
        </w:rPr>
        <w:t></w:t>
      </w:r>
      <w:r w:rsidRPr="00203EB7">
        <w:rPr>
          <w:rFonts w:hint="eastAsia"/>
          <w:lang w:val="en-US"/>
        </w:rPr>
        <w:t>нормативно</w:t>
      </w:r>
      <w:r w:rsidRPr="00203EB7">
        <w:rPr>
          <w:lang w:val="en-US"/>
        </w:rPr>
        <w:t></w:t>
      </w:r>
      <w:r w:rsidRPr="00203EB7">
        <w:rPr>
          <w:rFonts w:hint="eastAsia"/>
          <w:lang w:val="en-US"/>
        </w:rPr>
        <w:t>правовими</w:t>
      </w:r>
      <w:r w:rsidRPr="00203EB7">
        <w:rPr>
          <w:lang w:val="en-US"/>
        </w:rPr>
        <w:t></w:t>
      </w:r>
      <w:r w:rsidRPr="00203EB7">
        <w:rPr>
          <w:rFonts w:hint="eastAsia"/>
          <w:lang w:val="en-US"/>
        </w:rPr>
        <w:t>актами</w:t>
      </w:r>
      <w:r w:rsidRPr="00203EB7">
        <w:rPr>
          <w:lang w:val="en-US"/>
        </w:rPr>
        <w:t></w:t>
      </w:r>
      <w:r w:rsidRPr="00203EB7">
        <w:rPr>
          <w:rFonts w:hint="eastAsia"/>
          <w:lang w:val="en-US"/>
        </w:rPr>
        <w:t>як</w:t>
      </w:r>
      <w:r w:rsidRPr="00203EB7">
        <w:rPr>
          <w:lang w:val="en-US"/>
        </w:rPr>
        <w:t></w:t>
      </w:r>
      <w:r w:rsidRPr="00203EB7">
        <w:rPr>
          <w:rFonts w:hint="eastAsia"/>
          <w:lang w:val="en-US"/>
        </w:rPr>
        <w:t>адміністративного</w:t>
      </w:r>
      <w:r w:rsidRPr="00203EB7">
        <w:rPr>
          <w:lang w:val="en-US"/>
        </w:rPr>
        <w:t></w:t>
      </w:r>
      <w:r w:rsidRPr="00203EB7">
        <w:rPr>
          <w:lang w:val="en-US"/>
        </w:rPr>
        <w:t></w:t>
      </w:r>
      <w:r w:rsidRPr="00203EB7">
        <w:rPr>
          <w:rFonts w:hint="eastAsia"/>
          <w:lang w:val="en-US"/>
        </w:rPr>
        <w:t>так</w:t>
      </w:r>
      <w:r w:rsidRPr="00203EB7">
        <w:rPr>
          <w:lang w:val="en-US"/>
        </w:rPr>
        <w:t></w:t>
      </w:r>
      <w:r w:rsidRPr="00203EB7">
        <w:rPr>
          <w:rFonts w:hint="eastAsia"/>
          <w:lang w:val="en-US"/>
        </w:rPr>
        <w:t>й</w:t>
      </w:r>
    </w:p>
    <w:p w:rsidR="00203EB7" w:rsidRPr="00203EB7" w:rsidRDefault="00203EB7" w:rsidP="00203EB7">
      <w:pPr>
        <w:rPr>
          <w:lang w:val="en-US"/>
        </w:rPr>
      </w:pPr>
      <w:r w:rsidRPr="00203EB7">
        <w:rPr>
          <w:rFonts w:hint="eastAsia"/>
          <w:lang w:val="en-US"/>
        </w:rPr>
        <w:t>інформаційного</w:t>
      </w:r>
      <w:r w:rsidRPr="00203EB7">
        <w:rPr>
          <w:lang w:val="en-US"/>
        </w:rPr>
        <w:t></w:t>
      </w:r>
      <w:r w:rsidRPr="00203EB7">
        <w:rPr>
          <w:rFonts w:hint="eastAsia"/>
          <w:lang w:val="en-US"/>
        </w:rPr>
        <w:t>права</w:t>
      </w:r>
      <w:r w:rsidRPr="00203EB7">
        <w:rPr>
          <w:lang w:val="en-US"/>
        </w:rPr>
        <w:t></w:t>
      </w:r>
      <w:r w:rsidRPr="00203EB7">
        <w:rPr>
          <w:lang w:val="en-US"/>
        </w:rPr>
        <w:t></w:t>
      </w:r>
      <w:r w:rsidRPr="00203EB7">
        <w:rPr>
          <w:rFonts w:hint="eastAsia"/>
          <w:lang w:val="en-US"/>
        </w:rPr>
        <w:t>При</w:t>
      </w:r>
      <w:r w:rsidRPr="00203EB7">
        <w:rPr>
          <w:lang w:val="en-US"/>
        </w:rPr>
        <w:t></w:t>
      </w:r>
      <w:r w:rsidRPr="00203EB7">
        <w:rPr>
          <w:rFonts w:hint="eastAsia"/>
          <w:lang w:val="en-US"/>
        </w:rPr>
        <w:t>цьому</w:t>
      </w:r>
      <w:r w:rsidRPr="00203EB7">
        <w:rPr>
          <w:lang w:val="en-US"/>
        </w:rPr>
        <w:t></w:t>
      </w:r>
      <w:r w:rsidRPr="00203EB7">
        <w:rPr>
          <w:lang w:val="en-US"/>
        </w:rPr>
        <w:t></w:t>
      </w:r>
      <w:r w:rsidRPr="00203EB7">
        <w:rPr>
          <w:rFonts w:hint="eastAsia"/>
          <w:lang w:val="en-US"/>
        </w:rPr>
        <w:t>враховуючи</w:t>
      </w:r>
      <w:r w:rsidRPr="00203EB7">
        <w:rPr>
          <w:lang w:val="en-US"/>
        </w:rPr>
        <w:t></w:t>
      </w:r>
      <w:r w:rsidRPr="00203EB7">
        <w:rPr>
          <w:rFonts w:hint="eastAsia"/>
          <w:lang w:val="en-US"/>
        </w:rPr>
        <w:t>теорію</w:t>
      </w:r>
      <w:r w:rsidRPr="00203EB7">
        <w:rPr>
          <w:lang w:val="en-US"/>
        </w:rPr>
        <w:t></w:t>
      </w:r>
      <w:r w:rsidRPr="00203EB7">
        <w:rPr>
          <w:rFonts w:hint="eastAsia"/>
          <w:lang w:val="en-US"/>
        </w:rPr>
        <w:t>поділу</w:t>
      </w:r>
      <w:r w:rsidRPr="00203EB7">
        <w:rPr>
          <w:lang w:val="en-US"/>
        </w:rPr>
        <w:t></w:t>
      </w:r>
      <w:r w:rsidRPr="00203EB7">
        <w:rPr>
          <w:rFonts w:hint="eastAsia"/>
          <w:lang w:val="en-US"/>
        </w:rPr>
        <w:t>права</w:t>
      </w:r>
      <w:r w:rsidRPr="00203EB7">
        <w:rPr>
          <w:lang w:val="en-US"/>
        </w:rPr>
        <w:t></w:t>
      </w:r>
      <w:r w:rsidRPr="00203EB7">
        <w:rPr>
          <w:rFonts w:hint="eastAsia"/>
          <w:lang w:val="en-US"/>
        </w:rPr>
        <w:t>на</w:t>
      </w:r>
    </w:p>
    <w:p w:rsidR="00203EB7" w:rsidRPr="00203EB7" w:rsidRDefault="00203EB7" w:rsidP="00203EB7">
      <w:pPr>
        <w:rPr>
          <w:lang w:val="en-US"/>
        </w:rPr>
      </w:pPr>
      <w:r w:rsidRPr="00203EB7">
        <w:rPr>
          <w:rFonts w:hint="eastAsia"/>
          <w:lang w:val="en-US"/>
        </w:rPr>
        <w:t>приватне</w:t>
      </w:r>
      <w:r w:rsidRPr="00203EB7">
        <w:rPr>
          <w:lang w:val="en-US"/>
        </w:rPr>
        <w:t></w:t>
      </w:r>
      <w:r w:rsidRPr="00203EB7">
        <w:rPr>
          <w:rFonts w:hint="eastAsia"/>
          <w:lang w:val="en-US"/>
        </w:rPr>
        <w:t>й</w:t>
      </w:r>
      <w:r w:rsidRPr="00203EB7">
        <w:rPr>
          <w:lang w:val="en-US"/>
        </w:rPr>
        <w:t></w:t>
      </w:r>
      <w:r w:rsidRPr="00203EB7">
        <w:rPr>
          <w:rFonts w:hint="eastAsia"/>
          <w:lang w:val="en-US"/>
        </w:rPr>
        <w:t>публічне</w:t>
      </w:r>
      <w:r w:rsidRPr="00203EB7">
        <w:rPr>
          <w:lang w:val="en-US"/>
        </w:rPr>
        <w:t></w:t>
      </w:r>
      <w:r w:rsidRPr="00203EB7">
        <w:rPr>
          <w:rFonts w:hint="eastAsia"/>
          <w:lang w:val="en-US"/>
        </w:rPr>
        <w:t>та</w:t>
      </w:r>
      <w:r w:rsidRPr="00203EB7">
        <w:rPr>
          <w:lang w:val="en-US"/>
        </w:rPr>
        <w:t></w:t>
      </w:r>
      <w:r w:rsidRPr="00203EB7">
        <w:rPr>
          <w:rFonts w:hint="eastAsia"/>
          <w:lang w:val="en-US"/>
        </w:rPr>
        <w:t>європейський</w:t>
      </w:r>
      <w:r w:rsidRPr="00203EB7">
        <w:rPr>
          <w:lang w:val="en-US"/>
        </w:rPr>
        <w:t></w:t>
      </w:r>
      <w:r w:rsidRPr="00203EB7">
        <w:rPr>
          <w:rFonts w:hint="eastAsia"/>
          <w:lang w:val="en-US"/>
        </w:rPr>
        <w:t>підхід</w:t>
      </w:r>
      <w:r w:rsidRPr="00203EB7">
        <w:rPr>
          <w:lang w:val="en-US"/>
        </w:rPr>
        <w:t></w:t>
      </w:r>
      <w:r w:rsidRPr="00203EB7">
        <w:rPr>
          <w:rFonts w:hint="eastAsia"/>
          <w:lang w:val="en-US"/>
        </w:rPr>
        <w:t>до</w:t>
      </w:r>
      <w:r w:rsidRPr="00203EB7">
        <w:rPr>
          <w:lang w:val="en-US"/>
        </w:rPr>
        <w:t></w:t>
      </w:r>
      <w:r w:rsidRPr="00203EB7">
        <w:rPr>
          <w:rFonts w:hint="eastAsia"/>
          <w:lang w:val="en-US"/>
        </w:rPr>
        <w:t>диференціації</w:t>
      </w:r>
      <w:r w:rsidRPr="00203EB7">
        <w:rPr>
          <w:lang w:val="en-US"/>
        </w:rPr>
        <w:t></w:t>
      </w:r>
      <w:r w:rsidRPr="00203EB7">
        <w:rPr>
          <w:rFonts w:hint="eastAsia"/>
          <w:lang w:val="en-US"/>
        </w:rPr>
        <w:t>галузей</w:t>
      </w:r>
      <w:r w:rsidRPr="00203EB7">
        <w:rPr>
          <w:lang w:val="en-US"/>
        </w:rPr>
        <w:t></w:t>
      </w:r>
      <w:r w:rsidRPr="00203EB7">
        <w:rPr>
          <w:rFonts w:hint="eastAsia"/>
          <w:lang w:val="en-US"/>
        </w:rPr>
        <w:t>права</w:t>
      </w:r>
      <w:r w:rsidRPr="00203EB7">
        <w:rPr>
          <w:lang w:val="en-US"/>
        </w:rPr>
        <w:t></w:t>
      </w:r>
    </w:p>
    <w:p w:rsidR="00203EB7" w:rsidRPr="00203EB7" w:rsidRDefault="00203EB7" w:rsidP="00203EB7">
      <w:pPr>
        <w:rPr>
          <w:lang w:val="en-US"/>
        </w:rPr>
      </w:pPr>
      <w:r w:rsidRPr="00203EB7">
        <w:rPr>
          <w:rFonts w:hint="eastAsia"/>
          <w:lang w:val="en-US"/>
        </w:rPr>
        <w:t>адміністративно</w:t>
      </w:r>
      <w:r w:rsidRPr="00203EB7">
        <w:rPr>
          <w:lang w:val="en-US"/>
        </w:rPr>
        <w:t></w:t>
      </w:r>
      <w:r w:rsidRPr="00203EB7">
        <w:rPr>
          <w:rFonts w:hint="eastAsia"/>
          <w:lang w:val="en-US"/>
        </w:rPr>
        <w:t>правове</w:t>
      </w:r>
      <w:r w:rsidRPr="00203EB7">
        <w:rPr>
          <w:lang w:val="en-US"/>
        </w:rPr>
        <w:t></w:t>
      </w:r>
      <w:r w:rsidRPr="00203EB7">
        <w:rPr>
          <w:rFonts w:hint="eastAsia"/>
          <w:lang w:val="en-US"/>
        </w:rPr>
        <w:t>забезпечення</w:t>
      </w:r>
      <w:r w:rsidRPr="00203EB7">
        <w:rPr>
          <w:lang w:val="en-US"/>
        </w:rPr>
        <w:t></w:t>
      </w:r>
      <w:r w:rsidRPr="00203EB7">
        <w:rPr>
          <w:rFonts w:hint="eastAsia"/>
          <w:lang w:val="en-US"/>
        </w:rPr>
        <w:t>реалізації</w:t>
      </w:r>
      <w:r w:rsidRPr="00203EB7">
        <w:rPr>
          <w:lang w:val="en-US"/>
        </w:rPr>
        <w:t></w:t>
      </w:r>
      <w:r w:rsidRPr="00203EB7">
        <w:rPr>
          <w:rFonts w:hint="eastAsia"/>
          <w:lang w:val="en-US"/>
        </w:rPr>
        <w:t>права</w:t>
      </w:r>
      <w:r w:rsidRPr="00203EB7">
        <w:rPr>
          <w:lang w:val="en-US"/>
        </w:rPr>
        <w:t></w:t>
      </w:r>
      <w:r w:rsidRPr="00203EB7">
        <w:rPr>
          <w:rFonts w:hint="eastAsia"/>
          <w:lang w:val="en-US"/>
        </w:rPr>
        <w:t>громадян</w:t>
      </w:r>
      <w:r w:rsidRPr="00203EB7">
        <w:rPr>
          <w:lang w:val="en-US"/>
        </w:rPr>
        <w:t></w:t>
      </w:r>
      <w:r w:rsidRPr="00203EB7">
        <w:rPr>
          <w:rFonts w:hint="eastAsia"/>
          <w:lang w:val="en-US"/>
        </w:rPr>
        <w:t>на</w:t>
      </w:r>
      <w:r w:rsidRPr="00203EB7">
        <w:rPr>
          <w:lang w:val="en-US"/>
        </w:rPr>
        <w:t></w:t>
      </w:r>
      <w:r w:rsidRPr="00203EB7">
        <w:rPr>
          <w:rFonts w:hint="eastAsia"/>
          <w:lang w:val="en-US"/>
        </w:rPr>
        <w:t>доступ</w:t>
      </w:r>
    </w:p>
    <w:p w:rsidR="00203EB7" w:rsidRPr="00203EB7" w:rsidRDefault="00203EB7" w:rsidP="00203EB7">
      <w:pPr>
        <w:rPr>
          <w:lang w:val="en-US"/>
        </w:rPr>
      </w:pPr>
      <w:r w:rsidRPr="00203EB7">
        <w:rPr>
          <w:rFonts w:hint="eastAsia"/>
          <w:lang w:val="en-US"/>
        </w:rPr>
        <w:t>до</w:t>
      </w:r>
      <w:r w:rsidRPr="00203EB7">
        <w:rPr>
          <w:lang w:val="en-US"/>
        </w:rPr>
        <w:t></w:t>
      </w:r>
      <w:r w:rsidRPr="00203EB7">
        <w:rPr>
          <w:rFonts w:hint="eastAsia"/>
          <w:lang w:val="en-US"/>
        </w:rPr>
        <w:t>публічної</w:t>
      </w:r>
      <w:r w:rsidRPr="00203EB7">
        <w:rPr>
          <w:lang w:val="en-US"/>
        </w:rPr>
        <w:t></w:t>
      </w:r>
      <w:r w:rsidRPr="00203EB7">
        <w:rPr>
          <w:rFonts w:hint="eastAsia"/>
          <w:lang w:val="en-US"/>
        </w:rPr>
        <w:t>інформації</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перебуває</w:t>
      </w:r>
      <w:r w:rsidRPr="00203EB7">
        <w:rPr>
          <w:lang w:val="en-US"/>
        </w:rPr>
        <w:t></w:t>
      </w:r>
      <w:r w:rsidRPr="00203EB7">
        <w:rPr>
          <w:rFonts w:hint="eastAsia"/>
          <w:lang w:val="en-US"/>
        </w:rPr>
        <w:t>у</w:t>
      </w:r>
      <w:r w:rsidRPr="00203EB7">
        <w:rPr>
          <w:lang w:val="en-US"/>
        </w:rPr>
        <w:t></w:t>
      </w:r>
      <w:r w:rsidRPr="00203EB7">
        <w:rPr>
          <w:rFonts w:hint="eastAsia"/>
          <w:lang w:val="en-US"/>
        </w:rPr>
        <w:t>розпорядженні</w:t>
      </w:r>
      <w:r w:rsidRPr="00203EB7">
        <w:rPr>
          <w:lang w:val="en-US"/>
        </w:rPr>
        <w:t></w:t>
      </w:r>
      <w:r w:rsidRPr="00203EB7">
        <w:rPr>
          <w:rFonts w:hint="eastAsia"/>
          <w:lang w:val="en-US"/>
        </w:rPr>
        <w:t>суду</w:t>
      </w:r>
      <w:r w:rsidRPr="00203EB7">
        <w:rPr>
          <w:lang w:val="en-US"/>
        </w:rPr>
        <w:t></w:t>
      </w:r>
      <w:r w:rsidRPr="00203EB7">
        <w:rPr>
          <w:lang w:val="en-US"/>
        </w:rPr>
        <w:t></w:t>
      </w:r>
      <w:r w:rsidRPr="00203EB7">
        <w:rPr>
          <w:rFonts w:hint="eastAsia"/>
          <w:lang w:val="en-US"/>
        </w:rPr>
        <w:t>досліджено</w:t>
      </w:r>
      <w:r w:rsidRPr="00203EB7">
        <w:rPr>
          <w:lang w:val="en-US"/>
        </w:rPr>
        <w:t></w:t>
      </w:r>
      <w:r w:rsidRPr="00203EB7">
        <w:rPr>
          <w:rFonts w:hint="eastAsia"/>
          <w:lang w:val="en-US"/>
        </w:rPr>
        <w:t>у</w:t>
      </w:r>
    </w:p>
    <w:p w:rsidR="00203EB7" w:rsidRPr="00203EB7" w:rsidRDefault="00203EB7" w:rsidP="00203EB7">
      <w:pPr>
        <w:rPr>
          <w:lang w:val="en-US"/>
        </w:rPr>
      </w:pPr>
      <w:r w:rsidRPr="00203EB7">
        <w:rPr>
          <w:rFonts w:hint="eastAsia"/>
          <w:lang w:val="en-US"/>
        </w:rPr>
        <w:t>межах</w:t>
      </w:r>
      <w:r w:rsidRPr="00203EB7">
        <w:rPr>
          <w:lang w:val="en-US"/>
        </w:rPr>
        <w:t></w:t>
      </w:r>
      <w:r w:rsidRPr="00203EB7">
        <w:rPr>
          <w:rFonts w:hint="eastAsia"/>
          <w:lang w:val="en-US"/>
        </w:rPr>
        <w:t>адміністративно</w:t>
      </w:r>
      <w:r w:rsidRPr="00203EB7">
        <w:rPr>
          <w:lang w:val="en-US"/>
        </w:rPr>
        <w:t></w:t>
      </w:r>
      <w:r w:rsidRPr="00203EB7">
        <w:rPr>
          <w:rFonts w:hint="eastAsia"/>
          <w:lang w:val="en-US"/>
        </w:rPr>
        <w:t>інформаційного</w:t>
      </w:r>
      <w:r w:rsidRPr="00203EB7">
        <w:rPr>
          <w:lang w:val="en-US"/>
        </w:rPr>
        <w:t></w:t>
      </w:r>
      <w:r w:rsidRPr="00203EB7">
        <w:rPr>
          <w:rFonts w:hint="eastAsia"/>
          <w:lang w:val="en-US"/>
        </w:rPr>
        <w:t>права</w:t>
      </w:r>
      <w:r w:rsidRPr="00203EB7">
        <w:rPr>
          <w:lang w:val="en-US"/>
        </w:rPr>
        <w:t></w:t>
      </w:r>
      <w:r w:rsidRPr="00203EB7">
        <w:rPr>
          <w:rFonts w:hint="eastAsia"/>
          <w:lang w:val="en-US"/>
        </w:rPr>
        <w:t>як</w:t>
      </w:r>
      <w:r w:rsidRPr="00203EB7">
        <w:rPr>
          <w:lang w:val="en-US"/>
        </w:rPr>
        <w:t></w:t>
      </w:r>
      <w:r w:rsidRPr="00203EB7">
        <w:rPr>
          <w:rFonts w:hint="eastAsia"/>
          <w:lang w:val="en-US"/>
        </w:rPr>
        <w:t>складового</w:t>
      </w:r>
      <w:r w:rsidRPr="00203EB7">
        <w:rPr>
          <w:lang w:val="en-US"/>
        </w:rPr>
        <w:t></w:t>
      </w:r>
      <w:r w:rsidRPr="00203EB7">
        <w:rPr>
          <w:rFonts w:hint="eastAsia"/>
          <w:lang w:val="en-US"/>
        </w:rPr>
        <w:t>елементу</w:t>
      </w:r>
    </w:p>
    <w:p w:rsidR="00203EB7" w:rsidRPr="00203EB7" w:rsidRDefault="00203EB7" w:rsidP="00203EB7">
      <w:pPr>
        <w:rPr>
          <w:lang w:val="en-US"/>
        </w:rPr>
      </w:pPr>
      <w:r w:rsidRPr="00203EB7">
        <w:rPr>
          <w:rFonts w:hint="eastAsia"/>
          <w:lang w:val="en-US"/>
        </w:rPr>
        <w:t>Особливого</w:t>
      </w:r>
      <w:r w:rsidRPr="00203EB7">
        <w:rPr>
          <w:lang w:val="en-US"/>
        </w:rPr>
        <w:t></w:t>
      </w:r>
      <w:r w:rsidRPr="00203EB7">
        <w:rPr>
          <w:rFonts w:hint="eastAsia"/>
          <w:lang w:val="en-US"/>
        </w:rPr>
        <w:t>адміністративного</w:t>
      </w:r>
      <w:r w:rsidRPr="00203EB7">
        <w:rPr>
          <w:lang w:val="en-US"/>
        </w:rPr>
        <w:t></w:t>
      </w:r>
      <w:r w:rsidRPr="00203EB7">
        <w:rPr>
          <w:rFonts w:hint="eastAsia"/>
          <w:lang w:val="en-US"/>
        </w:rPr>
        <w:t>права</w:t>
      </w:r>
      <w:r w:rsidRPr="00203EB7">
        <w:rPr>
          <w:lang w:val="en-US"/>
        </w:rPr>
        <w:t></w:t>
      </w:r>
      <w:r w:rsidRPr="00203EB7">
        <w:rPr>
          <w:lang w:val="en-US"/>
        </w:rPr>
        <w:t></w:t>
      </w:r>
      <w:r w:rsidRPr="00203EB7">
        <w:rPr>
          <w:rFonts w:hint="eastAsia"/>
          <w:lang w:val="en-US"/>
        </w:rPr>
        <w:t>яке</w:t>
      </w:r>
      <w:r w:rsidRPr="00203EB7">
        <w:rPr>
          <w:lang w:val="en-US"/>
        </w:rPr>
        <w:t></w:t>
      </w:r>
      <w:r w:rsidRPr="00203EB7">
        <w:rPr>
          <w:rFonts w:hint="eastAsia"/>
          <w:lang w:val="en-US"/>
        </w:rPr>
        <w:t>містить</w:t>
      </w:r>
      <w:r w:rsidRPr="00203EB7">
        <w:rPr>
          <w:lang w:val="en-US"/>
        </w:rPr>
        <w:t></w:t>
      </w:r>
      <w:r w:rsidRPr="00203EB7">
        <w:rPr>
          <w:rFonts w:hint="eastAsia"/>
          <w:lang w:val="en-US"/>
        </w:rPr>
        <w:t>норми</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регулюють</w:t>
      </w:r>
    </w:p>
    <w:p w:rsidR="00203EB7" w:rsidRPr="00203EB7" w:rsidRDefault="00203EB7" w:rsidP="00203EB7">
      <w:pPr>
        <w:rPr>
          <w:lang w:val="en-US"/>
        </w:rPr>
      </w:pPr>
      <w:r w:rsidRPr="00203EB7">
        <w:rPr>
          <w:rFonts w:hint="eastAsia"/>
          <w:lang w:val="en-US"/>
        </w:rPr>
        <w:t>адміністративно</w:t>
      </w:r>
      <w:r w:rsidRPr="00203EB7">
        <w:rPr>
          <w:lang w:val="en-US"/>
        </w:rPr>
        <w:t></w:t>
      </w:r>
      <w:r w:rsidRPr="00203EB7">
        <w:rPr>
          <w:rFonts w:hint="eastAsia"/>
          <w:lang w:val="en-US"/>
        </w:rPr>
        <w:t>інформаційні</w:t>
      </w:r>
      <w:r w:rsidRPr="00203EB7">
        <w:rPr>
          <w:lang w:val="en-US"/>
        </w:rPr>
        <w:t></w:t>
      </w:r>
      <w:r w:rsidRPr="00203EB7">
        <w:rPr>
          <w:rFonts w:hint="eastAsia"/>
          <w:lang w:val="en-US"/>
        </w:rPr>
        <w:t>відносини</w:t>
      </w:r>
      <w:r w:rsidRPr="00203EB7">
        <w:rPr>
          <w:lang w:val="en-US"/>
        </w:rPr>
        <w:t></w:t>
      </w:r>
      <w:r w:rsidRPr="00203EB7">
        <w:rPr>
          <w:rFonts w:hint="eastAsia"/>
          <w:lang w:val="en-US"/>
        </w:rPr>
        <w:t>між</w:t>
      </w:r>
      <w:r w:rsidRPr="00203EB7">
        <w:rPr>
          <w:lang w:val="en-US"/>
        </w:rPr>
        <w:t></w:t>
      </w:r>
      <w:r w:rsidRPr="00203EB7">
        <w:rPr>
          <w:rFonts w:hint="eastAsia"/>
          <w:lang w:val="en-US"/>
        </w:rPr>
        <w:t>судом</w:t>
      </w:r>
      <w:r w:rsidRPr="00203EB7">
        <w:rPr>
          <w:lang w:val="en-US"/>
        </w:rPr>
        <w:t></w:t>
      </w:r>
      <w:r w:rsidRPr="00203EB7">
        <w:rPr>
          <w:rFonts w:hint="eastAsia"/>
          <w:lang w:val="en-US"/>
        </w:rPr>
        <w:t>як</w:t>
      </w:r>
      <w:r w:rsidRPr="00203EB7">
        <w:rPr>
          <w:lang w:val="en-US"/>
        </w:rPr>
        <w:t></w:t>
      </w:r>
      <w:r w:rsidRPr="00203EB7">
        <w:rPr>
          <w:rFonts w:hint="eastAsia"/>
          <w:lang w:val="en-US"/>
        </w:rPr>
        <w:t>розпорядником</w:t>
      </w:r>
    </w:p>
    <w:p w:rsidR="00203EB7" w:rsidRPr="00203EB7" w:rsidRDefault="00203EB7" w:rsidP="00203EB7">
      <w:pPr>
        <w:rPr>
          <w:lang w:val="en-US"/>
        </w:rPr>
      </w:pPr>
      <w:r w:rsidRPr="00203EB7">
        <w:rPr>
          <w:rFonts w:hint="eastAsia"/>
          <w:lang w:val="en-US"/>
        </w:rPr>
        <w:t>публічної</w:t>
      </w:r>
      <w:r w:rsidRPr="00203EB7">
        <w:rPr>
          <w:lang w:val="en-US"/>
        </w:rPr>
        <w:t></w:t>
      </w:r>
      <w:r w:rsidRPr="00203EB7">
        <w:rPr>
          <w:rFonts w:hint="eastAsia"/>
          <w:lang w:val="en-US"/>
        </w:rPr>
        <w:t>інформації</w:t>
      </w:r>
      <w:r w:rsidRPr="00203EB7">
        <w:rPr>
          <w:lang w:val="en-US"/>
        </w:rPr>
        <w:t></w:t>
      </w:r>
      <w:r w:rsidRPr="00203EB7">
        <w:rPr>
          <w:rFonts w:hint="eastAsia"/>
          <w:lang w:val="en-US"/>
        </w:rPr>
        <w:t>та</w:t>
      </w:r>
      <w:r w:rsidRPr="00203EB7">
        <w:rPr>
          <w:lang w:val="en-US"/>
        </w:rPr>
        <w:t></w:t>
      </w:r>
      <w:r w:rsidRPr="00203EB7">
        <w:rPr>
          <w:rFonts w:hint="eastAsia"/>
          <w:lang w:val="en-US"/>
        </w:rPr>
        <w:t>громадянином</w:t>
      </w:r>
      <w:r w:rsidRPr="00203EB7">
        <w:rPr>
          <w:lang w:val="en-US"/>
        </w:rPr>
        <w:t></w:t>
      </w:r>
      <w:r w:rsidRPr="00203EB7">
        <w:rPr>
          <w:rFonts w:hint="eastAsia"/>
          <w:lang w:val="en-US"/>
        </w:rPr>
        <w:t>у</w:t>
      </w:r>
      <w:r w:rsidRPr="00203EB7">
        <w:rPr>
          <w:lang w:val="en-US"/>
        </w:rPr>
        <w:t></w:t>
      </w:r>
      <w:r w:rsidRPr="00203EB7">
        <w:rPr>
          <w:rFonts w:hint="eastAsia"/>
          <w:lang w:val="en-US"/>
        </w:rPr>
        <w:t>сфері</w:t>
      </w:r>
      <w:r w:rsidRPr="00203EB7">
        <w:rPr>
          <w:lang w:val="en-US"/>
        </w:rPr>
        <w:t></w:t>
      </w:r>
      <w:r w:rsidRPr="00203EB7">
        <w:rPr>
          <w:rFonts w:hint="eastAsia"/>
          <w:lang w:val="en-US"/>
        </w:rPr>
        <w:t>забезпечення</w:t>
      </w:r>
      <w:r w:rsidRPr="00203EB7">
        <w:rPr>
          <w:lang w:val="en-US"/>
        </w:rPr>
        <w:t></w:t>
      </w:r>
      <w:r w:rsidRPr="00203EB7">
        <w:rPr>
          <w:rFonts w:hint="eastAsia"/>
          <w:lang w:val="en-US"/>
        </w:rPr>
        <w:t>доступу</w:t>
      </w:r>
      <w:r w:rsidRPr="00203EB7">
        <w:rPr>
          <w:lang w:val="en-US"/>
        </w:rPr>
        <w:t></w:t>
      </w:r>
      <w:r w:rsidRPr="00203EB7">
        <w:rPr>
          <w:rFonts w:hint="eastAsia"/>
          <w:lang w:val="en-US"/>
        </w:rPr>
        <w:t>до</w:t>
      </w:r>
    </w:p>
    <w:p w:rsidR="00203EB7" w:rsidRPr="00203EB7" w:rsidRDefault="00203EB7" w:rsidP="00203EB7">
      <w:pPr>
        <w:rPr>
          <w:lang w:val="en-US"/>
        </w:rPr>
      </w:pPr>
      <w:r w:rsidRPr="00203EB7">
        <w:rPr>
          <w:rFonts w:hint="eastAsia"/>
          <w:lang w:val="en-US"/>
        </w:rPr>
        <w:t>інформації</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перебуває</w:t>
      </w:r>
      <w:r w:rsidRPr="00203EB7">
        <w:rPr>
          <w:lang w:val="en-US"/>
        </w:rPr>
        <w:t></w:t>
      </w:r>
      <w:r w:rsidRPr="00203EB7">
        <w:rPr>
          <w:rFonts w:hint="eastAsia"/>
          <w:lang w:val="en-US"/>
        </w:rPr>
        <w:t>у</w:t>
      </w:r>
      <w:r w:rsidRPr="00203EB7">
        <w:rPr>
          <w:lang w:val="en-US"/>
        </w:rPr>
        <w:t></w:t>
      </w:r>
      <w:r w:rsidRPr="00203EB7">
        <w:rPr>
          <w:rFonts w:hint="eastAsia"/>
          <w:lang w:val="en-US"/>
        </w:rPr>
        <w:t>розпорядженні</w:t>
      </w:r>
      <w:r w:rsidRPr="00203EB7">
        <w:rPr>
          <w:lang w:val="en-US"/>
        </w:rPr>
        <w:t></w:t>
      </w:r>
      <w:r w:rsidRPr="00203EB7">
        <w:rPr>
          <w:rFonts w:hint="eastAsia"/>
          <w:lang w:val="en-US"/>
        </w:rPr>
        <w:t>суду</w:t>
      </w:r>
      <w:r w:rsidRPr="00203EB7">
        <w:rPr>
          <w:lang w:val="en-US"/>
        </w:rPr>
        <w:t></w:t>
      </w:r>
    </w:p>
    <w:p w:rsidR="00203EB7" w:rsidRPr="00203EB7" w:rsidRDefault="00203EB7" w:rsidP="00203EB7">
      <w:pPr>
        <w:rPr>
          <w:lang w:val="en-US"/>
        </w:rPr>
      </w:pPr>
      <w:r w:rsidRPr="00203EB7">
        <w:rPr>
          <w:rFonts w:hint="eastAsia"/>
          <w:lang w:val="en-US"/>
        </w:rPr>
        <w:t>Сформульовано</w:t>
      </w:r>
      <w:r w:rsidRPr="00203EB7">
        <w:rPr>
          <w:lang w:val="en-US"/>
        </w:rPr>
        <w:t></w:t>
      </w:r>
      <w:r w:rsidRPr="00203EB7">
        <w:rPr>
          <w:rFonts w:hint="eastAsia"/>
          <w:lang w:val="en-US"/>
        </w:rPr>
        <w:t>авторське</w:t>
      </w:r>
      <w:r w:rsidRPr="00203EB7">
        <w:rPr>
          <w:lang w:val="en-US"/>
        </w:rPr>
        <w:t></w:t>
      </w:r>
      <w:r w:rsidRPr="00203EB7">
        <w:rPr>
          <w:rFonts w:hint="eastAsia"/>
          <w:lang w:val="en-US"/>
        </w:rPr>
        <w:t>визначення</w:t>
      </w:r>
      <w:r w:rsidRPr="00203EB7">
        <w:rPr>
          <w:lang w:val="en-US"/>
        </w:rPr>
        <w:t></w:t>
      </w:r>
      <w:r w:rsidRPr="00203EB7">
        <w:rPr>
          <w:rFonts w:hint="eastAsia"/>
          <w:lang w:val="en-US"/>
        </w:rPr>
        <w:t>поняття</w:t>
      </w:r>
      <w:r w:rsidRPr="00203EB7">
        <w:rPr>
          <w:lang w:val="en-US"/>
        </w:rPr>
        <w:t></w:t>
      </w:r>
      <w:r w:rsidRPr="00203EB7">
        <w:rPr>
          <w:rFonts w:hint="eastAsia"/>
          <w:lang w:val="en-US"/>
        </w:rPr>
        <w:t>права</w:t>
      </w:r>
      <w:r w:rsidRPr="00203EB7">
        <w:rPr>
          <w:lang w:val="en-US"/>
        </w:rPr>
        <w:t></w:t>
      </w:r>
      <w:r w:rsidRPr="00203EB7">
        <w:rPr>
          <w:rFonts w:hint="eastAsia"/>
          <w:lang w:val="en-US"/>
        </w:rPr>
        <w:t>громадян</w:t>
      </w:r>
      <w:r w:rsidRPr="00203EB7">
        <w:rPr>
          <w:lang w:val="en-US"/>
        </w:rPr>
        <w:t></w:t>
      </w:r>
      <w:r w:rsidRPr="00203EB7">
        <w:rPr>
          <w:rFonts w:hint="eastAsia"/>
          <w:lang w:val="en-US"/>
        </w:rPr>
        <w:t>на</w:t>
      </w:r>
    </w:p>
    <w:p w:rsidR="00203EB7" w:rsidRPr="00203EB7" w:rsidRDefault="00203EB7" w:rsidP="00203EB7">
      <w:pPr>
        <w:rPr>
          <w:lang w:val="en-US"/>
        </w:rPr>
      </w:pPr>
      <w:r w:rsidRPr="00203EB7">
        <w:rPr>
          <w:rFonts w:hint="eastAsia"/>
          <w:lang w:val="en-US"/>
        </w:rPr>
        <w:t>доступ</w:t>
      </w:r>
      <w:r w:rsidRPr="00203EB7">
        <w:rPr>
          <w:lang w:val="en-US"/>
        </w:rPr>
        <w:t></w:t>
      </w:r>
      <w:r w:rsidRPr="00203EB7">
        <w:rPr>
          <w:rFonts w:hint="eastAsia"/>
          <w:lang w:val="en-US"/>
        </w:rPr>
        <w:t>до</w:t>
      </w:r>
      <w:r w:rsidRPr="00203EB7">
        <w:rPr>
          <w:lang w:val="en-US"/>
        </w:rPr>
        <w:t></w:t>
      </w:r>
      <w:r w:rsidRPr="00203EB7">
        <w:rPr>
          <w:rFonts w:hint="eastAsia"/>
          <w:lang w:val="en-US"/>
        </w:rPr>
        <w:t>інформації</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перебуває</w:t>
      </w:r>
      <w:r w:rsidRPr="00203EB7">
        <w:rPr>
          <w:lang w:val="en-US"/>
        </w:rPr>
        <w:t></w:t>
      </w:r>
      <w:r w:rsidRPr="00203EB7">
        <w:rPr>
          <w:rFonts w:hint="eastAsia"/>
          <w:lang w:val="en-US"/>
        </w:rPr>
        <w:t>у</w:t>
      </w:r>
      <w:r w:rsidRPr="00203EB7">
        <w:rPr>
          <w:lang w:val="en-US"/>
        </w:rPr>
        <w:t></w:t>
      </w:r>
      <w:r w:rsidRPr="00203EB7">
        <w:rPr>
          <w:rFonts w:hint="eastAsia"/>
          <w:lang w:val="en-US"/>
        </w:rPr>
        <w:t>розпорядженні</w:t>
      </w:r>
      <w:r w:rsidRPr="00203EB7">
        <w:rPr>
          <w:lang w:val="en-US"/>
        </w:rPr>
        <w:t></w:t>
      </w:r>
      <w:r w:rsidRPr="00203EB7">
        <w:rPr>
          <w:rFonts w:hint="eastAsia"/>
          <w:lang w:val="en-US"/>
        </w:rPr>
        <w:t>суду</w:t>
      </w:r>
      <w:r w:rsidRPr="00203EB7">
        <w:rPr>
          <w:lang w:val="en-US"/>
        </w:rPr>
        <w:t></w:t>
      </w:r>
      <w:r w:rsidRPr="00203EB7">
        <w:rPr>
          <w:lang w:val="en-US"/>
        </w:rPr>
        <w:t></w:t>
      </w:r>
      <w:r w:rsidRPr="00203EB7">
        <w:rPr>
          <w:rFonts w:hint="eastAsia"/>
          <w:lang w:val="en-US"/>
        </w:rPr>
        <w:t>крізь</w:t>
      </w:r>
      <w:r w:rsidRPr="00203EB7">
        <w:rPr>
          <w:lang w:val="en-US"/>
        </w:rPr>
        <w:t></w:t>
      </w:r>
      <w:r w:rsidRPr="00203EB7">
        <w:rPr>
          <w:rFonts w:hint="eastAsia"/>
          <w:lang w:val="en-US"/>
        </w:rPr>
        <w:t>призму</w:t>
      </w:r>
    </w:p>
    <w:p w:rsidR="00203EB7" w:rsidRPr="00203EB7" w:rsidRDefault="00203EB7" w:rsidP="00203EB7">
      <w:pPr>
        <w:rPr>
          <w:lang w:val="en-US"/>
        </w:rPr>
      </w:pPr>
      <w:r w:rsidRPr="00203EB7">
        <w:rPr>
          <w:rFonts w:hint="eastAsia"/>
          <w:lang w:val="en-US"/>
        </w:rPr>
        <w:t>теорії</w:t>
      </w:r>
      <w:r w:rsidRPr="00203EB7">
        <w:rPr>
          <w:lang w:val="en-US"/>
        </w:rPr>
        <w:t></w:t>
      </w:r>
      <w:r w:rsidRPr="00203EB7">
        <w:rPr>
          <w:rFonts w:hint="eastAsia"/>
          <w:lang w:val="en-US"/>
        </w:rPr>
        <w:t>суб’єктивних</w:t>
      </w:r>
      <w:r w:rsidRPr="00203EB7">
        <w:rPr>
          <w:lang w:val="en-US"/>
        </w:rPr>
        <w:t></w:t>
      </w:r>
      <w:r w:rsidRPr="00203EB7">
        <w:rPr>
          <w:rFonts w:hint="eastAsia"/>
          <w:lang w:val="en-US"/>
        </w:rPr>
        <w:t>публічних</w:t>
      </w:r>
      <w:r w:rsidRPr="00203EB7">
        <w:rPr>
          <w:lang w:val="en-US"/>
        </w:rPr>
        <w:t></w:t>
      </w:r>
      <w:r w:rsidRPr="00203EB7">
        <w:rPr>
          <w:rFonts w:hint="eastAsia"/>
          <w:lang w:val="en-US"/>
        </w:rPr>
        <w:t>прав</w:t>
      </w:r>
      <w:r w:rsidRPr="00203EB7">
        <w:rPr>
          <w:lang w:val="en-US"/>
        </w:rPr>
        <w:t></w:t>
      </w:r>
      <w:r w:rsidRPr="00203EB7">
        <w:rPr>
          <w:lang w:val="en-US"/>
        </w:rPr>
        <w:t></w:t>
      </w:r>
      <w:r w:rsidRPr="00203EB7">
        <w:rPr>
          <w:rFonts w:hint="eastAsia"/>
          <w:lang w:val="en-US"/>
        </w:rPr>
        <w:t>а</w:t>
      </w:r>
      <w:r w:rsidRPr="00203EB7">
        <w:rPr>
          <w:lang w:val="en-US"/>
        </w:rPr>
        <w:t></w:t>
      </w:r>
      <w:r w:rsidRPr="00203EB7">
        <w:rPr>
          <w:rFonts w:hint="eastAsia"/>
          <w:lang w:val="en-US"/>
        </w:rPr>
        <w:t>саме</w:t>
      </w:r>
      <w:r w:rsidRPr="00203EB7">
        <w:rPr>
          <w:lang w:val="en-US"/>
        </w:rPr>
        <w:t></w:t>
      </w:r>
      <w:r w:rsidRPr="00203EB7">
        <w:rPr>
          <w:lang w:val="en-US"/>
        </w:rPr>
        <w:t></w:t>
      </w:r>
      <w:r w:rsidRPr="00203EB7">
        <w:rPr>
          <w:rFonts w:hint="eastAsia"/>
          <w:lang w:val="en-US"/>
        </w:rPr>
        <w:t>це</w:t>
      </w:r>
      <w:r w:rsidRPr="00203EB7">
        <w:rPr>
          <w:lang w:val="en-US"/>
        </w:rPr>
        <w:t></w:t>
      </w:r>
      <w:r w:rsidRPr="00203EB7">
        <w:rPr>
          <w:rFonts w:hint="eastAsia"/>
          <w:lang w:val="en-US"/>
        </w:rPr>
        <w:t>можливість</w:t>
      </w:r>
      <w:r w:rsidRPr="00203EB7">
        <w:rPr>
          <w:lang w:val="en-US"/>
        </w:rPr>
        <w:t></w:t>
      </w:r>
      <w:r w:rsidRPr="00203EB7">
        <w:rPr>
          <w:rFonts w:hint="eastAsia"/>
          <w:lang w:val="en-US"/>
        </w:rPr>
        <w:t>громадян</w:t>
      </w:r>
    </w:p>
    <w:p w:rsidR="00203EB7" w:rsidRPr="00203EB7" w:rsidRDefault="00203EB7" w:rsidP="00203EB7">
      <w:pPr>
        <w:rPr>
          <w:lang w:val="en-US"/>
        </w:rPr>
      </w:pPr>
      <w:r w:rsidRPr="00203EB7">
        <w:rPr>
          <w:rFonts w:hint="eastAsia"/>
          <w:lang w:val="en-US"/>
        </w:rPr>
        <w:t>одержувати</w:t>
      </w:r>
      <w:r w:rsidRPr="00203EB7">
        <w:rPr>
          <w:lang w:val="en-US"/>
        </w:rPr>
        <w:t></w:t>
      </w:r>
      <w:r w:rsidRPr="00203EB7">
        <w:rPr>
          <w:rFonts w:hint="eastAsia"/>
          <w:lang w:val="en-US"/>
        </w:rPr>
        <w:t>відображену</w:t>
      </w:r>
      <w:r w:rsidRPr="00203EB7">
        <w:rPr>
          <w:lang w:val="en-US"/>
        </w:rPr>
        <w:t></w:t>
      </w:r>
      <w:r w:rsidRPr="00203EB7">
        <w:rPr>
          <w:rFonts w:hint="eastAsia"/>
          <w:lang w:val="en-US"/>
        </w:rPr>
        <w:t>та</w:t>
      </w:r>
      <w:r w:rsidRPr="00203EB7">
        <w:rPr>
          <w:lang w:val="en-US"/>
        </w:rPr>
        <w:t></w:t>
      </w:r>
      <w:r w:rsidRPr="00203EB7">
        <w:rPr>
          <w:rFonts w:hint="eastAsia"/>
          <w:lang w:val="en-US"/>
        </w:rPr>
        <w:t>задокументовану</w:t>
      </w:r>
      <w:r w:rsidRPr="00203EB7">
        <w:rPr>
          <w:lang w:val="en-US"/>
        </w:rPr>
        <w:t></w:t>
      </w:r>
      <w:r w:rsidRPr="00203EB7">
        <w:rPr>
          <w:rFonts w:hint="eastAsia"/>
          <w:lang w:val="en-US"/>
        </w:rPr>
        <w:t>будь</w:t>
      </w:r>
      <w:r w:rsidRPr="00203EB7">
        <w:rPr>
          <w:lang w:val="en-US"/>
        </w:rPr>
        <w:t></w:t>
      </w:r>
      <w:r w:rsidRPr="00203EB7">
        <w:rPr>
          <w:rFonts w:hint="eastAsia"/>
          <w:lang w:val="en-US"/>
        </w:rPr>
        <w:t>якими</w:t>
      </w:r>
      <w:r w:rsidRPr="00203EB7">
        <w:rPr>
          <w:lang w:val="en-US"/>
        </w:rPr>
        <w:t></w:t>
      </w:r>
      <w:r w:rsidRPr="00203EB7">
        <w:rPr>
          <w:rFonts w:hint="eastAsia"/>
          <w:lang w:val="en-US"/>
        </w:rPr>
        <w:t>засобами</w:t>
      </w:r>
      <w:r w:rsidRPr="00203EB7">
        <w:rPr>
          <w:lang w:val="en-US"/>
        </w:rPr>
        <w:t></w:t>
      </w:r>
      <w:r w:rsidRPr="00203EB7">
        <w:rPr>
          <w:rFonts w:hint="eastAsia"/>
          <w:lang w:val="en-US"/>
        </w:rPr>
        <w:t>та</w:t>
      </w:r>
      <w:r w:rsidRPr="00203EB7">
        <w:rPr>
          <w:lang w:val="en-US"/>
        </w:rPr>
        <w:t></w:t>
      </w:r>
      <w:r w:rsidRPr="00203EB7">
        <w:rPr>
          <w:rFonts w:hint="eastAsia"/>
          <w:lang w:val="en-US"/>
        </w:rPr>
        <w:t>на</w:t>
      </w:r>
    </w:p>
    <w:p w:rsidR="00203EB7" w:rsidRPr="00203EB7" w:rsidRDefault="00203EB7" w:rsidP="00203EB7">
      <w:pPr>
        <w:rPr>
          <w:lang w:val="en-US"/>
        </w:rPr>
      </w:pPr>
      <w:r w:rsidRPr="00203EB7">
        <w:rPr>
          <w:rFonts w:hint="eastAsia"/>
          <w:lang w:val="en-US"/>
        </w:rPr>
        <w:t>будь</w:t>
      </w:r>
      <w:r w:rsidRPr="00203EB7">
        <w:rPr>
          <w:lang w:val="en-US"/>
        </w:rPr>
        <w:t></w:t>
      </w:r>
      <w:r w:rsidRPr="00203EB7">
        <w:rPr>
          <w:rFonts w:hint="eastAsia"/>
          <w:lang w:val="en-US"/>
        </w:rPr>
        <w:t>яких</w:t>
      </w:r>
      <w:r w:rsidRPr="00203EB7">
        <w:rPr>
          <w:lang w:val="en-US"/>
        </w:rPr>
        <w:t></w:t>
      </w:r>
      <w:r w:rsidRPr="00203EB7">
        <w:rPr>
          <w:rFonts w:hint="eastAsia"/>
          <w:lang w:val="en-US"/>
        </w:rPr>
        <w:t>носіях</w:t>
      </w:r>
      <w:r w:rsidRPr="00203EB7">
        <w:rPr>
          <w:lang w:val="en-US"/>
        </w:rPr>
        <w:t></w:t>
      </w:r>
      <w:r w:rsidRPr="00203EB7">
        <w:rPr>
          <w:rFonts w:hint="eastAsia"/>
          <w:lang w:val="en-US"/>
        </w:rPr>
        <w:t>інформацію</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була</w:t>
      </w:r>
      <w:r w:rsidRPr="00203EB7">
        <w:rPr>
          <w:lang w:val="en-US"/>
        </w:rPr>
        <w:t></w:t>
      </w:r>
      <w:r w:rsidRPr="00203EB7">
        <w:rPr>
          <w:rFonts w:hint="eastAsia"/>
          <w:lang w:val="en-US"/>
        </w:rPr>
        <w:t>отримана</w:t>
      </w:r>
      <w:r w:rsidRPr="00203EB7">
        <w:rPr>
          <w:lang w:val="en-US"/>
        </w:rPr>
        <w:t></w:t>
      </w:r>
      <w:r w:rsidRPr="00203EB7">
        <w:rPr>
          <w:rFonts w:hint="eastAsia"/>
          <w:lang w:val="en-US"/>
        </w:rPr>
        <w:t>або</w:t>
      </w:r>
      <w:r w:rsidRPr="00203EB7">
        <w:rPr>
          <w:lang w:val="en-US"/>
        </w:rPr>
        <w:t></w:t>
      </w:r>
      <w:r w:rsidRPr="00203EB7">
        <w:rPr>
          <w:rFonts w:hint="eastAsia"/>
          <w:lang w:val="en-US"/>
        </w:rPr>
        <w:t>створена</w:t>
      </w:r>
      <w:r w:rsidRPr="00203EB7">
        <w:rPr>
          <w:lang w:val="en-US"/>
        </w:rPr>
        <w:t></w:t>
      </w:r>
      <w:r w:rsidRPr="00203EB7">
        <w:rPr>
          <w:rFonts w:hint="eastAsia"/>
          <w:lang w:val="en-US"/>
        </w:rPr>
        <w:t>в</w:t>
      </w:r>
      <w:r w:rsidRPr="00203EB7">
        <w:rPr>
          <w:lang w:val="en-US"/>
        </w:rPr>
        <w:t></w:t>
      </w:r>
      <w:r w:rsidRPr="00203EB7">
        <w:rPr>
          <w:rFonts w:hint="eastAsia"/>
          <w:lang w:val="en-US"/>
        </w:rPr>
        <w:t>процесі</w:t>
      </w:r>
    </w:p>
    <w:p w:rsidR="00203EB7" w:rsidRPr="00203EB7" w:rsidRDefault="00203EB7" w:rsidP="00203EB7">
      <w:pPr>
        <w:rPr>
          <w:lang w:val="en-US"/>
        </w:rPr>
      </w:pPr>
      <w:r w:rsidRPr="00203EB7">
        <w:rPr>
          <w:rFonts w:hint="eastAsia"/>
          <w:lang w:val="en-US"/>
        </w:rPr>
        <w:t>виконання</w:t>
      </w:r>
      <w:r w:rsidRPr="00203EB7">
        <w:rPr>
          <w:lang w:val="en-US"/>
        </w:rPr>
        <w:t></w:t>
      </w:r>
      <w:r w:rsidRPr="00203EB7">
        <w:rPr>
          <w:rFonts w:hint="eastAsia"/>
          <w:lang w:val="en-US"/>
        </w:rPr>
        <w:t>судом</w:t>
      </w:r>
      <w:r w:rsidRPr="00203EB7">
        <w:rPr>
          <w:lang w:val="en-US"/>
        </w:rPr>
        <w:t></w:t>
      </w:r>
      <w:r w:rsidRPr="00203EB7">
        <w:rPr>
          <w:rFonts w:hint="eastAsia"/>
          <w:lang w:val="en-US"/>
        </w:rPr>
        <w:t>своїх</w:t>
      </w:r>
      <w:r w:rsidRPr="00203EB7">
        <w:rPr>
          <w:lang w:val="en-US"/>
        </w:rPr>
        <w:t></w:t>
      </w:r>
      <w:r w:rsidRPr="00203EB7">
        <w:rPr>
          <w:rFonts w:hint="eastAsia"/>
          <w:lang w:val="en-US"/>
        </w:rPr>
        <w:t>повноважень</w:t>
      </w:r>
      <w:r w:rsidRPr="00203EB7">
        <w:rPr>
          <w:lang w:val="en-US"/>
        </w:rPr>
        <w:t></w:t>
      </w:r>
      <w:r w:rsidRPr="00203EB7">
        <w:rPr>
          <w:lang w:val="en-US"/>
        </w:rPr>
        <w:t></w:t>
      </w:r>
      <w:r w:rsidRPr="00203EB7">
        <w:rPr>
          <w:rFonts w:hint="eastAsia"/>
          <w:lang w:val="en-US"/>
        </w:rPr>
        <w:t>передбачених</w:t>
      </w:r>
      <w:r w:rsidRPr="00203EB7">
        <w:rPr>
          <w:lang w:val="en-US"/>
        </w:rPr>
        <w:t></w:t>
      </w:r>
      <w:r w:rsidRPr="00203EB7">
        <w:rPr>
          <w:rFonts w:hint="eastAsia"/>
          <w:lang w:val="en-US"/>
        </w:rPr>
        <w:t>чинним</w:t>
      </w:r>
      <w:r w:rsidRPr="00203EB7">
        <w:rPr>
          <w:lang w:val="en-US"/>
        </w:rPr>
        <w:t></w:t>
      </w:r>
      <w:r w:rsidRPr="00203EB7">
        <w:rPr>
          <w:rFonts w:hint="eastAsia"/>
          <w:lang w:val="en-US"/>
        </w:rPr>
        <w:t>законодавством</w:t>
      </w:r>
      <w:r w:rsidRPr="00203EB7">
        <w:rPr>
          <w:lang w:val="en-US"/>
        </w:rPr>
        <w:t></w:t>
      </w:r>
    </w:p>
    <w:p w:rsidR="00203EB7" w:rsidRPr="00203EB7" w:rsidRDefault="00203EB7" w:rsidP="00203EB7">
      <w:pPr>
        <w:rPr>
          <w:lang w:val="en-US"/>
        </w:rPr>
      </w:pPr>
      <w:r w:rsidRPr="00203EB7">
        <w:rPr>
          <w:rFonts w:hint="eastAsia"/>
          <w:lang w:val="en-US"/>
        </w:rPr>
        <w:t>у</w:t>
      </w:r>
      <w:r w:rsidRPr="00203EB7">
        <w:rPr>
          <w:lang w:val="en-US"/>
        </w:rPr>
        <w:t></w:t>
      </w:r>
      <w:r w:rsidRPr="00203EB7">
        <w:rPr>
          <w:rFonts w:hint="eastAsia"/>
          <w:lang w:val="en-US"/>
        </w:rPr>
        <w:t>межах</w:t>
      </w:r>
      <w:r w:rsidRPr="00203EB7">
        <w:rPr>
          <w:lang w:val="en-US"/>
        </w:rPr>
        <w:t></w:t>
      </w:r>
      <w:r w:rsidRPr="00203EB7">
        <w:rPr>
          <w:rFonts w:hint="eastAsia"/>
          <w:lang w:val="en-US"/>
        </w:rPr>
        <w:t>публічно</w:t>
      </w:r>
      <w:r w:rsidRPr="00203EB7">
        <w:rPr>
          <w:lang w:val="en-US"/>
        </w:rPr>
        <w:t></w:t>
      </w:r>
      <w:r w:rsidRPr="00203EB7">
        <w:rPr>
          <w:rFonts w:hint="eastAsia"/>
          <w:lang w:val="en-US"/>
        </w:rPr>
        <w:t>правових</w:t>
      </w:r>
      <w:r w:rsidRPr="00203EB7">
        <w:rPr>
          <w:lang w:val="en-US"/>
        </w:rPr>
        <w:t></w:t>
      </w:r>
      <w:r w:rsidRPr="00203EB7">
        <w:rPr>
          <w:rFonts w:hint="eastAsia"/>
          <w:lang w:val="en-US"/>
        </w:rPr>
        <w:t>відносин</w:t>
      </w:r>
      <w:r w:rsidRPr="00203EB7">
        <w:rPr>
          <w:lang w:val="en-US"/>
        </w:rPr>
        <w:t></w:t>
      </w:r>
    </w:p>
    <w:p w:rsidR="00203EB7" w:rsidRPr="00203EB7" w:rsidRDefault="00203EB7" w:rsidP="00203EB7">
      <w:pPr>
        <w:rPr>
          <w:lang w:val="en-US"/>
        </w:rPr>
      </w:pPr>
      <w:r w:rsidRPr="00203EB7">
        <w:rPr>
          <w:rFonts w:hint="eastAsia"/>
          <w:lang w:val="en-US"/>
        </w:rPr>
        <w:t>Обґрунтовано</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зміст</w:t>
      </w:r>
      <w:r w:rsidRPr="00203EB7">
        <w:rPr>
          <w:lang w:val="en-US"/>
        </w:rPr>
        <w:t></w:t>
      </w:r>
      <w:r w:rsidRPr="00203EB7">
        <w:rPr>
          <w:rFonts w:hint="eastAsia"/>
          <w:lang w:val="en-US"/>
        </w:rPr>
        <w:t>права</w:t>
      </w:r>
      <w:r w:rsidRPr="00203EB7">
        <w:rPr>
          <w:lang w:val="en-US"/>
        </w:rPr>
        <w:t></w:t>
      </w:r>
      <w:r w:rsidRPr="00203EB7">
        <w:rPr>
          <w:rFonts w:hint="eastAsia"/>
          <w:lang w:val="en-US"/>
        </w:rPr>
        <w:t>громадян</w:t>
      </w:r>
      <w:r w:rsidRPr="00203EB7">
        <w:rPr>
          <w:lang w:val="en-US"/>
        </w:rPr>
        <w:t></w:t>
      </w:r>
      <w:r w:rsidRPr="00203EB7">
        <w:rPr>
          <w:rFonts w:hint="eastAsia"/>
          <w:lang w:val="en-US"/>
        </w:rPr>
        <w:t>на</w:t>
      </w:r>
      <w:r w:rsidRPr="00203EB7">
        <w:rPr>
          <w:lang w:val="en-US"/>
        </w:rPr>
        <w:t></w:t>
      </w:r>
      <w:r w:rsidRPr="00203EB7">
        <w:rPr>
          <w:rFonts w:hint="eastAsia"/>
          <w:lang w:val="en-US"/>
        </w:rPr>
        <w:t>доступ</w:t>
      </w:r>
      <w:r w:rsidRPr="00203EB7">
        <w:rPr>
          <w:lang w:val="en-US"/>
        </w:rPr>
        <w:t></w:t>
      </w:r>
      <w:r w:rsidRPr="00203EB7">
        <w:rPr>
          <w:rFonts w:hint="eastAsia"/>
          <w:lang w:val="en-US"/>
        </w:rPr>
        <w:t>до</w:t>
      </w:r>
      <w:r w:rsidRPr="00203EB7">
        <w:rPr>
          <w:lang w:val="en-US"/>
        </w:rPr>
        <w:t></w:t>
      </w:r>
      <w:r w:rsidRPr="00203EB7">
        <w:rPr>
          <w:rFonts w:hint="eastAsia"/>
          <w:lang w:val="en-US"/>
        </w:rPr>
        <w:t>інформації</w:t>
      </w:r>
      <w:r w:rsidRPr="00203EB7">
        <w:rPr>
          <w:lang w:val="en-US"/>
        </w:rPr>
        <w:t></w:t>
      </w:r>
      <w:r w:rsidRPr="00203EB7">
        <w:rPr>
          <w:lang w:val="en-US"/>
        </w:rPr>
        <w:t></w:t>
      </w:r>
      <w:r w:rsidRPr="00203EB7">
        <w:rPr>
          <w:rFonts w:hint="eastAsia"/>
          <w:lang w:val="en-US"/>
        </w:rPr>
        <w:t>що</w:t>
      </w:r>
    </w:p>
    <w:p w:rsidR="00203EB7" w:rsidRPr="00203EB7" w:rsidRDefault="00203EB7" w:rsidP="00203EB7">
      <w:pPr>
        <w:rPr>
          <w:lang w:val="en-US"/>
        </w:rPr>
      </w:pPr>
      <w:r w:rsidRPr="00203EB7">
        <w:rPr>
          <w:lang w:val="en-US"/>
        </w:rPr>
        <w:t></w:t>
      </w:r>
      <w:r w:rsidRPr="00203EB7">
        <w:rPr>
          <w:lang w:val="en-US"/>
        </w:rPr>
        <w:t></w:t>
      </w:r>
      <w:r w:rsidRPr="00203EB7">
        <w:rPr>
          <w:lang w:val="en-US"/>
        </w:rPr>
        <w:t></w:t>
      </w:r>
    </w:p>
    <w:p w:rsidR="00203EB7" w:rsidRPr="00203EB7" w:rsidRDefault="00203EB7" w:rsidP="00203EB7">
      <w:pPr>
        <w:rPr>
          <w:lang w:val="en-US"/>
        </w:rPr>
      </w:pPr>
      <w:r w:rsidRPr="00203EB7">
        <w:rPr>
          <w:rFonts w:hint="eastAsia"/>
          <w:lang w:val="en-US"/>
        </w:rPr>
        <w:t>перебуває</w:t>
      </w:r>
      <w:r w:rsidRPr="00203EB7">
        <w:rPr>
          <w:lang w:val="en-US"/>
        </w:rPr>
        <w:t></w:t>
      </w:r>
      <w:r w:rsidRPr="00203EB7">
        <w:rPr>
          <w:rFonts w:hint="eastAsia"/>
          <w:lang w:val="en-US"/>
        </w:rPr>
        <w:t>у</w:t>
      </w:r>
      <w:r w:rsidRPr="00203EB7">
        <w:rPr>
          <w:lang w:val="en-US"/>
        </w:rPr>
        <w:t></w:t>
      </w:r>
      <w:r w:rsidRPr="00203EB7">
        <w:rPr>
          <w:rFonts w:hint="eastAsia"/>
          <w:lang w:val="en-US"/>
        </w:rPr>
        <w:t>розпорядженні</w:t>
      </w:r>
      <w:r w:rsidRPr="00203EB7">
        <w:rPr>
          <w:lang w:val="en-US"/>
        </w:rPr>
        <w:t></w:t>
      </w:r>
      <w:r w:rsidRPr="00203EB7">
        <w:rPr>
          <w:rFonts w:hint="eastAsia"/>
          <w:lang w:val="en-US"/>
        </w:rPr>
        <w:t>суду</w:t>
      </w:r>
      <w:r w:rsidRPr="00203EB7">
        <w:rPr>
          <w:lang w:val="en-US"/>
        </w:rPr>
        <w:t></w:t>
      </w:r>
      <w:r w:rsidRPr="00203EB7">
        <w:rPr>
          <w:lang w:val="en-US"/>
        </w:rPr>
        <w:t></w:t>
      </w:r>
      <w:r w:rsidRPr="00203EB7">
        <w:rPr>
          <w:rFonts w:hint="eastAsia"/>
          <w:lang w:val="en-US"/>
        </w:rPr>
        <w:t>–</w:t>
      </w:r>
      <w:r w:rsidRPr="00203EB7">
        <w:rPr>
          <w:lang w:val="en-US"/>
        </w:rPr>
        <w:t></w:t>
      </w:r>
      <w:r w:rsidRPr="00203EB7">
        <w:rPr>
          <w:rFonts w:hint="eastAsia"/>
          <w:lang w:val="en-US"/>
        </w:rPr>
        <w:t>це</w:t>
      </w:r>
      <w:r w:rsidRPr="00203EB7">
        <w:rPr>
          <w:lang w:val="en-US"/>
        </w:rPr>
        <w:t></w:t>
      </w:r>
      <w:r w:rsidRPr="00203EB7">
        <w:rPr>
          <w:rFonts w:hint="eastAsia"/>
          <w:lang w:val="en-US"/>
        </w:rPr>
        <w:t>закріплені</w:t>
      </w:r>
      <w:r w:rsidRPr="00203EB7">
        <w:rPr>
          <w:lang w:val="en-US"/>
        </w:rPr>
        <w:t></w:t>
      </w:r>
      <w:r w:rsidRPr="00203EB7">
        <w:rPr>
          <w:rFonts w:hint="eastAsia"/>
          <w:lang w:val="en-US"/>
        </w:rPr>
        <w:t>у</w:t>
      </w:r>
      <w:r w:rsidRPr="00203EB7">
        <w:rPr>
          <w:lang w:val="en-US"/>
        </w:rPr>
        <w:t></w:t>
      </w:r>
      <w:r w:rsidRPr="00203EB7">
        <w:rPr>
          <w:rFonts w:hint="eastAsia"/>
          <w:lang w:val="en-US"/>
        </w:rPr>
        <w:t>правових</w:t>
      </w:r>
      <w:r w:rsidRPr="00203EB7">
        <w:rPr>
          <w:lang w:val="en-US"/>
        </w:rPr>
        <w:t></w:t>
      </w:r>
      <w:r w:rsidRPr="00203EB7">
        <w:rPr>
          <w:rFonts w:hint="eastAsia"/>
          <w:lang w:val="en-US"/>
        </w:rPr>
        <w:t>нормах</w:t>
      </w:r>
    </w:p>
    <w:p w:rsidR="00203EB7" w:rsidRPr="00203EB7" w:rsidRDefault="00203EB7" w:rsidP="00203EB7">
      <w:pPr>
        <w:rPr>
          <w:lang w:val="en-US"/>
        </w:rPr>
      </w:pPr>
      <w:r w:rsidRPr="00203EB7">
        <w:rPr>
          <w:rFonts w:hint="eastAsia"/>
          <w:lang w:val="en-US"/>
        </w:rPr>
        <w:t>кореспондуючі</w:t>
      </w:r>
      <w:r w:rsidRPr="00203EB7">
        <w:rPr>
          <w:lang w:val="en-US"/>
        </w:rPr>
        <w:t></w:t>
      </w:r>
      <w:r w:rsidRPr="00203EB7">
        <w:rPr>
          <w:rFonts w:hint="eastAsia"/>
          <w:lang w:val="en-US"/>
        </w:rPr>
        <w:t>суб’єктивні</w:t>
      </w:r>
      <w:r w:rsidRPr="00203EB7">
        <w:rPr>
          <w:lang w:val="en-US"/>
        </w:rPr>
        <w:t></w:t>
      </w:r>
      <w:r w:rsidRPr="00203EB7">
        <w:rPr>
          <w:rFonts w:hint="eastAsia"/>
          <w:lang w:val="en-US"/>
        </w:rPr>
        <w:t>права</w:t>
      </w:r>
      <w:r w:rsidRPr="00203EB7">
        <w:rPr>
          <w:lang w:val="en-US"/>
        </w:rPr>
        <w:t></w:t>
      </w:r>
      <w:r w:rsidRPr="00203EB7">
        <w:rPr>
          <w:rFonts w:hint="eastAsia"/>
          <w:lang w:val="en-US"/>
        </w:rPr>
        <w:t>громадян</w:t>
      </w:r>
      <w:r w:rsidRPr="00203EB7">
        <w:rPr>
          <w:lang w:val="en-US"/>
        </w:rPr>
        <w:t></w:t>
      </w:r>
      <w:r w:rsidRPr="00203EB7">
        <w:rPr>
          <w:rFonts w:hint="eastAsia"/>
          <w:lang w:val="en-US"/>
        </w:rPr>
        <w:t>й</w:t>
      </w:r>
      <w:r w:rsidRPr="00203EB7">
        <w:rPr>
          <w:lang w:val="en-US"/>
        </w:rPr>
        <w:t></w:t>
      </w:r>
      <w:r w:rsidRPr="00203EB7">
        <w:rPr>
          <w:rFonts w:hint="eastAsia"/>
          <w:lang w:val="en-US"/>
        </w:rPr>
        <w:t>юридичні</w:t>
      </w:r>
      <w:r w:rsidRPr="00203EB7">
        <w:rPr>
          <w:lang w:val="en-US"/>
        </w:rPr>
        <w:t></w:t>
      </w:r>
      <w:r w:rsidRPr="00203EB7">
        <w:rPr>
          <w:rFonts w:hint="eastAsia"/>
          <w:lang w:val="en-US"/>
        </w:rPr>
        <w:t>обов’язки</w:t>
      </w:r>
      <w:r w:rsidRPr="00203EB7">
        <w:rPr>
          <w:lang w:val="en-US"/>
        </w:rPr>
        <w:t></w:t>
      </w:r>
      <w:r w:rsidRPr="00203EB7">
        <w:rPr>
          <w:rFonts w:hint="eastAsia"/>
          <w:lang w:val="en-US"/>
        </w:rPr>
        <w:t>суду</w:t>
      </w:r>
      <w:r w:rsidRPr="00203EB7">
        <w:rPr>
          <w:lang w:val="en-US"/>
        </w:rPr>
        <w:t></w:t>
      </w:r>
      <w:r w:rsidRPr="00203EB7">
        <w:rPr>
          <w:rFonts w:hint="eastAsia"/>
          <w:lang w:val="en-US"/>
        </w:rPr>
        <w:t>як</w:t>
      </w:r>
    </w:p>
    <w:p w:rsidR="00203EB7" w:rsidRPr="00203EB7" w:rsidRDefault="00203EB7" w:rsidP="00203EB7">
      <w:pPr>
        <w:rPr>
          <w:lang w:val="en-US"/>
        </w:rPr>
      </w:pPr>
      <w:r w:rsidRPr="00203EB7">
        <w:rPr>
          <w:rFonts w:hint="eastAsia"/>
          <w:lang w:val="en-US"/>
        </w:rPr>
        <w:t>розпорядника</w:t>
      </w:r>
      <w:r w:rsidRPr="00203EB7">
        <w:rPr>
          <w:lang w:val="en-US"/>
        </w:rPr>
        <w:t></w:t>
      </w:r>
      <w:r w:rsidRPr="00203EB7">
        <w:rPr>
          <w:rFonts w:hint="eastAsia"/>
          <w:lang w:val="en-US"/>
        </w:rPr>
        <w:t>публічної</w:t>
      </w:r>
      <w:r w:rsidRPr="00203EB7">
        <w:rPr>
          <w:lang w:val="en-US"/>
        </w:rPr>
        <w:t></w:t>
      </w:r>
      <w:r w:rsidRPr="00203EB7">
        <w:rPr>
          <w:rFonts w:hint="eastAsia"/>
          <w:lang w:val="en-US"/>
        </w:rPr>
        <w:t>інформації</w:t>
      </w:r>
      <w:r w:rsidRPr="00203EB7">
        <w:rPr>
          <w:lang w:val="en-US"/>
        </w:rPr>
        <w:t></w:t>
      </w:r>
      <w:r w:rsidRPr="00203EB7">
        <w:rPr>
          <w:rFonts w:hint="eastAsia"/>
          <w:lang w:val="en-US"/>
        </w:rPr>
        <w:t>та</w:t>
      </w:r>
      <w:r w:rsidRPr="00203EB7">
        <w:rPr>
          <w:lang w:val="en-US"/>
        </w:rPr>
        <w:t></w:t>
      </w:r>
      <w:r w:rsidRPr="00203EB7">
        <w:rPr>
          <w:rFonts w:hint="eastAsia"/>
          <w:lang w:val="en-US"/>
        </w:rPr>
        <w:t>відповідні</w:t>
      </w:r>
      <w:r w:rsidRPr="00203EB7">
        <w:rPr>
          <w:lang w:val="en-US"/>
        </w:rPr>
        <w:t></w:t>
      </w:r>
      <w:r w:rsidRPr="00203EB7">
        <w:rPr>
          <w:rFonts w:hint="eastAsia"/>
          <w:lang w:val="en-US"/>
        </w:rPr>
        <w:t>заборони</w:t>
      </w:r>
      <w:r w:rsidRPr="00203EB7">
        <w:rPr>
          <w:lang w:val="en-US"/>
        </w:rPr>
        <w:t></w:t>
      </w:r>
      <w:r w:rsidRPr="00203EB7">
        <w:rPr>
          <w:rFonts w:hint="eastAsia"/>
          <w:lang w:val="en-US"/>
        </w:rPr>
        <w:t>в</w:t>
      </w:r>
      <w:r w:rsidRPr="00203EB7">
        <w:rPr>
          <w:lang w:val="en-US"/>
        </w:rPr>
        <w:t></w:t>
      </w:r>
      <w:r w:rsidRPr="00203EB7">
        <w:rPr>
          <w:rFonts w:hint="eastAsia"/>
          <w:lang w:val="en-US"/>
        </w:rPr>
        <w:t>сфері</w:t>
      </w:r>
      <w:r w:rsidRPr="00203EB7">
        <w:rPr>
          <w:lang w:val="en-US"/>
        </w:rPr>
        <w:t></w:t>
      </w:r>
      <w:r w:rsidRPr="00203EB7">
        <w:rPr>
          <w:rFonts w:hint="eastAsia"/>
          <w:lang w:val="en-US"/>
        </w:rPr>
        <w:t>доступу</w:t>
      </w:r>
      <w:r w:rsidRPr="00203EB7">
        <w:rPr>
          <w:lang w:val="en-US"/>
        </w:rPr>
        <w:t></w:t>
      </w:r>
      <w:r w:rsidRPr="00203EB7">
        <w:rPr>
          <w:rFonts w:hint="eastAsia"/>
          <w:lang w:val="en-US"/>
        </w:rPr>
        <w:t>до</w:t>
      </w:r>
    </w:p>
    <w:p w:rsidR="00203EB7" w:rsidRPr="00203EB7" w:rsidRDefault="00203EB7" w:rsidP="00203EB7">
      <w:pPr>
        <w:rPr>
          <w:lang w:val="en-US"/>
        </w:rPr>
      </w:pPr>
      <w:r w:rsidRPr="00203EB7">
        <w:rPr>
          <w:rFonts w:hint="eastAsia"/>
          <w:lang w:val="en-US"/>
        </w:rPr>
        <w:t>публічної</w:t>
      </w:r>
      <w:r w:rsidRPr="00203EB7">
        <w:rPr>
          <w:lang w:val="en-US"/>
        </w:rPr>
        <w:t></w:t>
      </w:r>
      <w:r w:rsidRPr="00203EB7">
        <w:rPr>
          <w:rFonts w:hint="eastAsia"/>
          <w:lang w:val="en-US"/>
        </w:rPr>
        <w:t>інформації</w:t>
      </w:r>
      <w:r w:rsidRPr="00203EB7">
        <w:rPr>
          <w:lang w:val="en-US"/>
        </w:rPr>
        <w:t></w:t>
      </w:r>
      <w:r w:rsidRPr="00203EB7">
        <w:rPr>
          <w:lang w:val="en-US"/>
        </w:rPr>
        <w:t></w:t>
      </w:r>
      <w:r w:rsidRPr="00203EB7">
        <w:rPr>
          <w:rFonts w:hint="eastAsia"/>
          <w:lang w:val="en-US"/>
        </w:rPr>
        <w:t>При</w:t>
      </w:r>
      <w:r w:rsidRPr="00203EB7">
        <w:rPr>
          <w:lang w:val="en-US"/>
        </w:rPr>
        <w:t></w:t>
      </w:r>
      <w:r w:rsidRPr="00203EB7">
        <w:rPr>
          <w:rFonts w:hint="eastAsia"/>
          <w:lang w:val="en-US"/>
        </w:rPr>
        <w:t>цьому</w:t>
      </w:r>
      <w:r w:rsidRPr="00203EB7">
        <w:rPr>
          <w:lang w:val="en-US"/>
        </w:rPr>
        <w:t></w:t>
      </w:r>
      <w:r w:rsidRPr="00203EB7">
        <w:rPr>
          <w:rFonts w:hint="eastAsia"/>
          <w:lang w:val="en-US"/>
        </w:rPr>
        <w:t>суб’єктивне</w:t>
      </w:r>
      <w:r w:rsidRPr="00203EB7">
        <w:rPr>
          <w:lang w:val="en-US"/>
        </w:rPr>
        <w:t></w:t>
      </w:r>
      <w:r w:rsidRPr="00203EB7">
        <w:rPr>
          <w:rFonts w:hint="eastAsia"/>
          <w:lang w:val="en-US"/>
        </w:rPr>
        <w:t>право</w:t>
      </w:r>
      <w:r w:rsidRPr="00203EB7">
        <w:rPr>
          <w:lang w:val="en-US"/>
        </w:rPr>
        <w:t></w:t>
      </w:r>
      <w:r w:rsidRPr="00203EB7">
        <w:rPr>
          <w:rFonts w:hint="eastAsia"/>
          <w:lang w:val="en-US"/>
        </w:rPr>
        <w:t>громадян</w:t>
      </w:r>
      <w:r w:rsidRPr="00203EB7">
        <w:rPr>
          <w:lang w:val="en-US"/>
        </w:rPr>
        <w:t></w:t>
      </w:r>
      <w:r w:rsidRPr="00203EB7">
        <w:rPr>
          <w:rFonts w:hint="eastAsia"/>
          <w:lang w:val="en-US"/>
        </w:rPr>
        <w:t>на</w:t>
      </w:r>
      <w:r w:rsidRPr="00203EB7">
        <w:rPr>
          <w:lang w:val="en-US"/>
        </w:rPr>
        <w:t></w:t>
      </w:r>
      <w:r w:rsidRPr="00203EB7">
        <w:rPr>
          <w:rFonts w:hint="eastAsia"/>
          <w:lang w:val="en-US"/>
        </w:rPr>
        <w:t>доступ</w:t>
      </w:r>
      <w:r w:rsidRPr="00203EB7">
        <w:rPr>
          <w:lang w:val="en-US"/>
        </w:rPr>
        <w:t></w:t>
      </w:r>
      <w:r w:rsidRPr="00203EB7">
        <w:rPr>
          <w:rFonts w:hint="eastAsia"/>
          <w:lang w:val="en-US"/>
        </w:rPr>
        <w:t>до</w:t>
      </w:r>
    </w:p>
    <w:p w:rsidR="00203EB7" w:rsidRPr="00203EB7" w:rsidRDefault="00203EB7" w:rsidP="00203EB7">
      <w:pPr>
        <w:rPr>
          <w:lang w:val="en-US"/>
        </w:rPr>
      </w:pPr>
      <w:r w:rsidRPr="00203EB7">
        <w:rPr>
          <w:rFonts w:hint="eastAsia"/>
          <w:lang w:val="en-US"/>
        </w:rPr>
        <w:t>інформації</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перебуває</w:t>
      </w:r>
      <w:r w:rsidRPr="00203EB7">
        <w:rPr>
          <w:lang w:val="en-US"/>
        </w:rPr>
        <w:t></w:t>
      </w:r>
      <w:r w:rsidRPr="00203EB7">
        <w:rPr>
          <w:rFonts w:hint="eastAsia"/>
          <w:lang w:val="en-US"/>
        </w:rPr>
        <w:t>у</w:t>
      </w:r>
      <w:r w:rsidRPr="00203EB7">
        <w:rPr>
          <w:lang w:val="en-US"/>
        </w:rPr>
        <w:t></w:t>
      </w:r>
      <w:r w:rsidRPr="00203EB7">
        <w:rPr>
          <w:rFonts w:hint="eastAsia"/>
          <w:lang w:val="en-US"/>
        </w:rPr>
        <w:t>розпорядженні</w:t>
      </w:r>
      <w:r w:rsidRPr="00203EB7">
        <w:rPr>
          <w:lang w:val="en-US"/>
        </w:rPr>
        <w:t></w:t>
      </w:r>
      <w:r w:rsidRPr="00203EB7">
        <w:rPr>
          <w:rFonts w:hint="eastAsia"/>
          <w:lang w:val="en-US"/>
        </w:rPr>
        <w:t>суду</w:t>
      </w:r>
      <w:r w:rsidRPr="00203EB7">
        <w:rPr>
          <w:lang w:val="en-US"/>
        </w:rPr>
        <w:t></w:t>
      </w:r>
      <w:r w:rsidRPr="00203EB7">
        <w:rPr>
          <w:lang w:val="en-US"/>
        </w:rPr>
        <w:t></w:t>
      </w:r>
      <w:r w:rsidRPr="00203EB7">
        <w:rPr>
          <w:rFonts w:hint="eastAsia"/>
          <w:lang w:val="en-US"/>
        </w:rPr>
        <w:t>складається</w:t>
      </w:r>
      <w:r w:rsidRPr="00203EB7">
        <w:rPr>
          <w:lang w:val="en-US"/>
        </w:rPr>
        <w:t></w:t>
      </w:r>
      <w:r w:rsidRPr="00203EB7">
        <w:rPr>
          <w:rFonts w:hint="eastAsia"/>
          <w:lang w:val="en-US"/>
        </w:rPr>
        <w:t>із</w:t>
      </w:r>
      <w:r w:rsidRPr="00203EB7">
        <w:rPr>
          <w:lang w:val="en-US"/>
        </w:rPr>
        <w:t></w:t>
      </w:r>
      <w:r w:rsidRPr="00203EB7">
        <w:rPr>
          <w:rFonts w:hint="eastAsia"/>
          <w:lang w:val="en-US"/>
        </w:rPr>
        <w:t>права</w:t>
      </w:r>
      <w:r w:rsidRPr="00203EB7">
        <w:rPr>
          <w:lang w:val="en-US"/>
        </w:rPr>
        <w:t></w:t>
      </w:r>
      <w:r w:rsidRPr="00203EB7">
        <w:rPr>
          <w:rFonts w:hint="eastAsia"/>
          <w:lang w:val="en-US"/>
        </w:rPr>
        <w:t>на</w:t>
      </w:r>
    </w:p>
    <w:p w:rsidR="00203EB7" w:rsidRPr="00203EB7" w:rsidRDefault="00203EB7" w:rsidP="00203EB7">
      <w:pPr>
        <w:rPr>
          <w:lang w:val="en-US"/>
        </w:rPr>
      </w:pPr>
      <w:r w:rsidRPr="00203EB7">
        <w:rPr>
          <w:rFonts w:hint="eastAsia"/>
          <w:lang w:val="en-US"/>
        </w:rPr>
        <w:t>здійснення</w:t>
      </w:r>
      <w:r w:rsidRPr="00203EB7">
        <w:rPr>
          <w:lang w:val="en-US"/>
        </w:rPr>
        <w:t></w:t>
      </w:r>
      <w:r w:rsidRPr="00203EB7">
        <w:rPr>
          <w:rFonts w:hint="eastAsia"/>
          <w:lang w:val="en-US"/>
        </w:rPr>
        <w:t>певних</w:t>
      </w:r>
      <w:r w:rsidRPr="00203EB7">
        <w:rPr>
          <w:lang w:val="en-US"/>
        </w:rPr>
        <w:t></w:t>
      </w:r>
      <w:r w:rsidRPr="00203EB7">
        <w:rPr>
          <w:rFonts w:hint="eastAsia"/>
          <w:lang w:val="en-US"/>
        </w:rPr>
        <w:t>дій</w:t>
      </w:r>
      <w:r w:rsidRPr="00203EB7">
        <w:rPr>
          <w:lang w:val="en-US"/>
        </w:rPr>
        <w:t></w:t>
      </w:r>
      <w:r w:rsidRPr="00203EB7">
        <w:rPr>
          <w:lang w:val="en-US"/>
        </w:rPr>
        <w:t></w:t>
      </w:r>
      <w:r w:rsidRPr="00203EB7">
        <w:rPr>
          <w:rFonts w:hint="eastAsia"/>
          <w:lang w:val="en-US"/>
        </w:rPr>
        <w:t>право</w:t>
      </w:r>
      <w:r w:rsidRPr="00203EB7">
        <w:rPr>
          <w:lang w:val="en-US"/>
        </w:rPr>
        <w:t></w:t>
      </w:r>
      <w:r w:rsidRPr="00203EB7">
        <w:rPr>
          <w:rFonts w:hint="eastAsia"/>
          <w:lang w:val="en-US"/>
        </w:rPr>
        <w:t>на</w:t>
      </w:r>
      <w:r w:rsidRPr="00203EB7">
        <w:rPr>
          <w:lang w:val="en-US"/>
        </w:rPr>
        <w:t></w:t>
      </w:r>
      <w:r w:rsidRPr="00203EB7">
        <w:rPr>
          <w:rFonts w:hint="eastAsia"/>
          <w:lang w:val="en-US"/>
        </w:rPr>
        <w:t>власні</w:t>
      </w:r>
      <w:r w:rsidRPr="00203EB7">
        <w:rPr>
          <w:lang w:val="en-US"/>
        </w:rPr>
        <w:t></w:t>
      </w:r>
      <w:r w:rsidRPr="00203EB7">
        <w:rPr>
          <w:rFonts w:hint="eastAsia"/>
          <w:lang w:val="en-US"/>
        </w:rPr>
        <w:t>дії</w:t>
      </w:r>
      <w:r w:rsidRPr="00203EB7">
        <w:rPr>
          <w:lang w:val="en-US"/>
        </w:rPr>
        <w:t></w:t>
      </w:r>
      <w:r w:rsidRPr="00203EB7">
        <w:rPr>
          <w:lang w:val="en-US"/>
        </w:rPr>
        <w:t></w:t>
      </w:r>
      <w:r w:rsidRPr="00203EB7">
        <w:rPr>
          <w:lang w:val="en-US"/>
        </w:rPr>
        <w:t></w:t>
      </w:r>
      <w:r w:rsidRPr="00203EB7">
        <w:rPr>
          <w:rFonts w:hint="eastAsia"/>
          <w:lang w:val="en-US"/>
        </w:rPr>
        <w:t>права</w:t>
      </w:r>
      <w:r w:rsidRPr="00203EB7">
        <w:rPr>
          <w:lang w:val="en-US"/>
        </w:rPr>
        <w:t></w:t>
      </w:r>
      <w:r w:rsidRPr="00203EB7">
        <w:rPr>
          <w:rFonts w:hint="eastAsia"/>
          <w:lang w:val="en-US"/>
        </w:rPr>
        <w:t>вимоги</w:t>
      </w:r>
      <w:r w:rsidRPr="00203EB7">
        <w:rPr>
          <w:lang w:val="en-US"/>
        </w:rPr>
        <w:t></w:t>
      </w:r>
      <w:r w:rsidRPr="00203EB7">
        <w:rPr>
          <w:rFonts w:hint="eastAsia"/>
          <w:lang w:val="en-US"/>
        </w:rPr>
        <w:t>від</w:t>
      </w:r>
      <w:r w:rsidRPr="00203EB7">
        <w:rPr>
          <w:lang w:val="en-US"/>
        </w:rPr>
        <w:t></w:t>
      </w:r>
      <w:r w:rsidRPr="00203EB7">
        <w:rPr>
          <w:rFonts w:hint="eastAsia"/>
          <w:lang w:val="en-US"/>
        </w:rPr>
        <w:t>зобов’язаної</w:t>
      </w:r>
    </w:p>
    <w:p w:rsidR="00203EB7" w:rsidRPr="00203EB7" w:rsidRDefault="00203EB7" w:rsidP="00203EB7">
      <w:pPr>
        <w:rPr>
          <w:lang w:val="en-US"/>
        </w:rPr>
      </w:pPr>
      <w:r w:rsidRPr="00203EB7">
        <w:rPr>
          <w:rFonts w:hint="eastAsia"/>
          <w:lang w:val="en-US"/>
        </w:rPr>
        <w:t>особи</w:t>
      </w:r>
      <w:r w:rsidRPr="00203EB7">
        <w:rPr>
          <w:lang w:val="en-US"/>
        </w:rPr>
        <w:t></w:t>
      </w:r>
      <w:r w:rsidRPr="00203EB7">
        <w:rPr>
          <w:rFonts w:hint="eastAsia"/>
          <w:lang w:val="en-US"/>
        </w:rPr>
        <w:t>здійснити</w:t>
      </w:r>
      <w:r w:rsidRPr="00203EB7">
        <w:rPr>
          <w:lang w:val="en-US"/>
        </w:rPr>
        <w:t></w:t>
      </w:r>
      <w:r w:rsidRPr="00203EB7">
        <w:rPr>
          <w:rFonts w:hint="eastAsia"/>
          <w:lang w:val="en-US"/>
        </w:rPr>
        <w:t>певні</w:t>
      </w:r>
      <w:r w:rsidRPr="00203EB7">
        <w:rPr>
          <w:lang w:val="en-US"/>
        </w:rPr>
        <w:t></w:t>
      </w:r>
      <w:r w:rsidRPr="00203EB7">
        <w:rPr>
          <w:rFonts w:hint="eastAsia"/>
          <w:lang w:val="en-US"/>
        </w:rPr>
        <w:t>дії</w:t>
      </w:r>
      <w:r w:rsidRPr="00203EB7">
        <w:rPr>
          <w:lang w:val="en-US"/>
        </w:rPr>
        <w:t></w:t>
      </w:r>
      <w:r w:rsidRPr="00203EB7">
        <w:rPr>
          <w:lang w:val="en-US"/>
        </w:rPr>
        <w:t></w:t>
      </w:r>
      <w:r w:rsidRPr="00203EB7">
        <w:rPr>
          <w:rFonts w:hint="eastAsia"/>
          <w:lang w:val="en-US"/>
        </w:rPr>
        <w:t>право</w:t>
      </w:r>
      <w:r w:rsidRPr="00203EB7">
        <w:rPr>
          <w:lang w:val="en-US"/>
        </w:rPr>
        <w:t></w:t>
      </w:r>
      <w:r w:rsidRPr="00203EB7">
        <w:rPr>
          <w:rFonts w:hint="eastAsia"/>
          <w:lang w:val="en-US"/>
        </w:rPr>
        <w:t>на</w:t>
      </w:r>
      <w:r w:rsidRPr="00203EB7">
        <w:rPr>
          <w:lang w:val="en-US"/>
        </w:rPr>
        <w:t></w:t>
      </w:r>
      <w:r w:rsidRPr="00203EB7">
        <w:rPr>
          <w:rFonts w:hint="eastAsia"/>
          <w:lang w:val="en-US"/>
        </w:rPr>
        <w:t>чужі</w:t>
      </w:r>
      <w:r w:rsidRPr="00203EB7">
        <w:rPr>
          <w:lang w:val="en-US"/>
        </w:rPr>
        <w:t></w:t>
      </w:r>
      <w:r w:rsidRPr="00203EB7">
        <w:rPr>
          <w:rFonts w:hint="eastAsia"/>
          <w:lang w:val="en-US"/>
        </w:rPr>
        <w:t>дії</w:t>
      </w:r>
      <w:r w:rsidRPr="00203EB7">
        <w:rPr>
          <w:lang w:val="en-US"/>
        </w:rPr>
        <w:t></w:t>
      </w:r>
      <w:r w:rsidRPr="00203EB7">
        <w:rPr>
          <w:lang w:val="en-US"/>
        </w:rPr>
        <w:t></w:t>
      </w:r>
      <w:r w:rsidRPr="00203EB7">
        <w:rPr>
          <w:lang w:val="en-US"/>
        </w:rPr>
        <w:t></w:t>
      </w:r>
      <w:r w:rsidRPr="00203EB7">
        <w:rPr>
          <w:rFonts w:hint="eastAsia"/>
          <w:lang w:val="en-US"/>
        </w:rPr>
        <w:t>права</w:t>
      </w:r>
      <w:r w:rsidRPr="00203EB7">
        <w:rPr>
          <w:lang w:val="en-US"/>
        </w:rPr>
        <w:t></w:t>
      </w:r>
      <w:r w:rsidRPr="00203EB7">
        <w:rPr>
          <w:rFonts w:hint="eastAsia"/>
          <w:lang w:val="en-US"/>
        </w:rPr>
        <w:t>звертатися</w:t>
      </w:r>
      <w:r w:rsidRPr="00203EB7">
        <w:rPr>
          <w:lang w:val="en-US"/>
        </w:rPr>
        <w:t></w:t>
      </w:r>
      <w:r w:rsidRPr="00203EB7">
        <w:rPr>
          <w:rFonts w:hint="eastAsia"/>
          <w:lang w:val="en-US"/>
        </w:rPr>
        <w:t>за</w:t>
      </w:r>
      <w:r w:rsidRPr="00203EB7">
        <w:rPr>
          <w:lang w:val="en-US"/>
        </w:rPr>
        <w:t></w:t>
      </w:r>
      <w:r w:rsidRPr="00203EB7">
        <w:rPr>
          <w:rFonts w:hint="eastAsia"/>
          <w:lang w:val="en-US"/>
        </w:rPr>
        <w:t>захистом</w:t>
      </w:r>
    </w:p>
    <w:p w:rsidR="00203EB7" w:rsidRPr="00203EB7" w:rsidRDefault="00203EB7" w:rsidP="00203EB7">
      <w:pPr>
        <w:rPr>
          <w:lang w:val="en-US"/>
        </w:rPr>
      </w:pPr>
      <w:r w:rsidRPr="00203EB7">
        <w:rPr>
          <w:rFonts w:hint="eastAsia"/>
          <w:lang w:val="en-US"/>
        </w:rPr>
        <w:t>порушеного</w:t>
      </w:r>
      <w:r w:rsidRPr="00203EB7">
        <w:rPr>
          <w:lang w:val="en-US"/>
        </w:rPr>
        <w:t></w:t>
      </w:r>
      <w:r w:rsidRPr="00203EB7">
        <w:rPr>
          <w:rFonts w:hint="eastAsia"/>
          <w:lang w:val="en-US"/>
        </w:rPr>
        <w:t>права</w:t>
      </w:r>
      <w:r w:rsidRPr="00203EB7">
        <w:rPr>
          <w:lang w:val="en-US"/>
        </w:rPr>
        <w:t></w:t>
      </w:r>
      <w:r w:rsidRPr="00203EB7">
        <w:rPr>
          <w:lang w:val="en-US"/>
        </w:rPr>
        <w:t></w:t>
      </w:r>
      <w:r w:rsidRPr="00203EB7">
        <w:rPr>
          <w:rFonts w:hint="eastAsia"/>
          <w:lang w:val="en-US"/>
        </w:rPr>
        <w:t>право</w:t>
      </w:r>
      <w:r w:rsidRPr="00203EB7">
        <w:rPr>
          <w:lang w:val="en-US"/>
        </w:rPr>
        <w:t></w:t>
      </w:r>
      <w:r w:rsidRPr="00203EB7">
        <w:rPr>
          <w:rFonts w:hint="eastAsia"/>
          <w:lang w:val="en-US"/>
        </w:rPr>
        <w:t>на</w:t>
      </w:r>
      <w:r w:rsidRPr="00203EB7">
        <w:rPr>
          <w:lang w:val="en-US"/>
        </w:rPr>
        <w:t></w:t>
      </w:r>
      <w:r w:rsidRPr="00203EB7">
        <w:rPr>
          <w:rFonts w:hint="eastAsia"/>
          <w:lang w:val="en-US"/>
        </w:rPr>
        <w:t>дії</w:t>
      </w:r>
      <w:r w:rsidRPr="00203EB7">
        <w:rPr>
          <w:lang w:val="en-US"/>
        </w:rPr>
        <w:t></w:t>
      </w:r>
      <w:r w:rsidRPr="00203EB7">
        <w:rPr>
          <w:rFonts w:hint="eastAsia"/>
          <w:lang w:val="en-US"/>
        </w:rPr>
        <w:t>держави</w:t>
      </w:r>
      <w:r w:rsidRPr="00203EB7">
        <w:rPr>
          <w:lang w:val="en-US"/>
        </w:rPr>
        <w:t></w:t>
      </w:r>
      <w:r w:rsidRPr="00203EB7">
        <w:rPr>
          <w:lang w:val="en-US"/>
        </w:rPr>
        <w:t></w:t>
      </w:r>
    </w:p>
    <w:p w:rsidR="00203EB7" w:rsidRPr="00203EB7" w:rsidRDefault="00203EB7" w:rsidP="00203EB7">
      <w:pPr>
        <w:rPr>
          <w:lang w:val="en-US"/>
        </w:rPr>
      </w:pPr>
      <w:r w:rsidRPr="00203EB7">
        <w:rPr>
          <w:rFonts w:hint="eastAsia"/>
          <w:lang w:val="en-US"/>
        </w:rPr>
        <w:t>Наголошено</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суди</w:t>
      </w:r>
      <w:r w:rsidRPr="00203EB7">
        <w:rPr>
          <w:lang w:val="en-US"/>
        </w:rPr>
        <w:t></w:t>
      </w:r>
      <w:r w:rsidRPr="00203EB7">
        <w:rPr>
          <w:rFonts w:hint="eastAsia"/>
          <w:lang w:val="en-US"/>
        </w:rPr>
        <w:t>загальної</w:t>
      </w:r>
      <w:r w:rsidRPr="00203EB7">
        <w:rPr>
          <w:lang w:val="en-US"/>
        </w:rPr>
        <w:t></w:t>
      </w:r>
      <w:r w:rsidRPr="00203EB7">
        <w:rPr>
          <w:rFonts w:hint="eastAsia"/>
          <w:lang w:val="en-US"/>
        </w:rPr>
        <w:t>юрисдикції</w:t>
      </w:r>
      <w:r w:rsidRPr="00203EB7">
        <w:rPr>
          <w:lang w:val="en-US"/>
        </w:rPr>
        <w:t></w:t>
      </w:r>
      <w:r w:rsidRPr="00203EB7">
        <w:rPr>
          <w:rFonts w:hint="eastAsia"/>
          <w:lang w:val="en-US"/>
        </w:rPr>
        <w:t>поряд</w:t>
      </w:r>
      <w:r w:rsidRPr="00203EB7">
        <w:rPr>
          <w:lang w:val="en-US"/>
        </w:rPr>
        <w:t></w:t>
      </w:r>
      <w:r w:rsidRPr="00203EB7">
        <w:rPr>
          <w:rFonts w:hint="eastAsia"/>
          <w:lang w:val="en-US"/>
        </w:rPr>
        <w:t>із</w:t>
      </w:r>
      <w:r w:rsidRPr="00203EB7">
        <w:rPr>
          <w:lang w:val="en-US"/>
        </w:rPr>
        <w:t></w:t>
      </w:r>
      <w:r w:rsidRPr="00203EB7">
        <w:rPr>
          <w:rFonts w:hint="eastAsia"/>
          <w:lang w:val="en-US"/>
        </w:rPr>
        <w:t>відправленням</w:t>
      </w:r>
    </w:p>
    <w:p w:rsidR="00203EB7" w:rsidRPr="00203EB7" w:rsidRDefault="00203EB7" w:rsidP="00203EB7">
      <w:pPr>
        <w:rPr>
          <w:lang w:val="en-US"/>
        </w:rPr>
      </w:pPr>
      <w:r w:rsidRPr="00203EB7">
        <w:rPr>
          <w:rFonts w:hint="eastAsia"/>
          <w:lang w:val="en-US"/>
        </w:rPr>
        <w:t>правосуддя</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складає</w:t>
      </w:r>
      <w:r w:rsidRPr="00203EB7">
        <w:rPr>
          <w:lang w:val="en-US"/>
        </w:rPr>
        <w:t></w:t>
      </w:r>
      <w:r w:rsidRPr="00203EB7">
        <w:rPr>
          <w:rFonts w:hint="eastAsia"/>
          <w:lang w:val="en-US"/>
        </w:rPr>
        <w:t>зміст</w:t>
      </w:r>
      <w:r w:rsidRPr="00203EB7">
        <w:rPr>
          <w:lang w:val="en-US"/>
        </w:rPr>
        <w:t></w:t>
      </w:r>
      <w:r w:rsidRPr="00203EB7">
        <w:rPr>
          <w:rFonts w:hint="eastAsia"/>
          <w:lang w:val="en-US"/>
        </w:rPr>
        <w:t>процесуальної</w:t>
      </w:r>
      <w:r w:rsidRPr="00203EB7">
        <w:rPr>
          <w:lang w:val="en-US"/>
        </w:rPr>
        <w:t></w:t>
      </w:r>
      <w:r w:rsidRPr="00203EB7">
        <w:rPr>
          <w:rFonts w:hint="eastAsia"/>
          <w:lang w:val="en-US"/>
        </w:rPr>
        <w:t>діяльності</w:t>
      </w:r>
      <w:r w:rsidRPr="00203EB7">
        <w:rPr>
          <w:lang w:val="en-US"/>
        </w:rPr>
        <w:t></w:t>
      </w:r>
      <w:r w:rsidRPr="00203EB7">
        <w:rPr>
          <w:rFonts w:hint="eastAsia"/>
          <w:lang w:val="en-US"/>
        </w:rPr>
        <w:t>суду</w:t>
      </w:r>
      <w:r w:rsidRPr="00203EB7">
        <w:rPr>
          <w:lang w:val="en-US"/>
        </w:rPr>
        <w:t></w:t>
      </w:r>
      <w:r w:rsidRPr="00203EB7">
        <w:rPr>
          <w:lang w:val="en-US"/>
        </w:rPr>
        <w:t></w:t>
      </w:r>
      <w:r w:rsidRPr="00203EB7">
        <w:rPr>
          <w:rFonts w:hint="eastAsia"/>
          <w:lang w:val="en-US"/>
        </w:rPr>
        <w:t>здійснюють</w:t>
      </w:r>
    </w:p>
    <w:p w:rsidR="00203EB7" w:rsidRPr="00203EB7" w:rsidRDefault="00203EB7" w:rsidP="00203EB7">
      <w:pPr>
        <w:rPr>
          <w:lang w:val="en-US"/>
        </w:rPr>
      </w:pPr>
      <w:r w:rsidRPr="00203EB7">
        <w:rPr>
          <w:rFonts w:hint="eastAsia"/>
          <w:lang w:val="en-US"/>
        </w:rPr>
        <w:t>позапроцесуальну</w:t>
      </w:r>
      <w:r w:rsidRPr="00203EB7">
        <w:rPr>
          <w:lang w:val="en-US"/>
        </w:rPr>
        <w:t></w:t>
      </w:r>
      <w:r w:rsidRPr="00203EB7">
        <w:rPr>
          <w:rFonts w:hint="eastAsia"/>
          <w:lang w:val="en-US"/>
        </w:rPr>
        <w:t>діяльність</w:t>
      </w:r>
      <w:r w:rsidRPr="00203EB7">
        <w:rPr>
          <w:lang w:val="en-US"/>
        </w:rPr>
        <w:t></w:t>
      </w:r>
      <w:r w:rsidRPr="00203EB7">
        <w:rPr>
          <w:lang w:val="en-US"/>
        </w:rPr>
        <w:t></w:t>
      </w:r>
      <w:r w:rsidRPr="00203EB7">
        <w:rPr>
          <w:rFonts w:hint="eastAsia"/>
          <w:lang w:val="en-US"/>
        </w:rPr>
        <w:t>яка</w:t>
      </w:r>
      <w:r w:rsidRPr="00203EB7">
        <w:rPr>
          <w:lang w:val="en-US"/>
        </w:rPr>
        <w:t></w:t>
      </w:r>
      <w:r w:rsidRPr="00203EB7">
        <w:rPr>
          <w:rFonts w:hint="eastAsia"/>
          <w:lang w:val="en-US"/>
        </w:rPr>
        <w:t>полягає</w:t>
      </w:r>
      <w:r w:rsidRPr="00203EB7">
        <w:rPr>
          <w:lang w:val="en-US"/>
        </w:rPr>
        <w:t></w:t>
      </w:r>
      <w:r w:rsidRPr="00203EB7">
        <w:rPr>
          <w:rFonts w:hint="eastAsia"/>
          <w:lang w:val="en-US"/>
        </w:rPr>
        <w:t>в</w:t>
      </w:r>
      <w:r w:rsidRPr="00203EB7">
        <w:rPr>
          <w:lang w:val="en-US"/>
        </w:rPr>
        <w:t></w:t>
      </w:r>
      <w:r w:rsidRPr="00203EB7">
        <w:rPr>
          <w:rFonts w:hint="eastAsia"/>
          <w:lang w:val="en-US"/>
        </w:rPr>
        <w:t>організації</w:t>
      </w:r>
      <w:r w:rsidRPr="00203EB7">
        <w:rPr>
          <w:lang w:val="en-US"/>
        </w:rPr>
        <w:t></w:t>
      </w:r>
      <w:r w:rsidRPr="00203EB7">
        <w:rPr>
          <w:rFonts w:hint="eastAsia"/>
          <w:lang w:val="en-US"/>
        </w:rPr>
        <w:t>роботи</w:t>
      </w:r>
      <w:r w:rsidRPr="00203EB7">
        <w:rPr>
          <w:lang w:val="en-US"/>
        </w:rPr>
        <w:t></w:t>
      </w:r>
      <w:r w:rsidRPr="00203EB7">
        <w:rPr>
          <w:rFonts w:hint="eastAsia"/>
          <w:lang w:val="en-US"/>
        </w:rPr>
        <w:t>суду</w:t>
      </w:r>
      <w:r w:rsidRPr="00203EB7">
        <w:rPr>
          <w:lang w:val="en-US"/>
        </w:rPr>
        <w:t></w:t>
      </w:r>
      <w:r w:rsidRPr="00203EB7">
        <w:rPr>
          <w:rFonts w:hint="eastAsia"/>
          <w:lang w:val="en-US"/>
        </w:rPr>
        <w:t>як</w:t>
      </w:r>
      <w:r w:rsidRPr="00203EB7">
        <w:rPr>
          <w:lang w:val="en-US"/>
        </w:rPr>
        <w:t></w:t>
      </w:r>
      <w:r w:rsidRPr="00203EB7">
        <w:rPr>
          <w:rFonts w:hint="eastAsia"/>
          <w:lang w:val="en-US"/>
        </w:rPr>
        <w:t>органу</w:t>
      </w:r>
    </w:p>
    <w:p w:rsidR="00203EB7" w:rsidRPr="00203EB7" w:rsidRDefault="00203EB7" w:rsidP="00203EB7">
      <w:pPr>
        <w:rPr>
          <w:lang w:val="en-US"/>
        </w:rPr>
      </w:pPr>
      <w:r w:rsidRPr="00203EB7">
        <w:rPr>
          <w:rFonts w:hint="eastAsia"/>
          <w:lang w:val="en-US"/>
        </w:rPr>
        <w:t>судової</w:t>
      </w:r>
      <w:r w:rsidRPr="00203EB7">
        <w:rPr>
          <w:lang w:val="en-US"/>
        </w:rPr>
        <w:t></w:t>
      </w:r>
      <w:r w:rsidRPr="00203EB7">
        <w:rPr>
          <w:rFonts w:hint="eastAsia"/>
          <w:lang w:val="en-US"/>
        </w:rPr>
        <w:t>влади</w:t>
      </w:r>
      <w:r w:rsidRPr="00203EB7">
        <w:rPr>
          <w:lang w:val="en-US"/>
        </w:rPr>
        <w:t></w:t>
      </w:r>
      <w:r w:rsidRPr="00203EB7">
        <w:rPr>
          <w:rFonts w:hint="eastAsia"/>
          <w:lang w:val="en-US"/>
        </w:rPr>
        <w:t>та</w:t>
      </w:r>
      <w:r w:rsidRPr="00203EB7">
        <w:rPr>
          <w:lang w:val="en-US"/>
        </w:rPr>
        <w:t></w:t>
      </w:r>
      <w:r w:rsidRPr="00203EB7">
        <w:rPr>
          <w:rFonts w:hint="eastAsia"/>
          <w:lang w:val="en-US"/>
        </w:rPr>
        <w:t>фінансового</w:t>
      </w:r>
      <w:r w:rsidRPr="00203EB7">
        <w:rPr>
          <w:lang w:val="en-US"/>
        </w:rPr>
        <w:t></w:t>
      </w:r>
      <w:r w:rsidRPr="00203EB7">
        <w:rPr>
          <w:lang w:val="en-US"/>
        </w:rPr>
        <w:t></w:t>
      </w:r>
      <w:r w:rsidRPr="00203EB7">
        <w:rPr>
          <w:rFonts w:hint="eastAsia"/>
          <w:lang w:val="en-US"/>
        </w:rPr>
        <w:t>матеріального</w:t>
      </w:r>
      <w:r w:rsidRPr="00203EB7">
        <w:rPr>
          <w:lang w:val="en-US"/>
        </w:rPr>
        <w:t></w:t>
      </w:r>
      <w:r w:rsidRPr="00203EB7">
        <w:rPr>
          <w:rFonts w:hint="eastAsia"/>
          <w:lang w:val="en-US"/>
        </w:rPr>
        <w:t>і</w:t>
      </w:r>
      <w:r w:rsidRPr="00203EB7">
        <w:rPr>
          <w:lang w:val="en-US"/>
        </w:rPr>
        <w:t></w:t>
      </w:r>
      <w:r w:rsidRPr="00203EB7">
        <w:rPr>
          <w:rFonts w:hint="eastAsia"/>
          <w:lang w:val="en-US"/>
        </w:rPr>
        <w:t>методичного</w:t>
      </w:r>
      <w:r w:rsidRPr="00203EB7">
        <w:rPr>
          <w:lang w:val="en-US"/>
        </w:rPr>
        <w:t></w:t>
      </w:r>
      <w:r w:rsidRPr="00203EB7">
        <w:rPr>
          <w:rFonts w:hint="eastAsia"/>
          <w:lang w:val="en-US"/>
        </w:rPr>
        <w:t>забезпечення</w:t>
      </w:r>
    </w:p>
    <w:p w:rsidR="00203EB7" w:rsidRPr="00203EB7" w:rsidRDefault="00203EB7" w:rsidP="00203EB7">
      <w:pPr>
        <w:rPr>
          <w:lang w:val="en-US"/>
        </w:rPr>
      </w:pPr>
      <w:r w:rsidRPr="00203EB7">
        <w:rPr>
          <w:rFonts w:hint="eastAsia"/>
          <w:lang w:val="en-US"/>
        </w:rPr>
        <w:t>справедливого</w:t>
      </w:r>
      <w:r w:rsidRPr="00203EB7">
        <w:rPr>
          <w:lang w:val="en-US"/>
        </w:rPr>
        <w:t></w:t>
      </w:r>
      <w:r w:rsidRPr="00203EB7">
        <w:rPr>
          <w:rFonts w:hint="eastAsia"/>
          <w:lang w:val="en-US"/>
        </w:rPr>
        <w:t>та</w:t>
      </w:r>
      <w:r w:rsidRPr="00203EB7">
        <w:rPr>
          <w:lang w:val="en-US"/>
        </w:rPr>
        <w:t></w:t>
      </w:r>
      <w:r w:rsidRPr="00203EB7">
        <w:rPr>
          <w:rFonts w:hint="eastAsia"/>
          <w:lang w:val="en-US"/>
        </w:rPr>
        <w:t>об’єктивного</w:t>
      </w:r>
      <w:r w:rsidRPr="00203EB7">
        <w:rPr>
          <w:lang w:val="en-US"/>
        </w:rPr>
        <w:t></w:t>
      </w:r>
      <w:r w:rsidRPr="00203EB7">
        <w:rPr>
          <w:rFonts w:hint="eastAsia"/>
          <w:lang w:val="en-US"/>
        </w:rPr>
        <w:t>правосуддя</w:t>
      </w:r>
      <w:r w:rsidRPr="00203EB7">
        <w:rPr>
          <w:lang w:val="en-US"/>
        </w:rPr>
        <w:t></w:t>
      </w:r>
    </w:p>
    <w:p w:rsidR="00203EB7" w:rsidRPr="00203EB7" w:rsidRDefault="00203EB7" w:rsidP="00203EB7">
      <w:pPr>
        <w:rPr>
          <w:lang w:val="en-US"/>
        </w:rPr>
      </w:pPr>
      <w:r w:rsidRPr="00203EB7">
        <w:rPr>
          <w:rFonts w:hint="eastAsia"/>
          <w:lang w:val="en-US"/>
        </w:rPr>
        <w:t>Констатовано</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в</w:t>
      </w:r>
      <w:r w:rsidRPr="00203EB7">
        <w:rPr>
          <w:lang w:val="en-US"/>
        </w:rPr>
        <w:t></w:t>
      </w:r>
      <w:r w:rsidRPr="00203EB7">
        <w:rPr>
          <w:rFonts w:hint="eastAsia"/>
          <w:lang w:val="en-US"/>
        </w:rPr>
        <w:t>залежності</w:t>
      </w:r>
      <w:r w:rsidRPr="00203EB7">
        <w:rPr>
          <w:lang w:val="en-US"/>
        </w:rPr>
        <w:t></w:t>
      </w:r>
      <w:r w:rsidRPr="00203EB7">
        <w:rPr>
          <w:rFonts w:hint="eastAsia"/>
          <w:lang w:val="en-US"/>
        </w:rPr>
        <w:t>від</w:t>
      </w:r>
      <w:r w:rsidRPr="00203EB7">
        <w:rPr>
          <w:lang w:val="en-US"/>
        </w:rPr>
        <w:t></w:t>
      </w:r>
      <w:r w:rsidRPr="00203EB7">
        <w:rPr>
          <w:rFonts w:hint="eastAsia"/>
          <w:lang w:val="en-US"/>
        </w:rPr>
        <w:t>виду</w:t>
      </w:r>
      <w:r w:rsidRPr="00203EB7">
        <w:rPr>
          <w:lang w:val="en-US"/>
        </w:rPr>
        <w:t></w:t>
      </w:r>
      <w:r w:rsidRPr="00203EB7">
        <w:rPr>
          <w:rFonts w:hint="eastAsia"/>
          <w:lang w:val="en-US"/>
        </w:rPr>
        <w:t>діяльності</w:t>
      </w:r>
      <w:r w:rsidRPr="00203EB7">
        <w:rPr>
          <w:lang w:val="en-US"/>
        </w:rPr>
        <w:t></w:t>
      </w:r>
      <w:r w:rsidRPr="00203EB7">
        <w:rPr>
          <w:rFonts w:hint="eastAsia"/>
          <w:lang w:val="en-US"/>
        </w:rPr>
        <w:t>судів</w:t>
      </w:r>
      <w:r w:rsidRPr="00203EB7">
        <w:rPr>
          <w:lang w:val="en-US"/>
        </w:rPr>
        <w:t></w:t>
      </w:r>
      <w:r w:rsidRPr="00203EB7">
        <w:rPr>
          <w:rFonts w:hint="eastAsia"/>
          <w:lang w:val="en-US"/>
        </w:rPr>
        <w:t>загальної</w:t>
      </w:r>
    </w:p>
    <w:p w:rsidR="00203EB7" w:rsidRPr="00203EB7" w:rsidRDefault="00203EB7" w:rsidP="00203EB7">
      <w:pPr>
        <w:rPr>
          <w:lang w:val="en-US"/>
        </w:rPr>
      </w:pPr>
      <w:r w:rsidRPr="00203EB7">
        <w:rPr>
          <w:rFonts w:hint="eastAsia"/>
          <w:lang w:val="en-US"/>
        </w:rPr>
        <w:t>юрисдикції</w:t>
      </w:r>
      <w:r w:rsidRPr="00203EB7">
        <w:rPr>
          <w:lang w:val="en-US"/>
        </w:rPr>
        <w:t></w:t>
      </w:r>
      <w:r w:rsidRPr="00203EB7">
        <w:rPr>
          <w:rFonts w:hint="eastAsia"/>
          <w:lang w:val="en-US"/>
        </w:rPr>
        <w:t>необхідно</w:t>
      </w:r>
      <w:r w:rsidRPr="00203EB7">
        <w:rPr>
          <w:lang w:val="en-US"/>
        </w:rPr>
        <w:t></w:t>
      </w:r>
      <w:r w:rsidRPr="00203EB7">
        <w:rPr>
          <w:rFonts w:hint="eastAsia"/>
          <w:lang w:val="en-US"/>
        </w:rPr>
        <w:t>відрізняти</w:t>
      </w:r>
      <w:r w:rsidRPr="00203EB7">
        <w:rPr>
          <w:lang w:val="en-US"/>
        </w:rPr>
        <w:t></w:t>
      </w:r>
      <w:r w:rsidRPr="00203EB7">
        <w:rPr>
          <w:rFonts w:hint="eastAsia"/>
          <w:lang w:val="en-US"/>
        </w:rPr>
        <w:t>процесуальну</w:t>
      </w:r>
      <w:r w:rsidRPr="00203EB7">
        <w:rPr>
          <w:lang w:val="en-US"/>
        </w:rPr>
        <w:t></w:t>
      </w:r>
      <w:r w:rsidRPr="00203EB7">
        <w:rPr>
          <w:rFonts w:hint="eastAsia"/>
          <w:lang w:val="en-US"/>
        </w:rPr>
        <w:t>та</w:t>
      </w:r>
      <w:r w:rsidRPr="00203EB7">
        <w:rPr>
          <w:lang w:val="en-US"/>
        </w:rPr>
        <w:t></w:t>
      </w:r>
      <w:r w:rsidRPr="00203EB7">
        <w:rPr>
          <w:rFonts w:hint="eastAsia"/>
          <w:lang w:val="en-US"/>
        </w:rPr>
        <w:t>позапроцесуальну</w:t>
      </w:r>
    </w:p>
    <w:p w:rsidR="00203EB7" w:rsidRPr="00203EB7" w:rsidRDefault="00203EB7" w:rsidP="00203EB7">
      <w:pPr>
        <w:rPr>
          <w:lang w:val="en-US"/>
        </w:rPr>
      </w:pPr>
      <w:r w:rsidRPr="00203EB7">
        <w:rPr>
          <w:rFonts w:hint="eastAsia"/>
          <w:lang w:val="en-US"/>
        </w:rPr>
        <w:t>інформацію</w:t>
      </w:r>
      <w:r w:rsidRPr="00203EB7">
        <w:rPr>
          <w:lang w:val="en-US"/>
        </w:rPr>
        <w:t></w:t>
      </w:r>
      <w:r w:rsidRPr="00203EB7">
        <w:rPr>
          <w:lang w:val="en-US"/>
        </w:rPr>
        <w:t></w:t>
      </w:r>
      <w:r w:rsidRPr="00203EB7">
        <w:rPr>
          <w:rFonts w:hint="eastAsia"/>
          <w:lang w:val="en-US"/>
        </w:rPr>
        <w:t>що</w:t>
      </w:r>
      <w:r w:rsidRPr="00203EB7">
        <w:rPr>
          <w:lang w:val="en-US"/>
        </w:rPr>
        <w:t></w:t>
      </w:r>
      <w:r w:rsidRPr="00203EB7">
        <w:rPr>
          <w:rFonts w:hint="eastAsia"/>
          <w:lang w:val="en-US"/>
        </w:rPr>
        <w:t>перебуває</w:t>
      </w:r>
      <w:r w:rsidRPr="00203EB7">
        <w:rPr>
          <w:lang w:val="en-US"/>
        </w:rPr>
        <w:t></w:t>
      </w:r>
      <w:r w:rsidRPr="00203EB7">
        <w:rPr>
          <w:rFonts w:hint="eastAsia"/>
          <w:lang w:val="en-US"/>
        </w:rPr>
        <w:t>у</w:t>
      </w:r>
      <w:r w:rsidRPr="00203EB7">
        <w:rPr>
          <w:lang w:val="en-US"/>
        </w:rPr>
        <w:t></w:t>
      </w:r>
      <w:r w:rsidRPr="00203EB7">
        <w:rPr>
          <w:rFonts w:hint="eastAsia"/>
          <w:lang w:val="en-US"/>
        </w:rPr>
        <w:t>розпорядженні</w:t>
      </w:r>
      <w:r w:rsidRPr="00203EB7">
        <w:rPr>
          <w:lang w:val="en-US"/>
        </w:rPr>
        <w:t></w:t>
      </w:r>
      <w:r w:rsidRPr="00203EB7">
        <w:rPr>
          <w:rFonts w:hint="eastAsia"/>
          <w:lang w:val="en-US"/>
        </w:rPr>
        <w:t>суду</w:t>
      </w:r>
      <w:r w:rsidRPr="00203EB7">
        <w:rPr>
          <w:lang w:val="en-US"/>
        </w:rPr>
        <w:t></w:t>
      </w:r>
      <w:r w:rsidRPr="00203EB7">
        <w:rPr>
          <w:lang w:val="en-US"/>
        </w:rPr>
        <w:t></w:t>
      </w:r>
      <w:r w:rsidRPr="00203EB7">
        <w:rPr>
          <w:rFonts w:hint="eastAsia"/>
          <w:lang w:val="en-US"/>
        </w:rPr>
        <w:t>Зокрема</w:t>
      </w:r>
      <w:r w:rsidRPr="00203EB7">
        <w:rPr>
          <w:lang w:val="en-US"/>
        </w:rPr>
        <w:t></w:t>
      </w:r>
      <w:r w:rsidRPr="00203EB7">
        <w:rPr>
          <w:lang w:val="en-US"/>
        </w:rPr>
        <w:t></w:t>
      </w:r>
      <w:r w:rsidRPr="00203EB7">
        <w:rPr>
          <w:rFonts w:hint="eastAsia"/>
          <w:lang w:val="en-US"/>
        </w:rPr>
        <w:t>надано</w:t>
      </w:r>
    </w:p>
    <w:p w:rsidR="00203EB7" w:rsidRPr="00203EB7" w:rsidRDefault="00203EB7" w:rsidP="00203EB7">
      <w:r w:rsidRPr="00203EB7">
        <w:rPr>
          <w:rFonts w:hint="eastAsia"/>
        </w:rPr>
        <w:t>визначення</w:t>
      </w:r>
      <w:r w:rsidRPr="00203EB7">
        <w:rPr>
          <w:lang w:val="en-US"/>
        </w:rPr>
        <w:t></w:t>
      </w:r>
      <w:r w:rsidRPr="00203EB7">
        <w:rPr>
          <w:rFonts w:hint="eastAsia"/>
        </w:rPr>
        <w:t>процесуальної</w:t>
      </w:r>
      <w:r w:rsidRPr="00203EB7">
        <w:rPr>
          <w:lang w:val="en-US"/>
        </w:rPr>
        <w:t></w:t>
      </w:r>
      <w:r w:rsidRPr="00203EB7">
        <w:rPr>
          <w:rFonts w:hint="eastAsia"/>
        </w:rPr>
        <w:t>та</w:t>
      </w:r>
      <w:r w:rsidRPr="00203EB7">
        <w:rPr>
          <w:lang w:val="en-US"/>
        </w:rPr>
        <w:t></w:t>
      </w:r>
      <w:r w:rsidRPr="00203EB7">
        <w:rPr>
          <w:rFonts w:hint="eastAsia"/>
        </w:rPr>
        <w:t>позапроцесуальної</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p>
    <w:p w:rsidR="00203EB7" w:rsidRPr="00203EB7" w:rsidRDefault="00203EB7" w:rsidP="00203EB7">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під</w:t>
      </w:r>
      <w:r w:rsidRPr="00203EB7">
        <w:rPr>
          <w:lang w:val="en-US"/>
        </w:rPr>
        <w:t></w:t>
      </w:r>
      <w:r w:rsidRPr="00203EB7">
        <w:rPr>
          <w:rFonts w:hint="eastAsia"/>
        </w:rPr>
        <w:t>якими</w:t>
      </w:r>
      <w:r w:rsidRPr="00203EB7">
        <w:rPr>
          <w:lang w:val="en-US"/>
        </w:rPr>
        <w:t></w:t>
      </w:r>
      <w:r w:rsidRPr="00203EB7">
        <w:rPr>
          <w:rFonts w:hint="eastAsia"/>
        </w:rPr>
        <w:t>у</w:t>
      </w:r>
      <w:r w:rsidRPr="00203EB7">
        <w:rPr>
          <w:lang w:val="en-US"/>
        </w:rPr>
        <w:t></w:t>
      </w:r>
      <w:r w:rsidRPr="00203EB7">
        <w:rPr>
          <w:rFonts w:hint="eastAsia"/>
        </w:rPr>
        <w:t>першому</w:t>
      </w:r>
      <w:r w:rsidRPr="00203EB7">
        <w:rPr>
          <w:lang w:val="en-US"/>
        </w:rPr>
        <w:t></w:t>
      </w:r>
      <w:r w:rsidRPr="00203EB7">
        <w:rPr>
          <w:rFonts w:hint="eastAsia"/>
        </w:rPr>
        <w:t>випадку</w:t>
      </w:r>
      <w:r w:rsidRPr="00203EB7">
        <w:rPr>
          <w:lang w:val="en-US"/>
        </w:rPr>
        <w:t></w:t>
      </w:r>
      <w:r w:rsidRPr="00203EB7">
        <w:rPr>
          <w:rFonts w:hint="eastAsia"/>
        </w:rPr>
        <w:t>розуміється</w:t>
      </w:r>
      <w:r w:rsidRPr="00203EB7">
        <w:rPr>
          <w:lang w:val="en-US"/>
        </w:rPr>
        <w:t></w:t>
      </w:r>
      <w:r w:rsidRPr="00203EB7">
        <w:rPr>
          <w:rFonts w:hint="eastAsia"/>
        </w:rPr>
        <w:t>відображена</w:t>
      </w:r>
    </w:p>
    <w:p w:rsidR="00203EB7" w:rsidRPr="00203EB7" w:rsidRDefault="00203EB7" w:rsidP="00203EB7">
      <w:r w:rsidRPr="00203EB7">
        <w:rPr>
          <w:rFonts w:hint="eastAsia"/>
        </w:rPr>
        <w:t>та</w:t>
      </w:r>
      <w:r w:rsidRPr="00203EB7">
        <w:rPr>
          <w:lang w:val="en-US"/>
        </w:rPr>
        <w:t></w:t>
      </w:r>
      <w:r w:rsidRPr="00203EB7">
        <w:rPr>
          <w:rFonts w:hint="eastAsia"/>
        </w:rPr>
        <w:t>задокументована</w:t>
      </w:r>
      <w:r w:rsidRPr="00203EB7">
        <w:rPr>
          <w:lang w:val="en-US"/>
        </w:rPr>
        <w:t></w:t>
      </w:r>
      <w:r w:rsidRPr="00203EB7">
        <w:rPr>
          <w:rFonts w:hint="eastAsia"/>
        </w:rPr>
        <w:t>будь</w:t>
      </w:r>
      <w:r w:rsidRPr="00203EB7">
        <w:rPr>
          <w:lang w:val="en-US"/>
        </w:rPr>
        <w:t></w:t>
      </w:r>
      <w:r w:rsidRPr="00203EB7">
        <w:rPr>
          <w:rFonts w:hint="eastAsia"/>
        </w:rPr>
        <w:t>якими</w:t>
      </w:r>
      <w:r w:rsidRPr="00203EB7">
        <w:rPr>
          <w:lang w:val="en-US"/>
        </w:rPr>
        <w:t></w:t>
      </w:r>
      <w:r w:rsidRPr="00203EB7">
        <w:rPr>
          <w:rFonts w:hint="eastAsia"/>
        </w:rPr>
        <w:t>засобами</w:t>
      </w:r>
      <w:r w:rsidRPr="00203EB7">
        <w:rPr>
          <w:lang w:val="en-US"/>
        </w:rPr>
        <w:t></w:t>
      </w:r>
      <w:r w:rsidRPr="00203EB7">
        <w:rPr>
          <w:rFonts w:hint="eastAsia"/>
        </w:rPr>
        <w:t>та</w:t>
      </w:r>
      <w:r w:rsidRPr="00203EB7">
        <w:rPr>
          <w:lang w:val="en-US"/>
        </w:rPr>
        <w:t></w:t>
      </w:r>
      <w:r w:rsidRPr="00203EB7">
        <w:rPr>
          <w:rFonts w:hint="eastAsia"/>
        </w:rPr>
        <w:t>на</w:t>
      </w:r>
      <w:r w:rsidRPr="00203EB7">
        <w:rPr>
          <w:lang w:val="en-US"/>
        </w:rPr>
        <w:t></w:t>
      </w:r>
      <w:r w:rsidRPr="00203EB7">
        <w:rPr>
          <w:rFonts w:hint="eastAsia"/>
        </w:rPr>
        <w:t>будь</w:t>
      </w:r>
      <w:r w:rsidRPr="00203EB7">
        <w:rPr>
          <w:lang w:val="en-US"/>
        </w:rPr>
        <w:t></w:t>
      </w:r>
      <w:r w:rsidRPr="00203EB7">
        <w:rPr>
          <w:rFonts w:hint="eastAsia"/>
        </w:rPr>
        <w:t>яких</w:t>
      </w:r>
      <w:r w:rsidRPr="00203EB7">
        <w:rPr>
          <w:lang w:val="en-US"/>
        </w:rPr>
        <w:t></w:t>
      </w:r>
      <w:r w:rsidRPr="00203EB7">
        <w:rPr>
          <w:rFonts w:hint="eastAsia"/>
        </w:rPr>
        <w:t>носіях</w:t>
      </w:r>
      <w:r w:rsidRPr="00203EB7">
        <w:rPr>
          <w:lang w:val="en-US"/>
        </w:rPr>
        <w:t></w:t>
      </w:r>
      <w:r w:rsidRPr="00203EB7">
        <w:rPr>
          <w:rFonts w:hint="eastAsia"/>
        </w:rPr>
        <w:t>інформація</w:t>
      </w:r>
      <w:r w:rsidRPr="00203EB7">
        <w:rPr>
          <w:lang w:val="en-US"/>
        </w:rPr>
        <w:t></w:t>
      </w:r>
    </w:p>
    <w:p w:rsidR="00203EB7" w:rsidRPr="00203EB7" w:rsidRDefault="00203EB7" w:rsidP="00203EB7">
      <w:r w:rsidRPr="00203EB7">
        <w:rPr>
          <w:rFonts w:hint="eastAsia"/>
        </w:rPr>
        <w:t>що</w:t>
      </w:r>
      <w:r w:rsidRPr="00203EB7">
        <w:rPr>
          <w:lang w:val="en-US"/>
        </w:rPr>
        <w:t></w:t>
      </w:r>
      <w:r w:rsidRPr="00203EB7">
        <w:rPr>
          <w:rFonts w:hint="eastAsia"/>
        </w:rPr>
        <w:t>була</w:t>
      </w:r>
      <w:r w:rsidRPr="00203EB7">
        <w:rPr>
          <w:lang w:val="en-US"/>
        </w:rPr>
        <w:t></w:t>
      </w:r>
      <w:r w:rsidRPr="00203EB7">
        <w:rPr>
          <w:rFonts w:hint="eastAsia"/>
        </w:rPr>
        <w:t>отримана</w:t>
      </w:r>
      <w:r w:rsidRPr="00203EB7">
        <w:rPr>
          <w:lang w:val="en-US"/>
        </w:rPr>
        <w:t></w:t>
      </w:r>
      <w:r w:rsidRPr="00203EB7">
        <w:rPr>
          <w:rFonts w:hint="eastAsia"/>
        </w:rPr>
        <w:t>або</w:t>
      </w:r>
      <w:r w:rsidRPr="00203EB7">
        <w:rPr>
          <w:lang w:val="en-US"/>
        </w:rPr>
        <w:t></w:t>
      </w:r>
      <w:r w:rsidRPr="00203EB7">
        <w:rPr>
          <w:rFonts w:hint="eastAsia"/>
        </w:rPr>
        <w:t>створена</w:t>
      </w:r>
      <w:r w:rsidRPr="00203EB7">
        <w:rPr>
          <w:lang w:val="en-US"/>
        </w:rPr>
        <w:t></w:t>
      </w:r>
      <w:r w:rsidRPr="00203EB7">
        <w:rPr>
          <w:rFonts w:hint="eastAsia"/>
        </w:rPr>
        <w:t>під</w:t>
      </w:r>
      <w:r w:rsidRPr="00203EB7">
        <w:rPr>
          <w:lang w:val="en-US"/>
        </w:rPr>
        <w:t></w:t>
      </w:r>
      <w:r w:rsidRPr="00203EB7">
        <w:rPr>
          <w:rFonts w:hint="eastAsia"/>
        </w:rPr>
        <w:t>час</w:t>
      </w:r>
      <w:r w:rsidRPr="00203EB7">
        <w:rPr>
          <w:lang w:val="en-US"/>
        </w:rPr>
        <w:t></w:t>
      </w:r>
      <w:r w:rsidRPr="00203EB7">
        <w:rPr>
          <w:rFonts w:hint="eastAsia"/>
        </w:rPr>
        <w:t>розгляду</w:t>
      </w:r>
      <w:r w:rsidRPr="00203EB7">
        <w:rPr>
          <w:lang w:val="en-US"/>
        </w:rPr>
        <w:t></w:t>
      </w:r>
      <w:r w:rsidRPr="00203EB7">
        <w:rPr>
          <w:rFonts w:hint="eastAsia"/>
        </w:rPr>
        <w:t>та</w:t>
      </w:r>
      <w:r w:rsidRPr="00203EB7">
        <w:rPr>
          <w:lang w:val="en-US"/>
        </w:rPr>
        <w:t></w:t>
      </w:r>
      <w:r w:rsidRPr="00203EB7">
        <w:rPr>
          <w:rFonts w:hint="eastAsia"/>
        </w:rPr>
        <w:t>вирішення</w:t>
      </w:r>
      <w:r w:rsidRPr="00203EB7">
        <w:rPr>
          <w:lang w:val="en-US"/>
        </w:rPr>
        <w:t></w:t>
      </w:r>
      <w:r w:rsidRPr="00203EB7">
        <w:rPr>
          <w:rFonts w:hint="eastAsia"/>
        </w:rPr>
        <w:t>судом</w:t>
      </w:r>
    </w:p>
    <w:p w:rsidR="00203EB7" w:rsidRPr="00203EB7" w:rsidRDefault="00203EB7" w:rsidP="00203EB7">
      <w:r w:rsidRPr="00203EB7">
        <w:rPr>
          <w:rFonts w:hint="eastAsia"/>
        </w:rPr>
        <w:t>юридичних</w:t>
      </w:r>
      <w:r w:rsidRPr="00203EB7">
        <w:rPr>
          <w:lang w:val="en-US"/>
        </w:rPr>
        <w:t></w:t>
      </w:r>
      <w:r w:rsidRPr="00203EB7">
        <w:rPr>
          <w:rFonts w:hint="eastAsia"/>
        </w:rPr>
        <w:t>справ</w:t>
      </w:r>
      <w:r w:rsidRPr="00203EB7">
        <w:rPr>
          <w:lang w:val="en-US"/>
        </w:rPr>
        <w:t></w:t>
      </w:r>
      <w:r w:rsidRPr="00203EB7">
        <w:rPr>
          <w:rFonts w:hint="eastAsia"/>
        </w:rPr>
        <w:t>у</w:t>
      </w:r>
      <w:r w:rsidRPr="00203EB7">
        <w:rPr>
          <w:lang w:val="en-US"/>
        </w:rPr>
        <w:t></w:t>
      </w:r>
      <w:r w:rsidRPr="00203EB7">
        <w:rPr>
          <w:rFonts w:hint="eastAsia"/>
        </w:rPr>
        <w:t>особливій</w:t>
      </w:r>
      <w:r w:rsidRPr="00203EB7">
        <w:rPr>
          <w:lang w:val="en-US"/>
        </w:rPr>
        <w:t></w:t>
      </w:r>
      <w:r w:rsidRPr="00203EB7">
        <w:rPr>
          <w:lang w:val="en-US"/>
        </w:rPr>
        <w:t></w:t>
      </w:r>
      <w:r w:rsidRPr="00203EB7">
        <w:rPr>
          <w:rFonts w:hint="eastAsia"/>
        </w:rPr>
        <w:t>встановленій</w:t>
      </w:r>
      <w:r w:rsidRPr="00203EB7">
        <w:rPr>
          <w:lang w:val="en-US"/>
        </w:rPr>
        <w:t></w:t>
      </w:r>
      <w:r w:rsidRPr="00203EB7">
        <w:rPr>
          <w:rFonts w:hint="eastAsia"/>
        </w:rPr>
        <w:t>законом</w:t>
      </w:r>
      <w:r w:rsidRPr="00203EB7">
        <w:rPr>
          <w:lang w:val="en-US"/>
        </w:rPr>
        <w:t></w:t>
      </w:r>
      <w:r w:rsidRPr="00203EB7">
        <w:rPr>
          <w:rFonts w:hint="eastAsia"/>
        </w:rPr>
        <w:t>процесуальній</w:t>
      </w:r>
      <w:r w:rsidRPr="00203EB7">
        <w:rPr>
          <w:lang w:val="en-US"/>
        </w:rPr>
        <w:t></w:t>
      </w:r>
      <w:r w:rsidRPr="00203EB7">
        <w:rPr>
          <w:rFonts w:hint="eastAsia"/>
        </w:rPr>
        <w:t>формі</w:t>
      </w:r>
      <w:r w:rsidRPr="00203EB7">
        <w:rPr>
          <w:lang w:val="en-US"/>
        </w:rPr>
        <w:t></w:t>
      </w:r>
      <w:r w:rsidRPr="00203EB7">
        <w:rPr>
          <w:lang w:val="en-US"/>
        </w:rPr>
        <w:t></w:t>
      </w:r>
      <w:r w:rsidRPr="00203EB7">
        <w:rPr>
          <w:rFonts w:hint="eastAsia"/>
        </w:rPr>
        <w:t>у</w:t>
      </w:r>
    </w:p>
    <w:p w:rsidR="00203EB7" w:rsidRPr="00203EB7" w:rsidRDefault="00203EB7" w:rsidP="00203EB7">
      <w:r w:rsidRPr="00203EB7">
        <w:rPr>
          <w:rFonts w:hint="eastAsia"/>
        </w:rPr>
        <w:t>другому</w:t>
      </w:r>
      <w:r w:rsidRPr="00203EB7">
        <w:rPr>
          <w:lang w:val="en-US"/>
        </w:rPr>
        <w:t></w:t>
      </w:r>
      <w:r w:rsidRPr="00203EB7">
        <w:rPr>
          <w:rFonts w:hint="eastAsia"/>
        </w:rPr>
        <w:t>–</w:t>
      </w:r>
      <w:r w:rsidRPr="00203EB7">
        <w:rPr>
          <w:lang w:val="en-US"/>
        </w:rPr>
        <w:t></w:t>
      </w:r>
      <w:r w:rsidRPr="00203EB7">
        <w:rPr>
          <w:rFonts w:hint="eastAsia"/>
        </w:rPr>
        <w:t>відображена</w:t>
      </w:r>
      <w:r w:rsidRPr="00203EB7">
        <w:rPr>
          <w:lang w:val="en-US"/>
        </w:rPr>
        <w:t></w:t>
      </w:r>
      <w:r w:rsidRPr="00203EB7">
        <w:rPr>
          <w:rFonts w:hint="eastAsia"/>
        </w:rPr>
        <w:t>та</w:t>
      </w:r>
      <w:r w:rsidRPr="00203EB7">
        <w:rPr>
          <w:lang w:val="en-US"/>
        </w:rPr>
        <w:t></w:t>
      </w:r>
      <w:r w:rsidRPr="00203EB7">
        <w:rPr>
          <w:rFonts w:hint="eastAsia"/>
        </w:rPr>
        <w:t>задокументована</w:t>
      </w:r>
      <w:r w:rsidRPr="00203EB7">
        <w:rPr>
          <w:lang w:val="en-US"/>
        </w:rPr>
        <w:t></w:t>
      </w:r>
      <w:r w:rsidRPr="00203EB7">
        <w:rPr>
          <w:rFonts w:hint="eastAsia"/>
        </w:rPr>
        <w:t>будь</w:t>
      </w:r>
      <w:r w:rsidRPr="00203EB7">
        <w:rPr>
          <w:lang w:val="en-US"/>
        </w:rPr>
        <w:t></w:t>
      </w:r>
      <w:r w:rsidRPr="00203EB7">
        <w:rPr>
          <w:rFonts w:hint="eastAsia"/>
        </w:rPr>
        <w:t>якими</w:t>
      </w:r>
      <w:r w:rsidRPr="00203EB7">
        <w:rPr>
          <w:lang w:val="en-US"/>
        </w:rPr>
        <w:t></w:t>
      </w:r>
      <w:r w:rsidRPr="00203EB7">
        <w:rPr>
          <w:rFonts w:hint="eastAsia"/>
        </w:rPr>
        <w:t>засобами</w:t>
      </w:r>
      <w:r w:rsidRPr="00203EB7">
        <w:rPr>
          <w:lang w:val="en-US"/>
        </w:rPr>
        <w:t></w:t>
      </w:r>
      <w:r w:rsidRPr="00203EB7">
        <w:rPr>
          <w:rFonts w:hint="eastAsia"/>
        </w:rPr>
        <w:t>та</w:t>
      </w:r>
      <w:r w:rsidRPr="00203EB7">
        <w:rPr>
          <w:lang w:val="en-US"/>
        </w:rPr>
        <w:t></w:t>
      </w:r>
      <w:r w:rsidRPr="00203EB7">
        <w:rPr>
          <w:rFonts w:hint="eastAsia"/>
        </w:rPr>
        <w:t>на</w:t>
      </w:r>
      <w:r w:rsidRPr="00203EB7">
        <w:rPr>
          <w:lang w:val="en-US"/>
        </w:rPr>
        <w:t></w:t>
      </w:r>
      <w:r w:rsidRPr="00203EB7">
        <w:rPr>
          <w:rFonts w:hint="eastAsia"/>
        </w:rPr>
        <w:t>будьяких</w:t>
      </w:r>
      <w:r w:rsidRPr="00203EB7">
        <w:rPr>
          <w:lang w:val="en-US"/>
        </w:rPr>
        <w:t></w:t>
      </w:r>
      <w:r w:rsidRPr="00203EB7">
        <w:rPr>
          <w:rFonts w:hint="eastAsia"/>
        </w:rPr>
        <w:t>носіях</w:t>
      </w:r>
      <w:r w:rsidRPr="00203EB7">
        <w:rPr>
          <w:lang w:val="en-US"/>
        </w:rPr>
        <w:t></w:t>
      </w:r>
      <w:r w:rsidRPr="00203EB7">
        <w:rPr>
          <w:rFonts w:hint="eastAsia"/>
        </w:rPr>
        <w:t>інформація</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була</w:t>
      </w:r>
      <w:r w:rsidRPr="00203EB7">
        <w:rPr>
          <w:lang w:val="en-US"/>
        </w:rPr>
        <w:t></w:t>
      </w:r>
      <w:r w:rsidRPr="00203EB7">
        <w:rPr>
          <w:rFonts w:hint="eastAsia"/>
        </w:rPr>
        <w:t>отримана</w:t>
      </w:r>
      <w:r w:rsidRPr="00203EB7">
        <w:rPr>
          <w:lang w:val="en-US"/>
        </w:rPr>
        <w:t></w:t>
      </w:r>
      <w:r w:rsidRPr="00203EB7">
        <w:rPr>
          <w:rFonts w:hint="eastAsia"/>
        </w:rPr>
        <w:t>або</w:t>
      </w:r>
      <w:r w:rsidRPr="00203EB7">
        <w:rPr>
          <w:lang w:val="en-US"/>
        </w:rPr>
        <w:t></w:t>
      </w:r>
      <w:r w:rsidRPr="00203EB7">
        <w:rPr>
          <w:rFonts w:hint="eastAsia"/>
        </w:rPr>
        <w:t>створена</w:t>
      </w:r>
      <w:r w:rsidRPr="00203EB7">
        <w:rPr>
          <w:lang w:val="en-US"/>
        </w:rPr>
        <w:t></w:t>
      </w:r>
      <w:r w:rsidRPr="00203EB7">
        <w:rPr>
          <w:rFonts w:hint="eastAsia"/>
        </w:rPr>
        <w:t>в</w:t>
      </w:r>
      <w:r w:rsidRPr="00203EB7">
        <w:rPr>
          <w:lang w:val="en-US"/>
        </w:rPr>
        <w:t></w:t>
      </w:r>
      <w:r w:rsidRPr="00203EB7">
        <w:rPr>
          <w:rFonts w:hint="eastAsia"/>
        </w:rPr>
        <w:t>процесі</w:t>
      </w:r>
      <w:r w:rsidRPr="00203EB7">
        <w:rPr>
          <w:lang w:val="en-US"/>
        </w:rPr>
        <w:t></w:t>
      </w:r>
      <w:r w:rsidRPr="00203EB7">
        <w:rPr>
          <w:rFonts w:hint="eastAsia"/>
        </w:rPr>
        <w:t>виконання</w:t>
      </w:r>
    </w:p>
    <w:p w:rsidR="00203EB7" w:rsidRPr="00203EB7" w:rsidRDefault="00203EB7" w:rsidP="00203EB7">
      <w:r w:rsidRPr="00203EB7">
        <w:rPr>
          <w:rFonts w:hint="eastAsia"/>
        </w:rPr>
        <w:t>апаратом</w:t>
      </w:r>
      <w:r w:rsidRPr="00203EB7">
        <w:rPr>
          <w:lang w:val="en-US"/>
        </w:rPr>
        <w:t></w:t>
      </w:r>
      <w:r w:rsidRPr="00203EB7">
        <w:rPr>
          <w:rFonts w:hint="eastAsia"/>
        </w:rPr>
        <w:t>суду</w:t>
      </w:r>
      <w:r w:rsidRPr="00203EB7">
        <w:rPr>
          <w:lang w:val="en-US"/>
        </w:rPr>
        <w:t></w:t>
      </w:r>
      <w:r w:rsidRPr="00203EB7">
        <w:rPr>
          <w:rFonts w:hint="eastAsia"/>
        </w:rPr>
        <w:t>своїх</w:t>
      </w:r>
      <w:r w:rsidRPr="00203EB7">
        <w:rPr>
          <w:lang w:val="en-US"/>
        </w:rPr>
        <w:t></w:t>
      </w:r>
      <w:r w:rsidRPr="00203EB7">
        <w:rPr>
          <w:rFonts w:hint="eastAsia"/>
        </w:rPr>
        <w:t>обов’язків</w:t>
      </w:r>
      <w:r w:rsidRPr="00203EB7">
        <w:rPr>
          <w:lang w:val="en-US"/>
        </w:rPr>
        <w:t></w:t>
      </w:r>
      <w:r w:rsidRPr="00203EB7">
        <w:rPr>
          <w:lang w:val="en-US"/>
        </w:rPr>
        <w:t></w:t>
      </w:r>
      <w:r w:rsidRPr="00203EB7">
        <w:rPr>
          <w:rFonts w:hint="eastAsia"/>
        </w:rPr>
        <w:t>передбачених</w:t>
      </w:r>
      <w:r w:rsidRPr="00203EB7">
        <w:rPr>
          <w:lang w:val="en-US"/>
        </w:rPr>
        <w:t></w:t>
      </w:r>
      <w:r w:rsidRPr="00203EB7">
        <w:rPr>
          <w:rFonts w:hint="eastAsia"/>
        </w:rPr>
        <w:t>законодавством</w:t>
      </w:r>
      <w:r w:rsidRPr="00203EB7">
        <w:rPr>
          <w:lang w:val="en-US"/>
        </w:rPr>
        <w:t></w:t>
      </w:r>
    </w:p>
    <w:p w:rsidR="00203EB7" w:rsidRPr="00203EB7" w:rsidRDefault="00203EB7" w:rsidP="00203EB7">
      <w:r w:rsidRPr="00203EB7">
        <w:rPr>
          <w:rFonts w:hint="eastAsia"/>
        </w:rPr>
        <w:t>Зроблено</w:t>
      </w:r>
      <w:r w:rsidRPr="00203EB7">
        <w:rPr>
          <w:lang w:val="en-US"/>
        </w:rPr>
        <w:t></w:t>
      </w:r>
      <w:r w:rsidRPr="00203EB7">
        <w:rPr>
          <w:rFonts w:hint="eastAsia"/>
        </w:rPr>
        <w:t>висновок</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механізм</w:t>
      </w:r>
      <w:r w:rsidRPr="00203EB7">
        <w:rPr>
          <w:lang w:val="en-US"/>
        </w:rPr>
        <w:t></w:t>
      </w:r>
      <w:r w:rsidRPr="00203EB7">
        <w:rPr>
          <w:rFonts w:hint="eastAsia"/>
        </w:rPr>
        <w:t>забезпечення</w:t>
      </w:r>
      <w:r w:rsidRPr="00203EB7">
        <w:rPr>
          <w:lang w:val="en-US"/>
        </w:rPr>
        <w:t></w:t>
      </w:r>
      <w:r w:rsidRPr="00203EB7">
        <w:rPr>
          <w:rFonts w:hint="eastAsia"/>
        </w:rPr>
        <w:t>реалізації</w:t>
      </w:r>
      <w:r w:rsidRPr="00203EB7">
        <w:rPr>
          <w:lang w:val="en-US"/>
        </w:rPr>
        <w:t></w:t>
      </w:r>
      <w:r w:rsidRPr="00203EB7">
        <w:rPr>
          <w:rFonts w:hint="eastAsia"/>
        </w:rPr>
        <w:t>права</w:t>
      </w:r>
    </w:p>
    <w:p w:rsidR="00203EB7" w:rsidRPr="00203EB7" w:rsidRDefault="00203EB7" w:rsidP="00203EB7">
      <w:r w:rsidRPr="00203EB7">
        <w:rPr>
          <w:rFonts w:hint="eastAsia"/>
        </w:rPr>
        <w:t>громадян</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r w:rsidRPr="00203EB7">
        <w:rPr>
          <w:lang w:val="en-US"/>
        </w:rPr>
        <w:t></w:t>
      </w:r>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є</w:t>
      </w:r>
    </w:p>
    <w:p w:rsidR="00203EB7" w:rsidRPr="00203EB7" w:rsidRDefault="00203EB7" w:rsidP="00203EB7">
      <w:r w:rsidRPr="00203EB7">
        <w:rPr>
          <w:rFonts w:hint="eastAsia"/>
        </w:rPr>
        <w:t>сукупністю</w:t>
      </w:r>
      <w:r w:rsidRPr="00203EB7">
        <w:rPr>
          <w:lang w:val="en-US"/>
        </w:rPr>
        <w:t></w:t>
      </w:r>
      <w:r w:rsidRPr="00203EB7">
        <w:rPr>
          <w:rFonts w:hint="eastAsia"/>
        </w:rPr>
        <w:t>заходів</w:t>
      </w:r>
      <w:r w:rsidRPr="00203EB7">
        <w:rPr>
          <w:lang w:val="en-US"/>
        </w:rPr>
        <w:t></w:t>
      </w:r>
      <w:r w:rsidRPr="00203EB7">
        <w:rPr>
          <w:rFonts w:hint="eastAsia"/>
        </w:rPr>
        <w:t>та</w:t>
      </w:r>
      <w:r w:rsidRPr="00203EB7">
        <w:rPr>
          <w:lang w:val="en-US"/>
        </w:rPr>
        <w:t></w:t>
      </w:r>
      <w:r w:rsidRPr="00203EB7">
        <w:rPr>
          <w:rFonts w:hint="eastAsia"/>
        </w:rPr>
        <w:t>засобів</w:t>
      </w:r>
      <w:r w:rsidRPr="00203EB7">
        <w:rPr>
          <w:lang w:val="en-US"/>
        </w:rPr>
        <w:t></w:t>
      </w:r>
      <w:r w:rsidRPr="00203EB7">
        <w:rPr>
          <w:lang w:val="en-US"/>
        </w:rPr>
        <w:t></w:t>
      </w:r>
      <w:r w:rsidRPr="00203EB7">
        <w:rPr>
          <w:rFonts w:hint="eastAsia"/>
        </w:rPr>
        <w:t>за</w:t>
      </w:r>
      <w:r w:rsidRPr="00203EB7">
        <w:rPr>
          <w:lang w:val="en-US"/>
        </w:rPr>
        <w:t></w:t>
      </w:r>
      <w:r w:rsidRPr="00203EB7">
        <w:rPr>
          <w:rFonts w:hint="eastAsia"/>
        </w:rPr>
        <w:t>допомогою</w:t>
      </w:r>
      <w:r w:rsidRPr="00203EB7">
        <w:rPr>
          <w:lang w:val="en-US"/>
        </w:rPr>
        <w:t></w:t>
      </w:r>
      <w:r w:rsidRPr="00203EB7">
        <w:rPr>
          <w:rFonts w:hint="eastAsia"/>
        </w:rPr>
        <w:t>яких</w:t>
      </w:r>
      <w:r w:rsidRPr="00203EB7">
        <w:rPr>
          <w:lang w:val="en-US"/>
        </w:rPr>
        <w:t></w:t>
      </w:r>
      <w:r w:rsidRPr="00203EB7">
        <w:rPr>
          <w:rFonts w:hint="eastAsia"/>
        </w:rPr>
        <w:t>створюються</w:t>
      </w:r>
      <w:r w:rsidRPr="00203EB7">
        <w:rPr>
          <w:lang w:val="en-US"/>
        </w:rPr>
        <w:t></w:t>
      </w:r>
      <w:r w:rsidRPr="00203EB7">
        <w:rPr>
          <w:rFonts w:hint="eastAsia"/>
        </w:rPr>
        <w:t>умови</w:t>
      </w:r>
      <w:r w:rsidRPr="00203EB7">
        <w:rPr>
          <w:lang w:val="en-US"/>
        </w:rPr>
        <w:t></w:t>
      </w:r>
      <w:r w:rsidRPr="00203EB7">
        <w:rPr>
          <w:rFonts w:hint="eastAsia"/>
        </w:rPr>
        <w:t>для</w:t>
      </w:r>
    </w:p>
    <w:p w:rsidR="00203EB7" w:rsidRPr="00203EB7" w:rsidRDefault="00203EB7" w:rsidP="00203EB7">
      <w:r w:rsidRPr="00203EB7">
        <w:rPr>
          <w:rFonts w:hint="eastAsia"/>
        </w:rPr>
        <w:t>реального</w:t>
      </w:r>
      <w:r w:rsidRPr="00203EB7">
        <w:rPr>
          <w:lang w:val="en-US"/>
        </w:rPr>
        <w:t></w:t>
      </w:r>
      <w:r w:rsidRPr="00203EB7">
        <w:rPr>
          <w:rFonts w:hint="eastAsia"/>
        </w:rPr>
        <w:t>втілення</w:t>
      </w:r>
      <w:r w:rsidRPr="00203EB7">
        <w:rPr>
          <w:lang w:val="en-US"/>
        </w:rPr>
        <w:t></w:t>
      </w:r>
      <w:r w:rsidRPr="00203EB7">
        <w:rPr>
          <w:rFonts w:hint="eastAsia"/>
        </w:rPr>
        <w:t>громадянами</w:t>
      </w:r>
      <w:r w:rsidRPr="00203EB7">
        <w:rPr>
          <w:lang w:val="en-US"/>
        </w:rPr>
        <w:t></w:t>
      </w:r>
      <w:r w:rsidRPr="00203EB7">
        <w:rPr>
          <w:rFonts w:hint="eastAsia"/>
        </w:rPr>
        <w:t>закріпленого</w:t>
      </w:r>
      <w:r w:rsidRPr="00203EB7">
        <w:rPr>
          <w:lang w:val="en-US"/>
        </w:rPr>
        <w:t></w:t>
      </w:r>
      <w:r w:rsidRPr="00203EB7">
        <w:rPr>
          <w:rFonts w:hint="eastAsia"/>
        </w:rPr>
        <w:t>у</w:t>
      </w:r>
      <w:r w:rsidRPr="00203EB7">
        <w:rPr>
          <w:lang w:val="en-US"/>
        </w:rPr>
        <w:t></w:t>
      </w:r>
      <w:r w:rsidRPr="00203EB7">
        <w:rPr>
          <w:rFonts w:hint="eastAsia"/>
        </w:rPr>
        <w:t>правових</w:t>
      </w:r>
      <w:r w:rsidRPr="00203EB7">
        <w:rPr>
          <w:lang w:val="en-US"/>
        </w:rPr>
        <w:t></w:t>
      </w:r>
      <w:r w:rsidRPr="00203EB7">
        <w:rPr>
          <w:rFonts w:hint="eastAsia"/>
        </w:rPr>
        <w:t>нормах</w:t>
      </w:r>
    </w:p>
    <w:p w:rsidR="00203EB7" w:rsidRPr="00203EB7" w:rsidRDefault="00203EB7" w:rsidP="00203EB7">
      <w:r w:rsidRPr="00203EB7">
        <w:rPr>
          <w:rFonts w:hint="eastAsia"/>
        </w:rPr>
        <w:t>суб’єктивного</w:t>
      </w:r>
      <w:r w:rsidRPr="00203EB7">
        <w:rPr>
          <w:lang w:val="en-US"/>
        </w:rPr>
        <w:t></w:t>
      </w:r>
      <w:r w:rsidRPr="00203EB7">
        <w:rPr>
          <w:rFonts w:hint="eastAsia"/>
        </w:rPr>
        <w:t>права</w:t>
      </w:r>
      <w:r w:rsidRPr="00203EB7">
        <w:rPr>
          <w:lang w:val="en-US"/>
        </w:rPr>
        <w:t></w:t>
      </w:r>
      <w:r w:rsidRPr="00203EB7">
        <w:rPr>
          <w:rFonts w:hint="eastAsia"/>
        </w:rPr>
        <w:t>на</w:t>
      </w:r>
      <w:r w:rsidRPr="00203EB7">
        <w:rPr>
          <w:lang w:val="en-US"/>
        </w:rPr>
        <w:t></w:t>
      </w:r>
      <w:r w:rsidRPr="00203EB7">
        <w:rPr>
          <w:rFonts w:hint="eastAsia"/>
        </w:rPr>
        <w:t>одержання</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r w:rsidRPr="00203EB7">
        <w:rPr>
          <w:lang w:val="en-US"/>
        </w:rPr>
        <w:t></w:t>
      </w:r>
      <w:r w:rsidRPr="00203EB7">
        <w:rPr>
          <w:rFonts w:hint="eastAsia"/>
        </w:rPr>
        <w:t>розпорядженні</w:t>
      </w:r>
    </w:p>
    <w:p w:rsidR="00203EB7" w:rsidRPr="00203EB7" w:rsidRDefault="00203EB7" w:rsidP="00203EB7">
      <w:r w:rsidRPr="00203EB7">
        <w:rPr>
          <w:rFonts w:hint="eastAsia"/>
        </w:rPr>
        <w:t>суду</w:t>
      </w:r>
      <w:r w:rsidRPr="00203EB7">
        <w:rPr>
          <w:lang w:val="en-US"/>
        </w:rPr>
        <w:t></w:t>
      </w:r>
    </w:p>
    <w:p w:rsidR="00203EB7" w:rsidRPr="00203EB7" w:rsidRDefault="00203EB7" w:rsidP="00203EB7">
      <w:r w:rsidRPr="00203EB7">
        <w:rPr>
          <w:lang w:val="en-US"/>
        </w:rPr>
        <w:t></w:t>
      </w:r>
      <w:r w:rsidRPr="00203EB7">
        <w:rPr>
          <w:lang w:val="en-US"/>
        </w:rPr>
        <w:t></w:t>
      </w:r>
      <w:r w:rsidRPr="00203EB7">
        <w:rPr>
          <w:lang w:val="en-US"/>
        </w:rPr>
        <w:t></w:t>
      </w:r>
    </w:p>
    <w:p w:rsidR="00203EB7" w:rsidRPr="00203EB7" w:rsidRDefault="00203EB7" w:rsidP="00203EB7">
      <w:r w:rsidRPr="00203EB7">
        <w:rPr>
          <w:rFonts w:hint="eastAsia"/>
        </w:rPr>
        <w:t>Аргументовано</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до</w:t>
      </w:r>
      <w:r w:rsidRPr="00203EB7">
        <w:rPr>
          <w:lang w:val="en-US"/>
        </w:rPr>
        <w:t></w:t>
      </w:r>
      <w:r w:rsidRPr="00203EB7">
        <w:rPr>
          <w:rFonts w:hint="eastAsia"/>
        </w:rPr>
        <w:t>складових</w:t>
      </w:r>
      <w:r w:rsidRPr="00203EB7">
        <w:rPr>
          <w:lang w:val="en-US"/>
        </w:rPr>
        <w:t></w:t>
      </w:r>
      <w:r w:rsidRPr="00203EB7">
        <w:rPr>
          <w:rFonts w:hint="eastAsia"/>
        </w:rPr>
        <w:t>елементів</w:t>
      </w:r>
      <w:r w:rsidRPr="00203EB7">
        <w:rPr>
          <w:lang w:val="en-US"/>
        </w:rPr>
        <w:t></w:t>
      </w:r>
      <w:r w:rsidRPr="00203EB7">
        <w:rPr>
          <w:rFonts w:hint="eastAsia"/>
        </w:rPr>
        <w:t>механізму</w:t>
      </w:r>
      <w:r w:rsidRPr="00203EB7">
        <w:rPr>
          <w:lang w:val="en-US"/>
        </w:rPr>
        <w:t></w:t>
      </w:r>
      <w:r w:rsidRPr="00203EB7">
        <w:rPr>
          <w:rFonts w:hint="eastAsia"/>
        </w:rPr>
        <w:t>забезпечення</w:t>
      </w:r>
    </w:p>
    <w:p w:rsidR="00203EB7" w:rsidRPr="00203EB7" w:rsidRDefault="00203EB7" w:rsidP="00203EB7">
      <w:r w:rsidRPr="00203EB7">
        <w:rPr>
          <w:rFonts w:hint="eastAsia"/>
        </w:rPr>
        <w:t>реалізації</w:t>
      </w:r>
      <w:r w:rsidRPr="00203EB7">
        <w:rPr>
          <w:lang w:val="en-US"/>
        </w:rPr>
        <w:t></w:t>
      </w:r>
      <w:r w:rsidRPr="00203EB7">
        <w:rPr>
          <w:rFonts w:hint="eastAsia"/>
        </w:rPr>
        <w:t>права</w:t>
      </w:r>
      <w:r w:rsidRPr="00203EB7">
        <w:rPr>
          <w:lang w:val="en-US"/>
        </w:rPr>
        <w:t></w:t>
      </w:r>
      <w:r w:rsidRPr="00203EB7">
        <w:rPr>
          <w:rFonts w:hint="eastAsia"/>
        </w:rPr>
        <w:t>громадян</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p>
    <w:p w:rsidR="00203EB7" w:rsidRPr="00203EB7" w:rsidRDefault="00203EB7" w:rsidP="00203EB7">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відносяться</w:t>
      </w:r>
      <w:r w:rsidRPr="00203EB7">
        <w:rPr>
          <w:lang w:val="en-US"/>
        </w:rPr>
        <w:t></w:t>
      </w:r>
      <w:r w:rsidRPr="00203EB7">
        <w:rPr>
          <w:lang w:val="en-US"/>
        </w:rPr>
        <w:t></w:t>
      </w:r>
      <w:r w:rsidRPr="00203EB7">
        <w:rPr>
          <w:lang w:val="en-US"/>
        </w:rPr>
        <w:t></w:t>
      </w:r>
      <w:r w:rsidRPr="00203EB7">
        <w:rPr>
          <w:lang w:val="en-US"/>
        </w:rPr>
        <w:t></w:t>
      </w:r>
      <w:r w:rsidRPr="00203EB7">
        <w:rPr>
          <w:lang w:val="en-US"/>
        </w:rPr>
        <w:t></w:t>
      </w:r>
      <w:r w:rsidRPr="00203EB7">
        <w:rPr>
          <w:rFonts w:hint="eastAsia"/>
        </w:rPr>
        <w:t>нормативний</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передбачає</w:t>
      </w:r>
      <w:r w:rsidRPr="00203EB7">
        <w:rPr>
          <w:lang w:val="en-US"/>
        </w:rPr>
        <w:t></w:t>
      </w:r>
      <w:r w:rsidRPr="00203EB7">
        <w:rPr>
          <w:rFonts w:hint="eastAsia"/>
        </w:rPr>
        <w:t>існування</w:t>
      </w:r>
    </w:p>
    <w:p w:rsidR="00203EB7" w:rsidRPr="00203EB7" w:rsidRDefault="00203EB7" w:rsidP="00203EB7">
      <w:r w:rsidRPr="00203EB7">
        <w:rPr>
          <w:rFonts w:hint="eastAsia"/>
        </w:rPr>
        <w:t>чинного</w:t>
      </w:r>
      <w:r w:rsidRPr="00203EB7">
        <w:rPr>
          <w:lang w:val="en-US"/>
        </w:rPr>
        <w:t></w:t>
      </w:r>
      <w:r w:rsidRPr="00203EB7">
        <w:rPr>
          <w:rFonts w:hint="eastAsia"/>
        </w:rPr>
        <w:t>законодавства</w:t>
      </w:r>
      <w:r w:rsidRPr="00203EB7">
        <w:rPr>
          <w:lang w:val="en-US"/>
        </w:rPr>
        <w:t></w:t>
      </w:r>
      <w:r w:rsidRPr="00203EB7">
        <w:rPr>
          <w:rFonts w:hint="eastAsia"/>
        </w:rPr>
        <w:t>у</w:t>
      </w:r>
      <w:r w:rsidRPr="00203EB7">
        <w:rPr>
          <w:lang w:val="en-US"/>
        </w:rPr>
        <w:t></w:t>
      </w:r>
      <w:r w:rsidRPr="00203EB7">
        <w:rPr>
          <w:rFonts w:hint="eastAsia"/>
        </w:rPr>
        <w:t>сфері</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p>
    <w:p w:rsidR="00203EB7" w:rsidRPr="00203EB7" w:rsidRDefault="00203EB7" w:rsidP="00203EB7">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в</w:t>
      </w:r>
      <w:r w:rsidRPr="00203EB7">
        <w:rPr>
          <w:lang w:val="en-US"/>
        </w:rPr>
        <w:t></w:t>
      </w:r>
      <w:r w:rsidRPr="00203EB7">
        <w:rPr>
          <w:rFonts w:hint="eastAsia"/>
        </w:rPr>
        <w:t>межах</w:t>
      </w:r>
      <w:r w:rsidRPr="00203EB7">
        <w:rPr>
          <w:lang w:val="en-US"/>
        </w:rPr>
        <w:t></w:t>
      </w:r>
      <w:r w:rsidRPr="00203EB7">
        <w:rPr>
          <w:rFonts w:hint="eastAsia"/>
        </w:rPr>
        <w:t>якого</w:t>
      </w:r>
      <w:r w:rsidRPr="00203EB7">
        <w:rPr>
          <w:lang w:val="en-US"/>
        </w:rPr>
        <w:t></w:t>
      </w:r>
      <w:r w:rsidRPr="00203EB7">
        <w:rPr>
          <w:rFonts w:hint="eastAsia"/>
        </w:rPr>
        <w:t>відбуваються</w:t>
      </w:r>
      <w:r w:rsidRPr="00203EB7">
        <w:rPr>
          <w:lang w:val="en-US"/>
        </w:rPr>
        <w:t></w:t>
      </w:r>
      <w:r w:rsidRPr="00203EB7">
        <w:rPr>
          <w:rFonts w:hint="eastAsia"/>
        </w:rPr>
        <w:t>правовідносини</w:t>
      </w:r>
      <w:r w:rsidRPr="00203EB7">
        <w:rPr>
          <w:lang w:val="en-US"/>
        </w:rPr>
        <w:t></w:t>
      </w:r>
      <w:r w:rsidRPr="00203EB7">
        <w:rPr>
          <w:rFonts w:hint="eastAsia"/>
        </w:rPr>
        <w:t>між</w:t>
      </w:r>
      <w:r w:rsidRPr="00203EB7">
        <w:rPr>
          <w:lang w:val="en-US"/>
        </w:rPr>
        <w:t></w:t>
      </w:r>
      <w:r w:rsidRPr="00203EB7">
        <w:rPr>
          <w:rFonts w:hint="eastAsia"/>
        </w:rPr>
        <w:t>судом</w:t>
      </w:r>
    </w:p>
    <w:p w:rsidR="00203EB7" w:rsidRPr="00203EB7" w:rsidRDefault="00203EB7" w:rsidP="00203EB7">
      <w:r w:rsidRPr="00203EB7">
        <w:rPr>
          <w:rFonts w:hint="eastAsia"/>
        </w:rPr>
        <w:t>як</w:t>
      </w:r>
      <w:r w:rsidRPr="00203EB7">
        <w:rPr>
          <w:lang w:val="en-US"/>
        </w:rPr>
        <w:t></w:t>
      </w:r>
      <w:r w:rsidRPr="00203EB7">
        <w:rPr>
          <w:rFonts w:hint="eastAsia"/>
        </w:rPr>
        <w:t>розпорядником</w:t>
      </w:r>
      <w:r w:rsidRPr="00203EB7">
        <w:rPr>
          <w:lang w:val="en-US"/>
        </w:rPr>
        <w:t></w:t>
      </w:r>
      <w:r w:rsidRPr="00203EB7">
        <w:rPr>
          <w:rFonts w:hint="eastAsia"/>
        </w:rPr>
        <w:t>інформації</w:t>
      </w:r>
      <w:r w:rsidRPr="00203EB7">
        <w:rPr>
          <w:lang w:val="en-US"/>
        </w:rPr>
        <w:t></w:t>
      </w:r>
      <w:r w:rsidRPr="00203EB7">
        <w:rPr>
          <w:rFonts w:hint="eastAsia"/>
        </w:rPr>
        <w:t>та</w:t>
      </w:r>
      <w:r w:rsidRPr="00203EB7">
        <w:rPr>
          <w:lang w:val="en-US"/>
        </w:rPr>
        <w:t></w:t>
      </w:r>
      <w:r w:rsidRPr="00203EB7">
        <w:rPr>
          <w:rFonts w:hint="eastAsia"/>
        </w:rPr>
        <w:t>громадянами</w:t>
      </w:r>
      <w:r w:rsidRPr="00203EB7">
        <w:rPr>
          <w:lang w:val="en-US"/>
        </w:rPr>
        <w:t></w:t>
      </w:r>
      <w:r w:rsidRPr="00203EB7">
        <w:rPr>
          <w:rFonts w:hint="eastAsia"/>
        </w:rPr>
        <w:t>з</w:t>
      </w:r>
      <w:r w:rsidRPr="00203EB7">
        <w:rPr>
          <w:lang w:val="en-US"/>
        </w:rPr>
        <w:t></w:t>
      </w:r>
      <w:r w:rsidRPr="00203EB7">
        <w:rPr>
          <w:rFonts w:hint="eastAsia"/>
        </w:rPr>
        <w:t>приводу</w:t>
      </w:r>
      <w:r w:rsidRPr="00203EB7">
        <w:rPr>
          <w:lang w:val="en-US"/>
        </w:rPr>
        <w:t></w:t>
      </w:r>
      <w:r w:rsidRPr="00203EB7">
        <w:rPr>
          <w:rFonts w:hint="eastAsia"/>
        </w:rPr>
        <w:t>отримання</w:t>
      </w:r>
      <w:r w:rsidRPr="00203EB7">
        <w:rPr>
          <w:lang w:val="en-US"/>
        </w:rPr>
        <w:t></w:t>
      </w:r>
      <w:r w:rsidRPr="00203EB7">
        <w:rPr>
          <w:rFonts w:hint="eastAsia"/>
        </w:rPr>
        <w:t>публічної</w:t>
      </w:r>
    </w:p>
    <w:p w:rsidR="00203EB7" w:rsidRPr="00203EB7" w:rsidRDefault="00203EB7" w:rsidP="00203EB7">
      <w:r w:rsidRPr="00203EB7">
        <w:rPr>
          <w:rFonts w:hint="eastAsia"/>
        </w:rPr>
        <w:t>інформації</w:t>
      </w:r>
      <w:r w:rsidRPr="00203EB7">
        <w:rPr>
          <w:lang w:val="en-US"/>
        </w:rPr>
        <w:t></w:t>
      </w:r>
      <w:r w:rsidRPr="00203EB7">
        <w:rPr>
          <w:lang w:val="en-US"/>
        </w:rPr>
        <w:t></w:t>
      </w:r>
      <w:r w:rsidRPr="00203EB7">
        <w:rPr>
          <w:lang w:val="en-US"/>
        </w:rPr>
        <w:t></w:t>
      </w:r>
      <w:r w:rsidRPr="00203EB7">
        <w:rPr>
          <w:lang w:val="en-US"/>
        </w:rPr>
        <w:t></w:t>
      </w:r>
      <w:r w:rsidRPr="00203EB7">
        <w:rPr>
          <w:lang w:val="en-US"/>
        </w:rPr>
        <w:t></w:t>
      </w:r>
      <w:r w:rsidRPr="00203EB7">
        <w:rPr>
          <w:rFonts w:hint="eastAsia"/>
        </w:rPr>
        <w:t>інституційний</w:t>
      </w:r>
      <w:r w:rsidRPr="00203EB7">
        <w:rPr>
          <w:lang w:val="en-US"/>
        </w:rPr>
        <w:t></w:t>
      </w:r>
      <w:r w:rsidRPr="00203EB7">
        <w:rPr>
          <w:rFonts w:hint="eastAsia"/>
        </w:rPr>
        <w:t>елемент</w:t>
      </w:r>
      <w:r w:rsidRPr="00203EB7">
        <w:rPr>
          <w:lang w:val="en-US"/>
        </w:rPr>
        <w:t></w:t>
      </w:r>
      <w:r w:rsidRPr="00203EB7">
        <w:rPr>
          <w:lang w:val="en-US"/>
        </w:rPr>
        <w:t></w:t>
      </w:r>
      <w:r w:rsidRPr="00203EB7">
        <w:rPr>
          <w:rFonts w:hint="eastAsia"/>
        </w:rPr>
        <w:t>який</w:t>
      </w:r>
      <w:r w:rsidRPr="00203EB7">
        <w:rPr>
          <w:lang w:val="en-US"/>
        </w:rPr>
        <w:t></w:t>
      </w:r>
      <w:r w:rsidRPr="00203EB7">
        <w:rPr>
          <w:rFonts w:hint="eastAsia"/>
        </w:rPr>
        <w:t>представлений</w:t>
      </w:r>
      <w:r w:rsidRPr="00203EB7">
        <w:rPr>
          <w:lang w:val="en-US"/>
        </w:rPr>
        <w:t></w:t>
      </w:r>
      <w:r w:rsidRPr="00203EB7">
        <w:rPr>
          <w:rFonts w:hint="eastAsia"/>
        </w:rPr>
        <w:t>судом</w:t>
      </w:r>
      <w:r w:rsidRPr="00203EB7">
        <w:rPr>
          <w:lang w:val="en-US"/>
        </w:rPr>
        <w:t></w:t>
      </w:r>
      <w:r w:rsidRPr="00203EB7">
        <w:rPr>
          <w:rFonts w:hint="eastAsia"/>
        </w:rPr>
        <w:t>як</w:t>
      </w:r>
    </w:p>
    <w:p w:rsidR="00203EB7" w:rsidRPr="00203EB7" w:rsidRDefault="00203EB7" w:rsidP="00203EB7">
      <w:r w:rsidRPr="00203EB7">
        <w:rPr>
          <w:rFonts w:hint="eastAsia"/>
        </w:rPr>
        <w:t>розпорядником</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r w:rsidRPr="00203EB7">
        <w:rPr>
          <w:lang w:val="en-US"/>
        </w:rPr>
        <w:t></w:t>
      </w:r>
      <w:r w:rsidRPr="00203EB7">
        <w:rPr>
          <w:rFonts w:hint="eastAsia"/>
        </w:rPr>
        <w:t>його</w:t>
      </w:r>
      <w:r w:rsidRPr="00203EB7">
        <w:rPr>
          <w:lang w:val="en-US"/>
        </w:rPr>
        <w:t></w:t>
      </w:r>
      <w:r w:rsidRPr="00203EB7">
        <w:rPr>
          <w:rFonts w:hint="eastAsia"/>
        </w:rPr>
        <w:t>розпорядженні</w:t>
      </w:r>
      <w:r w:rsidRPr="00203EB7">
        <w:rPr>
          <w:lang w:val="en-US"/>
        </w:rPr>
        <w:t></w:t>
      </w:r>
      <w:r w:rsidRPr="00203EB7">
        <w:rPr>
          <w:lang w:val="en-US"/>
        </w:rPr>
        <w:t></w:t>
      </w:r>
      <w:r w:rsidRPr="00203EB7">
        <w:rPr>
          <w:lang w:val="en-US"/>
        </w:rPr>
        <w:t></w:t>
      </w:r>
      <w:r w:rsidRPr="00203EB7">
        <w:rPr>
          <w:lang w:val="en-US"/>
        </w:rPr>
        <w:t></w:t>
      </w:r>
    </w:p>
    <w:p w:rsidR="00203EB7" w:rsidRPr="00203EB7" w:rsidRDefault="00203EB7" w:rsidP="00203EB7">
      <w:r w:rsidRPr="00203EB7">
        <w:rPr>
          <w:rFonts w:hint="eastAsia"/>
        </w:rPr>
        <w:t>процедурний</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складається</w:t>
      </w:r>
      <w:r w:rsidRPr="00203EB7">
        <w:rPr>
          <w:lang w:val="en-US"/>
        </w:rPr>
        <w:t></w:t>
      </w:r>
      <w:r w:rsidRPr="00203EB7">
        <w:rPr>
          <w:rFonts w:hint="eastAsia"/>
        </w:rPr>
        <w:t>з</w:t>
      </w:r>
      <w:r w:rsidRPr="00203EB7">
        <w:rPr>
          <w:lang w:val="en-US"/>
        </w:rPr>
        <w:t></w:t>
      </w:r>
      <w:r w:rsidRPr="00203EB7">
        <w:rPr>
          <w:rFonts w:hint="eastAsia"/>
        </w:rPr>
        <w:t>адміністративних</w:t>
      </w:r>
      <w:r w:rsidRPr="00203EB7">
        <w:rPr>
          <w:lang w:val="en-US"/>
        </w:rPr>
        <w:t></w:t>
      </w:r>
      <w:r w:rsidRPr="00203EB7">
        <w:rPr>
          <w:rFonts w:hint="eastAsia"/>
        </w:rPr>
        <w:t>процедур</w:t>
      </w:r>
      <w:r w:rsidRPr="00203EB7">
        <w:rPr>
          <w:lang w:val="en-US"/>
        </w:rPr>
        <w:t></w:t>
      </w:r>
      <w:r w:rsidRPr="00203EB7">
        <w:rPr>
          <w:lang w:val="en-US"/>
        </w:rPr>
        <w:t></w:t>
      </w:r>
      <w:r w:rsidRPr="00203EB7">
        <w:rPr>
          <w:rFonts w:hint="eastAsia"/>
        </w:rPr>
        <w:t>в</w:t>
      </w:r>
      <w:r w:rsidRPr="00203EB7">
        <w:rPr>
          <w:lang w:val="en-US"/>
        </w:rPr>
        <w:t></w:t>
      </w:r>
      <w:r w:rsidRPr="00203EB7">
        <w:rPr>
          <w:rFonts w:hint="eastAsia"/>
        </w:rPr>
        <w:t>межах</w:t>
      </w:r>
      <w:r w:rsidRPr="00203EB7">
        <w:rPr>
          <w:lang w:val="en-US"/>
        </w:rPr>
        <w:t></w:t>
      </w:r>
      <w:r w:rsidRPr="00203EB7">
        <w:rPr>
          <w:rFonts w:hint="eastAsia"/>
        </w:rPr>
        <w:t>яких</w:t>
      </w:r>
      <w:r w:rsidRPr="00203EB7">
        <w:rPr>
          <w:lang w:val="en-US"/>
        </w:rPr>
        <w:t></w:t>
      </w:r>
      <w:r w:rsidRPr="00203EB7">
        <w:rPr>
          <w:rFonts w:hint="eastAsia"/>
        </w:rPr>
        <w:t>суд</w:t>
      </w:r>
    </w:p>
    <w:p w:rsidR="00203EB7" w:rsidRPr="00203EB7" w:rsidRDefault="00203EB7" w:rsidP="00203EB7">
      <w:r w:rsidRPr="00203EB7">
        <w:rPr>
          <w:rFonts w:hint="eastAsia"/>
        </w:rPr>
        <w:t>забезпечує</w:t>
      </w:r>
      <w:r w:rsidRPr="00203EB7">
        <w:rPr>
          <w:lang w:val="en-US"/>
        </w:rPr>
        <w:t></w:t>
      </w:r>
      <w:r w:rsidRPr="00203EB7">
        <w:rPr>
          <w:rFonts w:hint="eastAsia"/>
        </w:rPr>
        <w:t>реалізацію</w:t>
      </w:r>
      <w:r w:rsidRPr="00203EB7">
        <w:rPr>
          <w:lang w:val="en-US"/>
        </w:rPr>
        <w:t></w:t>
      </w:r>
      <w:r w:rsidRPr="00203EB7">
        <w:rPr>
          <w:rFonts w:hint="eastAsia"/>
        </w:rPr>
        <w:t>права</w:t>
      </w:r>
      <w:r w:rsidRPr="00203EB7">
        <w:rPr>
          <w:lang w:val="en-US"/>
        </w:rPr>
        <w:t></w:t>
      </w:r>
      <w:r w:rsidRPr="00203EB7">
        <w:rPr>
          <w:rFonts w:hint="eastAsia"/>
        </w:rPr>
        <w:t>громадян</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p>
    <w:p w:rsidR="00203EB7" w:rsidRPr="00203EB7" w:rsidRDefault="00203EB7" w:rsidP="00203EB7">
      <w:r w:rsidRPr="00203EB7">
        <w:rPr>
          <w:rFonts w:hint="eastAsia"/>
        </w:rPr>
        <w:t>у</w:t>
      </w:r>
      <w:r w:rsidRPr="00203EB7">
        <w:rPr>
          <w:lang w:val="en-US"/>
        </w:rPr>
        <w:t></w:t>
      </w:r>
      <w:r w:rsidRPr="00203EB7">
        <w:rPr>
          <w:rFonts w:hint="eastAsia"/>
        </w:rPr>
        <w:t>його</w:t>
      </w:r>
      <w:r w:rsidRPr="00203EB7">
        <w:rPr>
          <w:lang w:val="en-US"/>
        </w:rPr>
        <w:t></w:t>
      </w:r>
      <w:r w:rsidRPr="00203EB7">
        <w:rPr>
          <w:rFonts w:hint="eastAsia"/>
        </w:rPr>
        <w:t>розпорядженні</w:t>
      </w:r>
      <w:r w:rsidRPr="00203EB7">
        <w:rPr>
          <w:lang w:val="en-US"/>
        </w:rPr>
        <w:t></w:t>
      </w:r>
    </w:p>
    <w:p w:rsidR="00203EB7" w:rsidRPr="00203EB7" w:rsidRDefault="00203EB7" w:rsidP="00203EB7">
      <w:r w:rsidRPr="00203EB7">
        <w:rPr>
          <w:rFonts w:hint="eastAsia"/>
        </w:rPr>
        <w:t>Встановлено</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зміст</w:t>
      </w:r>
      <w:r w:rsidRPr="00203EB7">
        <w:rPr>
          <w:lang w:val="en-US"/>
        </w:rPr>
        <w:t></w:t>
      </w:r>
      <w:r w:rsidRPr="00203EB7">
        <w:rPr>
          <w:rFonts w:hint="eastAsia"/>
        </w:rPr>
        <w:t>нормативного</w:t>
      </w:r>
      <w:r w:rsidRPr="00203EB7">
        <w:rPr>
          <w:lang w:val="en-US"/>
        </w:rPr>
        <w:t></w:t>
      </w:r>
      <w:r w:rsidRPr="00203EB7">
        <w:rPr>
          <w:rFonts w:hint="eastAsia"/>
        </w:rPr>
        <w:t>елементу</w:t>
      </w:r>
      <w:r w:rsidRPr="00203EB7">
        <w:rPr>
          <w:lang w:val="en-US"/>
        </w:rPr>
        <w:t></w:t>
      </w:r>
      <w:r w:rsidRPr="00203EB7">
        <w:rPr>
          <w:rFonts w:hint="eastAsia"/>
        </w:rPr>
        <w:t>механізму</w:t>
      </w:r>
      <w:r w:rsidRPr="00203EB7">
        <w:rPr>
          <w:lang w:val="en-US"/>
        </w:rPr>
        <w:t></w:t>
      </w:r>
      <w:r w:rsidRPr="00203EB7">
        <w:rPr>
          <w:rFonts w:hint="eastAsia"/>
        </w:rPr>
        <w:t>забезпечення</w:t>
      </w:r>
    </w:p>
    <w:p w:rsidR="00203EB7" w:rsidRPr="00203EB7" w:rsidRDefault="00203EB7" w:rsidP="00203EB7">
      <w:r w:rsidRPr="00203EB7">
        <w:rPr>
          <w:rFonts w:hint="eastAsia"/>
        </w:rPr>
        <w:t>реалізації</w:t>
      </w:r>
      <w:r w:rsidRPr="00203EB7">
        <w:rPr>
          <w:lang w:val="en-US"/>
        </w:rPr>
        <w:t></w:t>
      </w:r>
      <w:r w:rsidRPr="00203EB7">
        <w:rPr>
          <w:rFonts w:hint="eastAsia"/>
        </w:rPr>
        <w:t>права</w:t>
      </w:r>
      <w:r w:rsidRPr="00203EB7">
        <w:rPr>
          <w:lang w:val="en-US"/>
        </w:rPr>
        <w:t></w:t>
      </w:r>
      <w:r w:rsidRPr="00203EB7">
        <w:rPr>
          <w:rFonts w:hint="eastAsia"/>
        </w:rPr>
        <w:t>громадян</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p>
    <w:p w:rsidR="00203EB7" w:rsidRPr="00203EB7" w:rsidRDefault="00203EB7" w:rsidP="00203EB7">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складають</w:t>
      </w:r>
      <w:r w:rsidRPr="00203EB7">
        <w:rPr>
          <w:lang w:val="en-US"/>
        </w:rPr>
        <w:t></w:t>
      </w:r>
      <w:r w:rsidRPr="00203EB7">
        <w:rPr>
          <w:rFonts w:hint="eastAsia"/>
        </w:rPr>
        <w:t>матеріальні</w:t>
      </w:r>
      <w:r w:rsidRPr="00203EB7">
        <w:rPr>
          <w:lang w:val="en-US"/>
        </w:rPr>
        <w:t></w:t>
      </w:r>
      <w:r w:rsidRPr="00203EB7">
        <w:rPr>
          <w:rFonts w:hint="eastAsia"/>
        </w:rPr>
        <w:t>та</w:t>
      </w:r>
      <w:r w:rsidRPr="00203EB7">
        <w:rPr>
          <w:lang w:val="en-US"/>
        </w:rPr>
        <w:t></w:t>
      </w:r>
      <w:r w:rsidRPr="00203EB7">
        <w:rPr>
          <w:rFonts w:hint="eastAsia"/>
        </w:rPr>
        <w:t>процедурні</w:t>
      </w:r>
      <w:r w:rsidRPr="00203EB7">
        <w:rPr>
          <w:lang w:val="en-US"/>
        </w:rPr>
        <w:t></w:t>
      </w:r>
      <w:r w:rsidRPr="00203EB7">
        <w:rPr>
          <w:rFonts w:hint="eastAsia"/>
        </w:rPr>
        <w:t>правові</w:t>
      </w:r>
      <w:r w:rsidRPr="00203EB7">
        <w:rPr>
          <w:lang w:val="en-US"/>
        </w:rPr>
        <w:t></w:t>
      </w:r>
      <w:r w:rsidRPr="00203EB7">
        <w:rPr>
          <w:rFonts w:hint="eastAsia"/>
        </w:rPr>
        <w:t>норми</w:t>
      </w:r>
      <w:r w:rsidRPr="00203EB7">
        <w:rPr>
          <w:lang w:val="en-US"/>
        </w:rPr>
        <w:t></w:t>
      </w:r>
      <w:r w:rsidRPr="00203EB7">
        <w:rPr>
          <w:lang w:val="en-US"/>
        </w:rPr>
        <w:t></w:t>
      </w:r>
      <w:r w:rsidRPr="00203EB7">
        <w:rPr>
          <w:rFonts w:hint="eastAsia"/>
        </w:rPr>
        <w:t>які</w:t>
      </w:r>
    </w:p>
    <w:p w:rsidR="00203EB7" w:rsidRPr="00203EB7" w:rsidRDefault="00203EB7" w:rsidP="00203EB7">
      <w:r w:rsidRPr="00203EB7">
        <w:rPr>
          <w:rFonts w:hint="eastAsia"/>
        </w:rPr>
        <w:t>регулюють</w:t>
      </w:r>
      <w:r w:rsidRPr="00203EB7">
        <w:rPr>
          <w:lang w:val="en-US"/>
        </w:rPr>
        <w:t></w:t>
      </w:r>
      <w:r w:rsidRPr="00203EB7">
        <w:rPr>
          <w:rFonts w:hint="eastAsia"/>
        </w:rPr>
        <w:t>правовідносини</w:t>
      </w:r>
      <w:r w:rsidRPr="00203EB7">
        <w:rPr>
          <w:lang w:val="en-US"/>
        </w:rPr>
        <w:t></w:t>
      </w:r>
      <w:r w:rsidRPr="00203EB7">
        <w:rPr>
          <w:rFonts w:hint="eastAsia"/>
        </w:rPr>
        <w:t>між</w:t>
      </w:r>
      <w:r w:rsidRPr="00203EB7">
        <w:rPr>
          <w:lang w:val="en-US"/>
        </w:rPr>
        <w:t></w:t>
      </w:r>
      <w:r w:rsidRPr="00203EB7">
        <w:rPr>
          <w:rFonts w:hint="eastAsia"/>
        </w:rPr>
        <w:t>громадянином</w:t>
      </w:r>
      <w:r w:rsidRPr="00203EB7">
        <w:rPr>
          <w:lang w:val="en-US"/>
        </w:rPr>
        <w:t></w:t>
      </w:r>
      <w:r w:rsidRPr="00203EB7">
        <w:rPr>
          <w:rFonts w:hint="eastAsia"/>
        </w:rPr>
        <w:t>та</w:t>
      </w:r>
      <w:r w:rsidRPr="00203EB7">
        <w:rPr>
          <w:lang w:val="en-US"/>
        </w:rPr>
        <w:t></w:t>
      </w:r>
      <w:r w:rsidRPr="00203EB7">
        <w:rPr>
          <w:rFonts w:hint="eastAsia"/>
        </w:rPr>
        <w:t>судом</w:t>
      </w:r>
      <w:r w:rsidRPr="00203EB7">
        <w:rPr>
          <w:lang w:val="en-US"/>
        </w:rPr>
        <w:t></w:t>
      </w:r>
      <w:r w:rsidRPr="00203EB7">
        <w:rPr>
          <w:rFonts w:hint="eastAsia"/>
        </w:rPr>
        <w:t>загальної</w:t>
      </w:r>
      <w:r w:rsidRPr="00203EB7">
        <w:rPr>
          <w:lang w:val="en-US"/>
        </w:rPr>
        <w:t></w:t>
      </w:r>
      <w:r w:rsidRPr="00203EB7">
        <w:rPr>
          <w:rFonts w:hint="eastAsia"/>
        </w:rPr>
        <w:t>юрисдикції</w:t>
      </w:r>
    </w:p>
    <w:p w:rsidR="00203EB7" w:rsidRPr="00203EB7" w:rsidRDefault="00203EB7" w:rsidP="00203EB7">
      <w:r w:rsidRPr="00203EB7">
        <w:rPr>
          <w:rFonts w:hint="eastAsia"/>
        </w:rPr>
        <w:t>щодо</w:t>
      </w:r>
      <w:r w:rsidRPr="00203EB7">
        <w:rPr>
          <w:lang w:val="en-US"/>
        </w:rPr>
        <w:t></w:t>
      </w:r>
      <w:r w:rsidRPr="00203EB7">
        <w:rPr>
          <w:rFonts w:hint="eastAsia"/>
        </w:rPr>
        <w:t>доступу</w:t>
      </w:r>
      <w:r w:rsidRPr="00203EB7">
        <w:rPr>
          <w:lang w:val="en-US"/>
        </w:rPr>
        <w:t></w:t>
      </w:r>
      <w:r w:rsidRPr="00203EB7">
        <w:rPr>
          <w:rFonts w:hint="eastAsia"/>
        </w:rPr>
        <w:t>до</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r w:rsidRPr="00203EB7">
        <w:rPr>
          <w:lang w:val="en-US"/>
        </w:rPr>
        <w:t></w:t>
      </w:r>
      <w:r w:rsidRPr="00203EB7">
        <w:rPr>
          <w:rFonts w:hint="eastAsia"/>
        </w:rPr>
        <w:t>розпорядженні</w:t>
      </w:r>
      <w:r w:rsidRPr="00203EB7">
        <w:rPr>
          <w:lang w:val="en-US"/>
        </w:rPr>
        <w:t></w:t>
      </w:r>
      <w:r w:rsidRPr="00203EB7">
        <w:rPr>
          <w:rFonts w:hint="eastAsia"/>
        </w:rPr>
        <w:t>останнього</w:t>
      </w:r>
      <w:r w:rsidRPr="00203EB7">
        <w:rPr>
          <w:lang w:val="en-US"/>
        </w:rPr>
        <w:t></w:t>
      </w:r>
    </w:p>
    <w:p w:rsidR="00203EB7" w:rsidRPr="00203EB7" w:rsidRDefault="00203EB7" w:rsidP="00203EB7">
      <w:r w:rsidRPr="00203EB7">
        <w:rPr>
          <w:rFonts w:hint="eastAsia"/>
        </w:rPr>
        <w:t>Доведено</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інституційним</w:t>
      </w:r>
      <w:r w:rsidRPr="00203EB7">
        <w:rPr>
          <w:lang w:val="en-US"/>
        </w:rPr>
        <w:t></w:t>
      </w:r>
      <w:r w:rsidRPr="00203EB7">
        <w:rPr>
          <w:rFonts w:hint="eastAsia"/>
        </w:rPr>
        <w:t>елементом</w:t>
      </w:r>
      <w:r w:rsidRPr="00203EB7">
        <w:rPr>
          <w:lang w:val="en-US"/>
        </w:rPr>
        <w:t></w:t>
      </w:r>
      <w:r w:rsidRPr="00203EB7">
        <w:rPr>
          <w:rFonts w:hint="eastAsia"/>
        </w:rPr>
        <w:t>механізму</w:t>
      </w:r>
      <w:r w:rsidRPr="00203EB7">
        <w:rPr>
          <w:lang w:val="en-US"/>
        </w:rPr>
        <w:t></w:t>
      </w:r>
      <w:r w:rsidRPr="00203EB7">
        <w:rPr>
          <w:rFonts w:hint="eastAsia"/>
        </w:rPr>
        <w:t>забезпечення</w:t>
      </w:r>
    </w:p>
    <w:p w:rsidR="00203EB7" w:rsidRPr="00203EB7" w:rsidRDefault="00203EB7" w:rsidP="00203EB7">
      <w:r w:rsidRPr="00203EB7">
        <w:rPr>
          <w:rFonts w:hint="eastAsia"/>
        </w:rPr>
        <w:t>реалізації</w:t>
      </w:r>
      <w:r w:rsidRPr="00203EB7">
        <w:rPr>
          <w:lang w:val="en-US"/>
        </w:rPr>
        <w:t></w:t>
      </w:r>
      <w:r w:rsidRPr="00203EB7">
        <w:rPr>
          <w:rFonts w:hint="eastAsia"/>
        </w:rPr>
        <w:t>права</w:t>
      </w:r>
      <w:r w:rsidRPr="00203EB7">
        <w:rPr>
          <w:lang w:val="en-US"/>
        </w:rPr>
        <w:t></w:t>
      </w:r>
      <w:r w:rsidRPr="00203EB7">
        <w:rPr>
          <w:rFonts w:hint="eastAsia"/>
        </w:rPr>
        <w:t>громадян</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p>
    <w:p w:rsidR="00203EB7" w:rsidRPr="00203EB7" w:rsidRDefault="00203EB7" w:rsidP="00203EB7">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є</w:t>
      </w:r>
      <w:r w:rsidRPr="00203EB7">
        <w:rPr>
          <w:lang w:val="en-US"/>
        </w:rPr>
        <w:t></w:t>
      </w:r>
      <w:r w:rsidRPr="00203EB7">
        <w:rPr>
          <w:rFonts w:hint="eastAsia"/>
        </w:rPr>
        <w:t>апарат</w:t>
      </w:r>
      <w:r w:rsidRPr="00203EB7">
        <w:rPr>
          <w:lang w:val="en-US"/>
        </w:rPr>
        <w:t></w:t>
      </w:r>
      <w:r w:rsidRPr="00203EB7">
        <w:rPr>
          <w:rFonts w:hint="eastAsia"/>
        </w:rPr>
        <w:t>суду</w:t>
      </w:r>
      <w:r w:rsidRPr="00203EB7">
        <w:rPr>
          <w:lang w:val="en-US"/>
        </w:rPr>
        <w:t></w:t>
      </w:r>
      <w:r w:rsidRPr="00203EB7">
        <w:rPr>
          <w:rFonts w:hint="eastAsia"/>
        </w:rPr>
        <w:t>загальної</w:t>
      </w:r>
      <w:r w:rsidRPr="00203EB7">
        <w:rPr>
          <w:lang w:val="en-US"/>
        </w:rPr>
        <w:t></w:t>
      </w:r>
      <w:r w:rsidRPr="00203EB7">
        <w:rPr>
          <w:rFonts w:hint="eastAsia"/>
        </w:rPr>
        <w:t>юрисдикції</w:t>
      </w:r>
      <w:r w:rsidRPr="00203EB7">
        <w:rPr>
          <w:lang w:val="en-US"/>
        </w:rPr>
        <w:t></w:t>
      </w:r>
      <w:r w:rsidRPr="00203EB7">
        <w:rPr>
          <w:lang w:val="en-US"/>
        </w:rPr>
        <w:t></w:t>
      </w:r>
      <w:r w:rsidRPr="00203EB7">
        <w:rPr>
          <w:rFonts w:hint="eastAsia"/>
        </w:rPr>
        <w:t>який</w:t>
      </w:r>
      <w:r w:rsidRPr="00203EB7">
        <w:rPr>
          <w:lang w:val="en-US"/>
        </w:rPr>
        <w:t></w:t>
      </w:r>
      <w:r w:rsidRPr="00203EB7">
        <w:rPr>
          <w:rFonts w:hint="eastAsia"/>
        </w:rPr>
        <w:t>і</w:t>
      </w:r>
      <w:r w:rsidRPr="00203EB7">
        <w:rPr>
          <w:lang w:val="en-US"/>
        </w:rPr>
        <w:t></w:t>
      </w:r>
      <w:r w:rsidRPr="00203EB7">
        <w:rPr>
          <w:rFonts w:hint="eastAsia"/>
        </w:rPr>
        <w:t>є</w:t>
      </w:r>
    </w:p>
    <w:p w:rsidR="00203EB7" w:rsidRPr="00203EB7" w:rsidRDefault="00203EB7" w:rsidP="00203EB7">
      <w:r w:rsidRPr="00203EB7">
        <w:rPr>
          <w:rFonts w:hint="eastAsia"/>
        </w:rPr>
        <w:t>безпосереднім</w:t>
      </w:r>
      <w:r w:rsidRPr="00203EB7">
        <w:rPr>
          <w:lang w:val="en-US"/>
        </w:rPr>
        <w:t></w:t>
      </w:r>
      <w:r w:rsidRPr="00203EB7">
        <w:rPr>
          <w:rFonts w:hint="eastAsia"/>
        </w:rPr>
        <w:t>розпорядником</w:t>
      </w:r>
      <w:r w:rsidRPr="00203EB7">
        <w:rPr>
          <w:lang w:val="en-US"/>
        </w:rPr>
        <w:t></w:t>
      </w:r>
      <w:r w:rsidRPr="00203EB7">
        <w:rPr>
          <w:rFonts w:hint="eastAsia"/>
        </w:rPr>
        <w:t>відповідної</w:t>
      </w:r>
      <w:r w:rsidRPr="00203EB7">
        <w:rPr>
          <w:lang w:val="en-US"/>
        </w:rPr>
        <w:t></w:t>
      </w:r>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rFonts w:hint="eastAsia"/>
        </w:rPr>
        <w:t>у</w:t>
      </w:r>
      <w:r w:rsidRPr="00203EB7">
        <w:rPr>
          <w:lang w:val="en-US"/>
        </w:rPr>
        <w:t></w:t>
      </w:r>
      <w:r w:rsidRPr="00203EB7">
        <w:rPr>
          <w:rFonts w:hint="eastAsia"/>
        </w:rPr>
        <w:t>контексті</w:t>
      </w:r>
    </w:p>
    <w:p w:rsidR="00203EB7" w:rsidRPr="00203EB7" w:rsidRDefault="00203EB7" w:rsidP="00203EB7">
      <w:r w:rsidRPr="00203EB7">
        <w:rPr>
          <w:rFonts w:hint="eastAsia"/>
        </w:rPr>
        <w:t>ч</w:t>
      </w:r>
      <w:r w:rsidRPr="00203EB7">
        <w:rPr>
          <w:lang w:val="en-US"/>
        </w:rPr>
        <w:t></w:t>
      </w:r>
      <w:r w:rsidRPr="00203EB7">
        <w:rPr>
          <w:lang w:val="en-US"/>
        </w:rPr>
        <w:t></w:t>
      </w:r>
      <w:r w:rsidRPr="00203EB7">
        <w:rPr>
          <w:lang w:val="en-US"/>
        </w:rPr>
        <w:t></w:t>
      </w:r>
      <w:r w:rsidRPr="00203EB7">
        <w:rPr>
          <w:lang w:val="en-US"/>
        </w:rPr>
        <w:t></w:t>
      </w:r>
      <w:r w:rsidRPr="00203EB7">
        <w:rPr>
          <w:rFonts w:hint="eastAsia"/>
        </w:rPr>
        <w:t>ст</w:t>
      </w:r>
      <w:r w:rsidRPr="00203EB7">
        <w:rPr>
          <w:lang w:val="en-US"/>
        </w:rPr>
        <w:t></w:t>
      </w:r>
      <w:r w:rsidRPr="00203EB7">
        <w:rPr>
          <w:lang w:val="en-US"/>
        </w:rPr>
        <w:t></w:t>
      </w:r>
      <w:r w:rsidRPr="00203EB7">
        <w:rPr>
          <w:lang w:val="en-US"/>
        </w:rPr>
        <w:t></w:t>
      </w:r>
      <w:r w:rsidRPr="00203EB7">
        <w:rPr>
          <w:lang w:val="en-US"/>
        </w:rPr>
        <w:t></w:t>
      </w:r>
      <w:r w:rsidRPr="00203EB7">
        <w:rPr>
          <w:lang w:val="en-US"/>
        </w:rPr>
        <w:t></w:t>
      </w:r>
      <w:r w:rsidRPr="00203EB7">
        <w:rPr>
          <w:rFonts w:hint="eastAsia"/>
        </w:rPr>
        <w:t>Закону</w:t>
      </w:r>
      <w:r w:rsidRPr="00203EB7">
        <w:rPr>
          <w:lang w:val="en-US"/>
        </w:rPr>
        <w:t></w:t>
      </w:r>
      <w:r w:rsidRPr="00203EB7">
        <w:rPr>
          <w:rFonts w:hint="eastAsia"/>
        </w:rPr>
        <w:t>України</w:t>
      </w:r>
      <w:r w:rsidRPr="00203EB7">
        <w:rPr>
          <w:lang w:val="en-US"/>
        </w:rPr>
        <w:t></w:t>
      </w:r>
      <w:r w:rsidRPr="00203EB7">
        <w:rPr>
          <w:lang w:val="en-US"/>
        </w:rPr>
        <w:t></w:t>
      </w:r>
      <w:r w:rsidRPr="00203EB7">
        <w:rPr>
          <w:rFonts w:hint="eastAsia"/>
        </w:rPr>
        <w:t>Про</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lang w:val="en-US"/>
        </w:rPr>
        <w:t></w:t>
      </w:r>
      <w:r w:rsidRPr="00203EB7">
        <w:rPr>
          <w:lang w:val="en-US"/>
        </w:rPr>
        <w:t></w:t>
      </w:r>
      <w:r w:rsidRPr="00203EB7">
        <w:rPr>
          <w:rFonts w:hint="eastAsia"/>
        </w:rPr>
        <w:t>оскільки</w:t>
      </w:r>
    </w:p>
    <w:p w:rsidR="00203EB7" w:rsidRPr="00203EB7" w:rsidRDefault="00203EB7" w:rsidP="00203EB7">
      <w:r w:rsidRPr="00203EB7">
        <w:rPr>
          <w:rFonts w:hint="eastAsia"/>
        </w:rPr>
        <w:t>саме</w:t>
      </w:r>
      <w:r w:rsidRPr="00203EB7">
        <w:rPr>
          <w:lang w:val="en-US"/>
        </w:rPr>
        <w:t></w:t>
      </w:r>
      <w:r w:rsidRPr="00203EB7">
        <w:rPr>
          <w:rFonts w:hint="eastAsia"/>
        </w:rPr>
        <w:t>на</w:t>
      </w:r>
      <w:r w:rsidRPr="00203EB7">
        <w:rPr>
          <w:lang w:val="en-US"/>
        </w:rPr>
        <w:t></w:t>
      </w:r>
      <w:r w:rsidRPr="00203EB7">
        <w:rPr>
          <w:rFonts w:hint="eastAsia"/>
        </w:rPr>
        <w:t>ньому</w:t>
      </w:r>
      <w:r w:rsidRPr="00203EB7">
        <w:rPr>
          <w:lang w:val="en-US"/>
        </w:rPr>
        <w:t></w:t>
      </w:r>
      <w:r w:rsidRPr="00203EB7">
        <w:rPr>
          <w:rFonts w:hint="eastAsia"/>
        </w:rPr>
        <w:t>лежить</w:t>
      </w:r>
      <w:r w:rsidRPr="00203EB7">
        <w:rPr>
          <w:lang w:val="en-US"/>
        </w:rPr>
        <w:t></w:t>
      </w:r>
      <w:r w:rsidRPr="00203EB7">
        <w:rPr>
          <w:rFonts w:hint="eastAsia"/>
        </w:rPr>
        <w:t>основний</w:t>
      </w:r>
      <w:r w:rsidRPr="00203EB7">
        <w:rPr>
          <w:lang w:val="en-US"/>
        </w:rPr>
        <w:t></w:t>
      </w:r>
      <w:r w:rsidRPr="00203EB7">
        <w:rPr>
          <w:rFonts w:hint="eastAsia"/>
        </w:rPr>
        <w:t>тягар</w:t>
      </w:r>
      <w:r w:rsidRPr="00203EB7">
        <w:rPr>
          <w:lang w:val="en-US"/>
        </w:rPr>
        <w:t></w:t>
      </w:r>
      <w:r w:rsidRPr="00203EB7">
        <w:rPr>
          <w:rFonts w:hint="eastAsia"/>
        </w:rPr>
        <w:t>відповідальності</w:t>
      </w:r>
      <w:r w:rsidRPr="00203EB7">
        <w:rPr>
          <w:lang w:val="en-US"/>
        </w:rPr>
        <w:t></w:t>
      </w:r>
      <w:r w:rsidRPr="00203EB7">
        <w:rPr>
          <w:rFonts w:hint="eastAsia"/>
        </w:rPr>
        <w:t>за</w:t>
      </w:r>
      <w:r w:rsidRPr="00203EB7">
        <w:rPr>
          <w:lang w:val="en-US"/>
        </w:rPr>
        <w:t></w:t>
      </w:r>
      <w:r w:rsidRPr="00203EB7">
        <w:rPr>
          <w:rFonts w:hint="eastAsia"/>
        </w:rPr>
        <w:t>формування</w:t>
      </w:r>
      <w:r w:rsidRPr="00203EB7">
        <w:rPr>
          <w:lang w:val="en-US"/>
        </w:rPr>
        <w:t></w:t>
      </w:r>
      <w:r w:rsidRPr="00203EB7">
        <w:rPr>
          <w:rFonts w:hint="eastAsia"/>
        </w:rPr>
        <w:t>та</w:t>
      </w:r>
    </w:p>
    <w:p w:rsidR="00203EB7" w:rsidRPr="00203EB7" w:rsidRDefault="00203EB7" w:rsidP="00203EB7">
      <w:r w:rsidRPr="00203EB7">
        <w:rPr>
          <w:rFonts w:hint="eastAsia"/>
        </w:rPr>
        <w:t>забезпечення</w:t>
      </w:r>
      <w:r w:rsidRPr="00203EB7">
        <w:rPr>
          <w:lang w:val="en-US"/>
        </w:rPr>
        <w:t></w:t>
      </w:r>
      <w:r w:rsidRPr="00203EB7">
        <w:rPr>
          <w:rFonts w:hint="eastAsia"/>
        </w:rPr>
        <w:t>прозорого</w:t>
      </w:r>
      <w:r w:rsidRPr="00203EB7">
        <w:rPr>
          <w:lang w:val="en-US"/>
        </w:rPr>
        <w:t></w:t>
      </w:r>
      <w:r w:rsidRPr="00203EB7">
        <w:rPr>
          <w:lang w:val="en-US"/>
        </w:rPr>
        <w:t></w:t>
      </w:r>
      <w:r w:rsidRPr="00203EB7">
        <w:rPr>
          <w:rFonts w:hint="eastAsia"/>
        </w:rPr>
        <w:t>з</w:t>
      </w:r>
      <w:r w:rsidRPr="00203EB7">
        <w:rPr>
          <w:lang w:val="en-US"/>
        </w:rPr>
        <w:t></w:t>
      </w:r>
      <w:r w:rsidRPr="00203EB7">
        <w:rPr>
          <w:rFonts w:hint="eastAsia"/>
        </w:rPr>
        <w:t>інформаційної</w:t>
      </w:r>
      <w:r w:rsidRPr="00203EB7">
        <w:rPr>
          <w:lang w:val="en-US"/>
        </w:rPr>
        <w:t></w:t>
      </w:r>
      <w:r w:rsidRPr="00203EB7">
        <w:rPr>
          <w:rFonts w:hint="eastAsia"/>
        </w:rPr>
        <w:t>точки</w:t>
      </w:r>
      <w:r w:rsidRPr="00203EB7">
        <w:rPr>
          <w:lang w:val="en-US"/>
        </w:rPr>
        <w:t></w:t>
      </w:r>
      <w:r w:rsidRPr="00203EB7">
        <w:rPr>
          <w:rFonts w:hint="eastAsia"/>
        </w:rPr>
        <w:t>зору</w:t>
      </w:r>
      <w:r w:rsidRPr="00203EB7">
        <w:rPr>
          <w:lang w:val="en-US"/>
        </w:rPr>
        <w:t></w:t>
      </w:r>
      <w:r w:rsidRPr="00203EB7">
        <w:rPr>
          <w:lang w:val="en-US"/>
        </w:rPr>
        <w:t></w:t>
      </w:r>
      <w:r w:rsidRPr="00203EB7">
        <w:rPr>
          <w:rFonts w:hint="eastAsia"/>
        </w:rPr>
        <w:t>судового</w:t>
      </w:r>
      <w:r w:rsidRPr="00203EB7">
        <w:rPr>
          <w:lang w:val="en-US"/>
        </w:rPr>
        <w:t></w:t>
      </w:r>
      <w:r w:rsidRPr="00203EB7">
        <w:rPr>
          <w:rFonts w:hint="eastAsia"/>
        </w:rPr>
        <w:t>середовища</w:t>
      </w:r>
      <w:r w:rsidRPr="00203EB7">
        <w:rPr>
          <w:lang w:val="en-US"/>
        </w:rPr>
        <w:t></w:t>
      </w:r>
      <w:r w:rsidRPr="00203EB7">
        <w:rPr>
          <w:lang w:val="en-US"/>
        </w:rPr>
        <w:t></w:t>
      </w:r>
      <w:r w:rsidRPr="00203EB7">
        <w:rPr>
          <w:rFonts w:hint="eastAsia"/>
        </w:rPr>
        <w:t>а</w:t>
      </w:r>
    </w:p>
    <w:p w:rsidR="00203EB7" w:rsidRPr="00203EB7" w:rsidRDefault="00203EB7" w:rsidP="00203EB7">
      <w:r w:rsidRPr="00203EB7">
        <w:rPr>
          <w:rFonts w:hint="eastAsia"/>
        </w:rPr>
        <w:t>на</w:t>
      </w:r>
      <w:r w:rsidRPr="00203EB7">
        <w:rPr>
          <w:lang w:val="en-US"/>
        </w:rPr>
        <w:t></w:t>
      </w:r>
      <w:r w:rsidRPr="00203EB7">
        <w:rPr>
          <w:rFonts w:hint="eastAsia"/>
        </w:rPr>
        <w:t>не</w:t>
      </w:r>
      <w:r w:rsidRPr="00203EB7">
        <w:rPr>
          <w:lang w:val="en-US"/>
        </w:rPr>
        <w:t></w:t>
      </w:r>
      <w:r w:rsidRPr="00203EB7">
        <w:rPr>
          <w:rFonts w:hint="eastAsia"/>
        </w:rPr>
        <w:t>на</w:t>
      </w:r>
      <w:r w:rsidRPr="00203EB7">
        <w:rPr>
          <w:lang w:val="en-US"/>
        </w:rPr>
        <w:t></w:t>
      </w:r>
      <w:r w:rsidRPr="00203EB7">
        <w:rPr>
          <w:rFonts w:hint="eastAsia"/>
        </w:rPr>
        <w:t>суддівському</w:t>
      </w:r>
      <w:r w:rsidRPr="00203EB7">
        <w:rPr>
          <w:lang w:val="en-US"/>
        </w:rPr>
        <w:t></w:t>
      </w:r>
      <w:r w:rsidRPr="00203EB7">
        <w:rPr>
          <w:rFonts w:hint="eastAsia"/>
        </w:rPr>
        <w:t>корпусі</w:t>
      </w:r>
      <w:r w:rsidRPr="00203EB7">
        <w:rPr>
          <w:lang w:val="en-US"/>
        </w:rPr>
        <w:t></w:t>
      </w:r>
    </w:p>
    <w:p w:rsidR="00203EB7" w:rsidRPr="00203EB7" w:rsidRDefault="00203EB7" w:rsidP="00203EB7">
      <w:r w:rsidRPr="00203EB7">
        <w:rPr>
          <w:rFonts w:hint="eastAsia"/>
        </w:rPr>
        <w:t>Аргументовано</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процедурний</w:t>
      </w:r>
      <w:r w:rsidRPr="00203EB7">
        <w:rPr>
          <w:lang w:val="en-US"/>
        </w:rPr>
        <w:t></w:t>
      </w:r>
      <w:r w:rsidRPr="00203EB7">
        <w:rPr>
          <w:rFonts w:hint="eastAsia"/>
        </w:rPr>
        <w:t>елемент</w:t>
      </w:r>
      <w:r w:rsidRPr="00203EB7">
        <w:rPr>
          <w:lang w:val="en-US"/>
        </w:rPr>
        <w:t></w:t>
      </w:r>
      <w:r w:rsidRPr="00203EB7">
        <w:rPr>
          <w:rFonts w:hint="eastAsia"/>
        </w:rPr>
        <w:t>механізму</w:t>
      </w:r>
      <w:r w:rsidRPr="00203EB7">
        <w:rPr>
          <w:lang w:val="en-US"/>
        </w:rPr>
        <w:t></w:t>
      </w:r>
      <w:r w:rsidRPr="00203EB7">
        <w:rPr>
          <w:rFonts w:hint="eastAsia"/>
        </w:rPr>
        <w:t>забезпечення</w:t>
      </w:r>
    </w:p>
    <w:p w:rsidR="00203EB7" w:rsidRPr="00203EB7" w:rsidRDefault="00203EB7" w:rsidP="00203EB7">
      <w:r w:rsidRPr="00203EB7">
        <w:rPr>
          <w:rFonts w:hint="eastAsia"/>
        </w:rPr>
        <w:t>реалізації</w:t>
      </w:r>
      <w:r w:rsidRPr="00203EB7">
        <w:rPr>
          <w:lang w:val="en-US"/>
        </w:rPr>
        <w:t></w:t>
      </w:r>
      <w:r w:rsidRPr="00203EB7">
        <w:rPr>
          <w:rFonts w:hint="eastAsia"/>
        </w:rPr>
        <w:t>права</w:t>
      </w:r>
      <w:r w:rsidRPr="00203EB7">
        <w:rPr>
          <w:lang w:val="en-US"/>
        </w:rPr>
        <w:t></w:t>
      </w:r>
      <w:r w:rsidRPr="00203EB7">
        <w:rPr>
          <w:rFonts w:hint="eastAsia"/>
        </w:rPr>
        <w:t>громадян</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p>
    <w:p w:rsidR="00203EB7" w:rsidRPr="00203EB7" w:rsidRDefault="00203EB7" w:rsidP="00203EB7">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передбачає</w:t>
      </w:r>
      <w:r w:rsidRPr="00203EB7">
        <w:rPr>
          <w:lang w:val="en-US"/>
        </w:rPr>
        <w:t></w:t>
      </w:r>
      <w:r w:rsidRPr="00203EB7">
        <w:rPr>
          <w:rFonts w:hint="eastAsia"/>
        </w:rPr>
        <w:t>встановлену</w:t>
      </w:r>
      <w:r w:rsidRPr="00203EB7">
        <w:rPr>
          <w:lang w:val="en-US"/>
        </w:rPr>
        <w:t></w:t>
      </w:r>
      <w:r w:rsidRPr="00203EB7">
        <w:rPr>
          <w:rFonts w:hint="eastAsia"/>
        </w:rPr>
        <w:t>чинним</w:t>
      </w:r>
      <w:r w:rsidRPr="00203EB7">
        <w:rPr>
          <w:lang w:val="en-US"/>
        </w:rPr>
        <w:t></w:t>
      </w:r>
      <w:r w:rsidRPr="00203EB7">
        <w:rPr>
          <w:rFonts w:hint="eastAsia"/>
        </w:rPr>
        <w:t>законодавством</w:t>
      </w:r>
    </w:p>
    <w:p w:rsidR="00203EB7" w:rsidRPr="00203EB7" w:rsidRDefault="00203EB7" w:rsidP="00203EB7">
      <w:r w:rsidRPr="00203EB7">
        <w:rPr>
          <w:rFonts w:hint="eastAsia"/>
        </w:rPr>
        <w:t>адміністративну</w:t>
      </w:r>
      <w:r w:rsidRPr="00203EB7">
        <w:rPr>
          <w:lang w:val="en-US"/>
        </w:rPr>
        <w:t></w:t>
      </w:r>
      <w:r w:rsidRPr="00203EB7">
        <w:rPr>
          <w:rFonts w:hint="eastAsia"/>
        </w:rPr>
        <w:t>процедуру</w:t>
      </w:r>
      <w:r w:rsidRPr="00203EB7">
        <w:rPr>
          <w:lang w:val="en-US"/>
        </w:rPr>
        <w:t></w:t>
      </w:r>
      <w:r w:rsidRPr="00203EB7">
        <w:rPr>
          <w:lang w:val="en-US"/>
        </w:rPr>
        <w:t></w:t>
      </w:r>
      <w:r w:rsidRPr="00203EB7">
        <w:rPr>
          <w:rFonts w:hint="eastAsia"/>
        </w:rPr>
        <w:t>результатом</w:t>
      </w:r>
      <w:r w:rsidRPr="00203EB7">
        <w:rPr>
          <w:lang w:val="en-US"/>
        </w:rPr>
        <w:t></w:t>
      </w:r>
      <w:r w:rsidRPr="00203EB7">
        <w:rPr>
          <w:rFonts w:hint="eastAsia"/>
        </w:rPr>
        <w:t>якої</w:t>
      </w:r>
      <w:r w:rsidRPr="00203EB7">
        <w:rPr>
          <w:lang w:val="en-US"/>
        </w:rPr>
        <w:t></w:t>
      </w:r>
      <w:r w:rsidRPr="00203EB7">
        <w:rPr>
          <w:rFonts w:hint="eastAsia"/>
        </w:rPr>
        <w:t>є</w:t>
      </w:r>
      <w:r w:rsidRPr="00203EB7">
        <w:rPr>
          <w:lang w:val="en-US"/>
        </w:rPr>
        <w:t></w:t>
      </w:r>
      <w:r w:rsidRPr="00203EB7">
        <w:rPr>
          <w:rFonts w:hint="eastAsia"/>
        </w:rPr>
        <w:t>адміністративний</w:t>
      </w:r>
      <w:r w:rsidRPr="00203EB7">
        <w:rPr>
          <w:lang w:val="en-US"/>
        </w:rPr>
        <w:t></w:t>
      </w:r>
      <w:r w:rsidRPr="00203EB7">
        <w:rPr>
          <w:rFonts w:hint="eastAsia"/>
        </w:rPr>
        <w:t>акт</w:t>
      </w:r>
      <w:r w:rsidRPr="00203EB7">
        <w:rPr>
          <w:lang w:val="en-US"/>
        </w:rPr>
        <w:t></w:t>
      </w:r>
      <w:r w:rsidRPr="00203EB7">
        <w:rPr>
          <w:rFonts w:hint="eastAsia"/>
        </w:rPr>
        <w:t>апарату</w:t>
      </w:r>
    </w:p>
    <w:p w:rsidR="00203EB7" w:rsidRPr="00203EB7" w:rsidRDefault="00203EB7" w:rsidP="00203EB7">
      <w:r w:rsidRPr="00203EB7">
        <w:rPr>
          <w:rFonts w:hint="eastAsia"/>
        </w:rPr>
        <w:t>суду</w:t>
      </w:r>
      <w:r w:rsidRPr="00203EB7">
        <w:rPr>
          <w:lang w:val="en-US"/>
        </w:rPr>
        <w:t></w:t>
      </w:r>
      <w:r w:rsidRPr="00203EB7">
        <w:rPr>
          <w:rFonts w:hint="eastAsia"/>
        </w:rPr>
        <w:t>у</w:t>
      </w:r>
      <w:r w:rsidRPr="00203EB7">
        <w:rPr>
          <w:lang w:val="en-US"/>
        </w:rPr>
        <w:t></w:t>
      </w:r>
      <w:r w:rsidRPr="00203EB7">
        <w:rPr>
          <w:rFonts w:hint="eastAsia"/>
        </w:rPr>
        <w:t>формі</w:t>
      </w:r>
      <w:r w:rsidRPr="00203EB7">
        <w:rPr>
          <w:lang w:val="en-US"/>
        </w:rPr>
        <w:t></w:t>
      </w:r>
      <w:r w:rsidRPr="00203EB7">
        <w:rPr>
          <w:rFonts w:hint="eastAsia"/>
        </w:rPr>
        <w:t>дії</w:t>
      </w:r>
      <w:r w:rsidRPr="00203EB7">
        <w:rPr>
          <w:lang w:val="en-US"/>
        </w:rPr>
        <w:t></w:t>
      </w:r>
      <w:r w:rsidRPr="00203EB7">
        <w:rPr>
          <w:rFonts w:hint="eastAsia"/>
        </w:rPr>
        <w:t>або</w:t>
      </w:r>
      <w:r w:rsidRPr="00203EB7">
        <w:rPr>
          <w:lang w:val="en-US"/>
        </w:rPr>
        <w:t></w:t>
      </w:r>
      <w:r w:rsidRPr="00203EB7">
        <w:rPr>
          <w:rFonts w:hint="eastAsia"/>
        </w:rPr>
        <w:t>рішення</w:t>
      </w:r>
      <w:r w:rsidRPr="00203EB7">
        <w:rPr>
          <w:lang w:val="en-US"/>
        </w:rPr>
        <w:t></w:t>
      </w:r>
    </w:p>
    <w:p w:rsidR="00203EB7" w:rsidRPr="00203EB7" w:rsidRDefault="00203EB7" w:rsidP="00203EB7">
      <w:r w:rsidRPr="00203EB7">
        <w:rPr>
          <w:rFonts w:hint="eastAsia"/>
        </w:rPr>
        <w:t>Визначено</w:t>
      </w:r>
      <w:r w:rsidRPr="00203EB7">
        <w:rPr>
          <w:lang w:val="en-US"/>
        </w:rPr>
        <w:t></w:t>
      </w:r>
      <w:r w:rsidRPr="00203EB7">
        <w:rPr>
          <w:rFonts w:hint="eastAsia"/>
        </w:rPr>
        <w:t>наступні</w:t>
      </w:r>
      <w:r w:rsidRPr="00203EB7">
        <w:rPr>
          <w:lang w:val="en-US"/>
        </w:rPr>
        <w:t></w:t>
      </w:r>
      <w:r w:rsidRPr="00203EB7">
        <w:rPr>
          <w:rFonts w:hint="eastAsia"/>
        </w:rPr>
        <w:t>юридичні</w:t>
      </w:r>
      <w:r w:rsidRPr="00203EB7">
        <w:rPr>
          <w:lang w:val="en-US"/>
        </w:rPr>
        <w:t></w:t>
      </w:r>
      <w:r w:rsidRPr="00203EB7">
        <w:rPr>
          <w:rFonts w:hint="eastAsia"/>
        </w:rPr>
        <w:t>гарантії</w:t>
      </w:r>
      <w:r w:rsidRPr="00203EB7">
        <w:rPr>
          <w:lang w:val="en-US"/>
        </w:rPr>
        <w:t></w:t>
      </w:r>
      <w:r w:rsidRPr="00203EB7">
        <w:rPr>
          <w:rFonts w:hint="eastAsia"/>
        </w:rPr>
        <w:t>забезпечення</w:t>
      </w:r>
      <w:r w:rsidRPr="00203EB7">
        <w:rPr>
          <w:lang w:val="en-US"/>
        </w:rPr>
        <w:t></w:t>
      </w:r>
      <w:r w:rsidRPr="00203EB7">
        <w:rPr>
          <w:rFonts w:hint="eastAsia"/>
        </w:rPr>
        <w:t>реалізації</w:t>
      </w:r>
      <w:r w:rsidRPr="00203EB7">
        <w:rPr>
          <w:lang w:val="en-US"/>
        </w:rPr>
        <w:t></w:t>
      </w:r>
      <w:r w:rsidRPr="00203EB7">
        <w:rPr>
          <w:rFonts w:hint="eastAsia"/>
        </w:rPr>
        <w:t>права</w:t>
      </w:r>
    </w:p>
    <w:p w:rsidR="00203EB7" w:rsidRPr="00203EB7" w:rsidRDefault="00203EB7" w:rsidP="00203EB7">
      <w:r w:rsidRPr="00203EB7">
        <w:rPr>
          <w:lang w:val="en-US"/>
        </w:rPr>
        <w:t></w:t>
      </w:r>
      <w:r w:rsidRPr="00203EB7">
        <w:rPr>
          <w:lang w:val="en-US"/>
        </w:rPr>
        <w:t></w:t>
      </w:r>
      <w:r w:rsidRPr="00203EB7">
        <w:rPr>
          <w:lang w:val="en-US"/>
        </w:rPr>
        <w:t></w:t>
      </w:r>
    </w:p>
    <w:p w:rsidR="00203EB7" w:rsidRPr="00203EB7" w:rsidRDefault="00203EB7" w:rsidP="00203EB7">
      <w:r w:rsidRPr="00203EB7">
        <w:rPr>
          <w:rFonts w:hint="eastAsia"/>
        </w:rPr>
        <w:t>громадян</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r w:rsidRPr="00203EB7">
        <w:rPr>
          <w:lang w:val="en-US"/>
        </w:rPr>
        <w:t></w:t>
      </w:r>
      <w:r w:rsidRPr="00203EB7">
        <w:rPr>
          <w:rFonts w:hint="eastAsia"/>
        </w:rPr>
        <w:t>розпорядженні</w:t>
      </w:r>
    </w:p>
    <w:p w:rsidR="00203EB7" w:rsidRPr="00203EB7" w:rsidRDefault="00203EB7" w:rsidP="00203EB7">
      <w:r w:rsidRPr="00203EB7">
        <w:rPr>
          <w:rFonts w:hint="eastAsia"/>
        </w:rPr>
        <w:t>суду</w:t>
      </w:r>
      <w:r w:rsidRPr="00203EB7">
        <w:rPr>
          <w:lang w:val="en-US"/>
        </w:rPr>
        <w:t></w:t>
      </w:r>
      <w:r w:rsidRPr="00203EB7">
        <w:rPr>
          <w:lang w:val="en-US"/>
        </w:rPr>
        <w:t></w:t>
      </w:r>
      <w:r w:rsidRPr="00203EB7">
        <w:rPr>
          <w:rFonts w:hint="eastAsia"/>
        </w:rPr>
        <w:t>–</w:t>
      </w:r>
      <w:r w:rsidRPr="00203EB7">
        <w:rPr>
          <w:lang w:val="en-US"/>
        </w:rPr>
        <w:t></w:t>
      </w:r>
      <w:r w:rsidRPr="00203EB7">
        <w:rPr>
          <w:rFonts w:hint="eastAsia"/>
        </w:rPr>
        <w:t>реалізація</w:t>
      </w:r>
      <w:r w:rsidRPr="00203EB7">
        <w:rPr>
          <w:lang w:val="en-US"/>
        </w:rPr>
        <w:t></w:t>
      </w:r>
      <w:r w:rsidRPr="00203EB7">
        <w:rPr>
          <w:lang w:val="en-US"/>
        </w:rPr>
        <w:t></w:t>
      </w:r>
      <w:r w:rsidRPr="00203EB7">
        <w:rPr>
          <w:rFonts w:hint="eastAsia"/>
        </w:rPr>
        <w:t>охорона</w:t>
      </w:r>
      <w:r w:rsidRPr="00203EB7">
        <w:rPr>
          <w:lang w:val="en-US"/>
        </w:rPr>
        <w:t></w:t>
      </w:r>
      <w:r w:rsidRPr="00203EB7">
        <w:rPr>
          <w:lang w:val="en-US"/>
        </w:rPr>
        <w:t></w:t>
      </w:r>
      <w:r w:rsidRPr="00203EB7">
        <w:rPr>
          <w:rFonts w:hint="eastAsia"/>
        </w:rPr>
        <w:t>захист</w:t>
      </w:r>
      <w:r w:rsidRPr="00203EB7">
        <w:rPr>
          <w:lang w:val="en-US"/>
        </w:rPr>
        <w:t></w:t>
      </w:r>
      <w:r w:rsidRPr="00203EB7">
        <w:rPr>
          <w:rFonts w:hint="eastAsia"/>
        </w:rPr>
        <w:t>та</w:t>
      </w:r>
      <w:r w:rsidRPr="00203EB7">
        <w:rPr>
          <w:lang w:val="en-US"/>
        </w:rPr>
        <w:t></w:t>
      </w:r>
      <w:r w:rsidRPr="00203EB7">
        <w:rPr>
          <w:rFonts w:hint="eastAsia"/>
        </w:rPr>
        <w:t>контроль</w:t>
      </w:r>
      <w:r w:rsidRPr="00203EB7">
        <w:rPr>
          <w:lang w:val="en-US"/>
        </w:rPr>
        <w:t></w:t>
      </w:r>
      <w:r w:rsidRPr="00203EB7">
        <w:rPr>
          <w:lang w:val="en-US"/>
        </w:rPr>
        <w:t></w:t>
      </w:r>
      <w:r w:rsidRPr="00203EB7">
        <w:rPr>
          <w:rFonts w:hint="eastAsia"/>
        </w:rPr>
        <w:t>При</w:t>
      </w:r>
      <w:r w:rsidRPr="00203EB7">
        <w:rPr>
          <w:lang w:val="en-US"/>
        </w:rPr>
        <w:t></w:t>
      </w:r>
      <w:r w:rsidRPr="00203EB7">
        <w:rPr>
          <w:rFonts w:hint="eastAsia"/>
        </w:rPr>
        <w:t>цьому</w:t>
      </w:r>
      <w:r w:rsidRPr="00203EB7">
        <w:rPr>
          <w:lang w:val="en-US"/>
        </w:rPr>
        <w:t></w:t>
      </w:r>
      <w:r w:rsidRPr="00203EB7">
        <w:rPr>
          <w:rFonts w:hint="eastAsia"/>
        </w:rPr>
        <w:t>під</w:t>
      </w:r>
      <w:r w:rsidRPr="00203EB7">
        <w:rPr>
          <w:lang w:val="en-US"/>
        </w:rPr>
        <w:t></w:t>
      </w:r>
      <w:r w:rsidRPr="00203EB7">
        <w:rPr>
          <w:rFonts w:hint="eastAsia"/>
        </w:rPr>
        <w:t>гарантіями</w:t>
      </w:r>
    </w:p>
    <w:p w:rsidR="00203EB7" w:rsidRPr="00203EB7" w:rsidRDefault="00203EB7" w:rsidP="00203EB7">
      <w:r w:rsidRPr="00203EB7">
        <w:rPr>
          <w:rFonts w:hint="eastAsia"/>
        </w:rPr>
        <w:t>реалізації</w:t>
      </w:r>
      <w:r w:rsidRPr="00203EB7">
        <w:rPr>
          <w:lang w:val="en-US"/>
        </w:rPr>
        <w:t></w:t>
      </w:r>
      <w:r w:rsidRPr="00203EB7">
        <w:rPr>
          <w:rFonts w:hint="eastAsia"/>
        </w:rPr>
        <w:t>права</w:t>
      </w:r>
      <w:r w:rsidRPr="00203EB7">
        <w:rPr>
          <w:lang w:val="en-US"/>
        </w:rPr>
        <w:t></w:t>
      </w:r>
      <w:r w:rsidRPr="00203EB7">
        <w:rPr>
          <w:rFonts w:hint="eastAsia"/>
        </w:rPr>
        <w:t>громадян</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p>
    <w:p w:rsidR="00203EB7" w:rsidRPr="00203EB7" w:rsidRDefault="00203EB7" w:rsidP="00203EB7">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розуміються</w:t>
      </w:r>
      <w:r w:rsidRPr="00203EB7">
        <w:rPr>
          <w:lang w:val="en-US"/>
        </w:rPr>
        <w:t></w:t>
      </w:r>
      <w:r w:rsidRPr="00203EB7">
        <w:rPr>
          <w:rFonts w:hint="eastAsia"/>
        </w:rPr>
        <w:t>юридичні</w:t>
      </w:r>
      <w:r w:rsidRPr="00203EB7">
        <w:rPr>
          <w:lang w:val="en-US"/>
        </w:rPr>
        <w:t></w:t>
      </w:r>
      <w:r w:rsidRPr="00203EB7">
        <w:rPr>
          <w:rFonts w:hint="eastAsia"/>
        </w:rPr>
        <w:t>засоби</w:t>
      </w:r>
      <w:r w:rsidRPr="00203EB7">
        <w:rPr>
          <w:lang w:val="en-US"/>
        </w:rPr>
        <w:t></w:t>
      </w:r>
      <w:r w:rsidRPr="00203EB7">
        <w:rPr>
          <w:rFonts w:hint="eastAsia"/>
        </w:rPr>
        <w:t>забезпечення</w:t>
      </w:r>
      <w:r w:rsidRPr="00203EB7">
        <w:rPr>
          <w:lang w:val="en-US"/>
        </w:rPr>
        <w:t></w:t>
      </w:r>
      <w:r w:rsidRPr="00203EB7">
        <w:rPr>
          <w:rFonts w:hint="eastAsia"/>
        </w:rPr>
        <w:t>повного</w:t>
      </w:r>
      <w:r w:rsidRPr="00203EB7">
        <w:rPr>
          <w:lang w:val="en-US"/>
        </w:rPr>
        <w:t></w:t>
      </w:r>
    </w:p>
    <w:p w:rsidR="00203EB7" w:rsidRPr="00203EB7" w:rsidRDefault="00203EB7" w:rsidP="00203EB7">
      <w:r w:rsidRPr="00203EB7">
        <w:rPr>
          <w:rFonts w:hint="eastAsia"/>
        </w:rPr>
        <w:t>неухильного</w:t>
      </w:r>
      <w:r w:rsidRPr="00203EB7">
        <w:rPr>
          <w:lang w:val="en-US"/>
        </w:rPr>
        <w:t></w:t>
      </w:r>
      <w:r w:rsidRPr="00203EB7">
        <w:rPr>
          <w:rFonts w:hint="eastAsia"/>
        </w:rPr>
        <w:t>і</w:t>
      </w:r>
      <w:r w:rsidRPr="00203EB7">
        <w:rPr>
          <w:lang w:val="en-US"/>
        </w:rPr>
        <w:t></w:t>
      </w:r>
      <w:r w:rsidRPr="00203EB7">
        <w:rPr>
          <w:rFonts w:hint="eastAsia"/>
        </w:rPr>
        <w:t>безперешкодного</w:t>
      </w:r>
      <w:r w:rsidRPr="00203EB7">
        <w:rPr>
          <w:lang w:val="en-US"/>
        </w:rPr>
        <w:t></w:t>
      </w:r>
      <w:r w:rsidRPr="00203EB7">
        <w:rPr>
          <w:rFonts w:hint="eastAsia"/>
        </w:rPr>
        <w:t>здійснення</w:t>
      </w:r>
      <w:r w:rsidRPr="00203EB7">
        <w:rPr>
          <w:lang w:val="en-US"/>
        </w:rPr>
        <w:t></w:t>
      </w:r>
      <w:r w:rsidRPr="00203EB7">
        <w:rPr>
          <w:rFonts w:hint="eastAsia"/>
        </w:rPr>
        <w:t>громадянином</w:t>
      </w:r>
      <w:r w:rsidRPr="00203EB7">
        <w:rPr>
          <w:lang w:val="en-US"/>
        </w:rPr>
        <w:t></w:t>
      </w:r>
      <w:r w:rsidRPr="00203EB7">
        <w:rPr>
          <w:rFonts w:hint="eastAsia"/>
        </w:rPr>
        <w:t>свого</w:t>
      </w:r>
      <w:r w:rsidRPr="00203EB7">
        <w:rPr>
          <w:lang w:val="en-US"/>
        </w:rPr>
        <w:t></w:t>
      </w:r>
      <w:r w:rsidRPr="00203EB7">
        <w:rPr>
          <w:rFonts w:hint="eastAsia"/>
        </w:rPr>
        <w:t>права</w:t>
      </w:r>
      <w:r w:rsidRPr="00203EB7">
        <w:rPr>
          <w:lang w:val="en-US"/>
        </w:rPr>
        <w:t></w:t>
      </w:r>
      <w:r w:rsidRPr="00203EB7">
        <w:rPr>
          <w:rFonts w:hint="eastAsia"/>
        </w:rPr>
        <w:t>на</w:t>
      </w:r>
    </w:p>
    <w:p w:rsidR="00203EB7" w:rsidRPr="00203EB7" w:rsidRDefault="00203EB7" w:rsidP="00203EB7">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rFonts w:hint="eastAsia"/>
        </w:rPr>
        <w:t>у</w:t>
      </w:r>
      <w:r w:rsidRPr="00203EB7">
        <w:rPr>
          <w:lang w:val="en-US"/>
        </w:rPr>
        <w:t></w:t>
      </w:r>
      <w:r w:rsidRPr="00203EB7">
        <w:rPr>
          <w:rFonts w:hint="eastAsia"/>
        </w:rPr>
        <w:t>спосіб</w:t>
      </w:r>
      <w:r w:rsidRPr="00203EB7">
        <w:rPr>
          <w:lang w:val="en-US"/>
        </w:rPr>
        <w:t></w:t>
      </w:r>
      <w:r w:rsidRPr="00203EB7">
        <w:rPr>
          <w:rFonts w:hint="eastAsia"/>
        </w:rPr>
        <w:t>та</w:t>
      </w:r>
      <w:r w:rsidRPr="00203EB7">
        <w:rPr>
          <w:lang w:val="en-US"/>
        </w:rPr>
        <w:t></w:t>
      </w:r>
      <w:r w:rsidRPr="00203EB7">
        <w:rPr>
          <w:rFonts w:hint="eastAsia"/>
        </w:rPr>
        <w:t>формі</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закріплені</w:t>
      </w:r>
    </w:p>
    <w:p w:rsidR="00203EB7" w:rsidRPr="00203EB7" w:rsidRDefault="00203EB7" w:rsidP="00203EB7">
      <w:r w:rsidRPr="00203EB7">
        <w:rPr>
          <w:rFonts w:hint="eastAsia"/>
        </w:rPr>
        <w:t>національним</w:t>
      </w:r>
      <w:r w:rsidRPr="00203EB7">
        <w:rPr>
          <w:lang w:val="en-US"/>
        </w:rPr>
        <w:t></w:t>
      </w:r>
      <w:r w:rsidRPr="00203EB7">
        <w:rPr>
          <w:rFonts w:hint="eastAsia"/>
        </w:rPr>
        <w:t>законодавством</w:t>
      </w:r>
      <w:r w:rsidRPr="00203EB7">
        <w:rPr>
          <w:lang w:val="en-US"/>
        </w:rPr>
        <w:t></w:t>
      </w:r>
      <w:r w:rsidRPr="00203EB7">
        <w:rPr>
          <w:rFonts w:hint="eastAsia"/>
        </w:rPr>
        <w:t>держави</w:t>
      </w:r>
      <w:r w:rsidRPr="00203EB7">
        <w:rPr>
          <w:lang w:val="en-US"/>
        </w:rPr>
        <w:t></w:t>
      </w:r>
      <w:r w:rsidRPr="00203EB7">
        <w:rPr>
          <w:rFonts w:hint="eastAsia"/>
        </w:rPr>
        <w:t>й</w:t>
      </w:r>
      <w:r w:rsidRPr="00203EB7">
        <w:rPr>
          <w:lang w:val="en-US"/>
        </w:rPr>
        <w:t></w:t>
      </w:r>
      <w:r w:rsidRPr="00203EB7">
        <w:rPr>
          <w:rFonts w:hint="eastAsia"/>
        </w:rPr>
        <w:t>актами</w:t>
      </w:r>
      <w:r w:rsidRPr="00203EB7">
        <w:rPr>
          <w:lang w:val="en-US"/>
        </w:rPr>
        <w:t></w:t>
      </w:r>
      <w:r w:rsidRPr="00203EB7">
        <w:rPr>
          <w:rFonts w:hint="eastAsia"/>
        </w:rPr>
        <w:t>міжнародного</w:t>
      </w:r>
      <w:r w:rsidRPr="00203EB7">
        <w:rPr>
          <w:lang w:val="en-US"/>
        </w:rPr>
        <w:t></w:t>
      </w:r>
      <w:r w:rsidRPr="00203EB7">
        <w:rPr>
          <w:rFonts w:hint="eastAsia"/>
        </w:rPr>
        <w:t>права</w:t>
      </w:r>
      <w:r w:rsidRPr="00203EB7">
        <w:rPr>
          <w:lang w:val="en-US"/>
        </w:rPr>
        <w:t></w:t>
      </w:r>
      <w:r w:rsidRPr="00203EB7">
        <w:rPr>
          <w:lang w:val="en-US"/>
        </w:rPr>
        <w:t></w:t>
      </w:r>
      <w:r w:rsidRPr="00203EB7">
        <w:rPr>
          <w:rFonts w:hint="eastAsia"/>
        </w:rPr>
        <w:t>під</w:t>
      </w:r>
    </w:p>
    <w:p w:rsidR="00203EB7" w:rsidRPr="00203EB7" w:rsidRDefault="00203EB7" w:rsidP="00203EB7">
      <w:r w:rsidRPr="00203EB7">
        <w:rPr>
          <w:rFonts w:hint="eastAsia"/>
        </w:rPr>
        <w:t>гарантіями</w:t>
      </w:r>
      <w:r w:rsidRPr="00203EB7">
        <w:rPr>
          <w:lang w:val="en-US"/>
        </w:rPr>
        <w:t></w:t>
      </w:r>
      <w:r w:rsidRPr="00203EB7">
        <w:rPr>
          <w:rFonts w:hint="eastAsia"/>
        </w:rPr>
        <w:t>охорони</w:t>
      </w:r>
      <w:r w:rsidRPr="00203EB7">
        <w:rPr>
          <w:lang w:val="en-US"/>
        </w:rPr>
        <w:t></w:t>
      </w:r>
      <w:r w:rsidRPr="00203EB7">
        <w:rPr>
          <w:rFonts w:hint="eastAsia"/>
        </w:rPr>
        <w:t>права</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r w:rsidRPr="00203EB7">
        <w:rPr>
          <w:lang w:val="en-US"/>
        </w:rPr>
        <w:t></w:t>
      </w:r>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p>
    <w:p w:rsidR="00203EB7" w:rsidRPr="00203EB7" w:rsidRDefault="00203EB7" w:rsidP="00203EB7">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w:t>
      </w:r>
      <w:r w:rsidRPr="00203EB7">
        <w:rPr>
          <w:lang w:val="en-US"/>
        </w:rPr>
        <w:t></w:t>
      </w:r>
      <w:r w:rsidRPr="00203EB7">
        <w:rPr>
          <w:rFonts w:hint="eastAsia"/>
        </w:rPr>
        <w:t>юридичні</w:t>
      </w:r>
      <w:r w:rsidRPr="00203EB7">
        <w:rPr>
          <w:lang w:val="en-US"/>
        </w:rPr>
        <w:t></w:t>
      </w:r>
      <w:r w:rsidRPr="00203EB7">
        <w:rPr>
          <w:rFonts w:hint="eastAsia"/>
        </w:rPr>
        <w:t>засоби</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застосовуються</w:t>
      </w:r>
      <w:r w:rsidRPr="00203EB7">
        <w:rPr>
          <w:lang w:val="en-US"/>
        </w:rPr>
        <w:t></w:t>
      </w:r>
      <w:r w:rsidRPr="00203EB7">
        <w:rPr>
          <w:rFonts w:hint="eastAsia"/>
        </w:rPr>
        <w:t>для</w:t>
      </w:r>
      <w:r w:rsidRPr="00203EB7">
        <w:rPr>
          <w:lang w:val="en-US"/>
        </w:rPr>
        <w:t></w:t>
      </w:r>
      <w:r w:rsidRPr="00203EB7">
        <w:rPr>
          <w:rFonts w:hint="eastAsia"/>
        </w:rPr>
        <w:t>запобігання</w:t>
      </w:r>
    </w:p>
    <w:p w:rsidR="00203EB7" w:rsidRPr="00203EB7" w:rsidRDefault="00203EB7" w:rsidP="00203EB7">
      <w:r w:rsidRPr="00203EB7">
        <w:rPr>
          <w:rFonts w:hint="eastAsia"/>
        </w:rPr>
        <w:t>можливих</w:t>
      </w:r>
      <w:r w:rsidRPr="00203EB7">
        <w:rPr>
          <w:lang w:val="en-US"/>
        </w:rPr>
        <w:t></w:t>
      </w:r>
      <w:r w:rsidRPr="00203EB7">
        <w:rPr>
          <w:rFonts w:hint="eastAsia"/>
        </w:rPr>
        <w:t>протиправних</w:t>
      </w:r>
      <w:r w:rsidRPr="00203EB7">
        <w:rPr>
          <w:lang w:val="en-US"/>
        </w:rPr>
        <w:t></w:t>
      </w:r>
      <w:r w:rsidRPr="00203EB7">
        <w:rPr>
          <w:rFonts w:hint="eastAsia"/>
        </w:rPr>
        <w:t>посягань</w:t>
      </w:r>
      <w:r w:rsidRPr="00203EB7">
        <w:rPr>
          <w:lang w:val="en-US"/>
        </w:rPr>
        <w:t></w:t>
      </w:r>
      <w:r w:rsidRPr="00203EB7">
        <w:rPr>
          <w:rFonts w:hint="eastAsia"/>
        </w:rPr>
        <w:t>з</w:t>
      </w:r>
      <w:r w:rsidRPr="00203EB7">
        <w:rPr>
          <w:lang w:val="en-US"/>
        </w:rPr>
        <w:t></w:t>
      </w:r>
      <w:r w:rsidRPr="00203EB7">
        <w:rPr>
          <w:rFonts w:hint="eastAsia"/>
        </w:rPr>
        <w:t>боку</w:t>
      </w:r>
      <w:r w:rsidRPr="00203EB7">
        <w:rPr>
          <w:lang w:val="en-US"/>
        </w:rPr>
        <w:t></w:t>
      </w:r>
      <w:r w:rsidRPr="00203EB7">
        <w:rPr>
          <w:rFonts w:hint="eastAsia"/>
        </w:rPr>
        <w:t>працівників</w:t>
      </w:r>
      <w:r w:rsidRPr="00203EB7">
        <w:rPr>
          <w:lang w:val="en-US"/>
        </w:rPr>
        <w:t></w:t>
      </w:r>
      <w:r w:rsidRPr="00203EB7">
        <w:rPr>
          <w:rFonts w:hint="eastAsia"/>
        </w:rPr>
        <w:t>апарату</w:t>
      </w:r>
      <w:r w:rsidRPr="00203EB7">
        <w:rPr>
          <w:lang w:val="en-US"/>
        </w:rPr>
        <w:t></w:t>
      </w:r>
      <w:r w:rsidRPr="00203EB7">
        <w:rPr>
          <w:rFonts w:hint="eastAsia"/>
        </w:rPr>
        <w:t>суду</w:t>
      </w:r>
      <w:r w:rsidRPr="00203EB7">
        <w:rPr>
          <w:lang w:val="en-US"/>
        </w:rPr>
        <w:t></w:t>
      </w:r>
      <w:r w:rsidRPr="00203EB7">
        <w:rPr>
          <w:rFonts w:hint="eastAsia"/>
        </w:rPr>
        <w:t>у</w:t>
      </w:r>
      <w:r w:rsidRPr="00203EB7">
        <w:rPr>
          <w:lang w:val="en-US"/>
        </w:rPr>
        <w:t></w:t>
      </w:r>
      <w:r w:rsidRPr="00203EB7">
        <w:rPr>
          <w:rFonts w:hint="eastAsia"/>
        </w:rPr>
        <w:t>сфері</w:t>
      </w:r>
    </w:p>
    <w:p w:rsidR="00203EB7" w:rsidRPr="00203EB7" w:rsidRDefault="00203EB7" w:rsidP="00203EB7">
      <w:r w:rsidRPr="00203EB7">
        <w:rPr>
          <w:rFonts w:hint="eastAsia"/>
        </w:rPr>
        <w:t>доступу</w:t>
      </w:r>
      <w:r w:rsidRPr="00203EB7">
        <w:rPr>
          <w:lang w:val="en-US"/>
        </w:rPr>
        <w:t></w:t>
      </w:r>
      <w:r w:rsidRPr="00203EB7">
        <w:rPr>
          <w:rFonts w:hint="eastAsia"/>
        </w:rPr>
        <w:t>до</w:t>
      </w:r>
      <w:r w:rsidRPr="00203EB7">
        <w:rPr>
          <w:lang w:val="en-US"/>
        </w:rPr>
        <w:t></w:t>
      </w:r>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під</w:t>
      </w:r>
      <w:r w:rsidRPr="00203EB7">
        <w:rPr>
          <w:lang w:val="en-US"/>
        </w:rPr>
        <w:t></w:t>
      </w:r>
      <w:r w:rsidRPr="00203EB7">
        <w:rPr>
          <w:rFonts w:hint="eastAsia"/>
        </w:rPr>
        <w:t>гарантіями</w:t>
      </w:r>
      <w:r w:rsidRPr="00203EB7">
        <w:rPr>
          <w:lang w:val="en-US"/>
        </w:rPr>
        <w:t></w:t>
      </w:r>
      <w:r w:rsidRPr="00203EB7">
        <w:rPr>
          <w:rFonts w:hint="eastAsia"/>
        </w:rPr>
        <w:t>захисту</w:t>
      </w:r>
      <w:r w:rsidRPr="00203EB7">
        <w:rPr>
          <w:lang w:val="en-US"/>
        </w:rPr>
        <w:t></w:t>
      </w:r>
      <w:r w:rsidRPr="00203EB7">
        <w:rPr>
          <w:rFonts w:hint="eastAsia"/>
        </w:rPr>
        <w:t>права</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p>
    <w:p w:rsidR="00203EB7" w:rsidRPr="00203EB7" w:rsidRDefault="00203EB7" w:rsidP="00203EB7">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r w:rsidRPr="00203EB7">
        <w:rPr>
          <w:lang w:val="en-US"/>
        </w:rPr>
        <w:t></w:t>
      </w:r>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w:t>
      </w:r>
      <w:r w:rsidRPr="00203EB7">
        <w:rPr>
          <w:lang w:val="en-US"/>
        </w:rPr>
        <w:t></w:t>
      </w:r>
      <w:r w:rsidRPr="00203EB7">
        <w:rPr>
          <w:rFonts w:hint="eastAsia"/>
        </w:rPr>
        <w:t>юридичні</w:t>
      </w:r>
    </w:p>
    <w:p w:rsidR="00203EB7" w:rsidRPr="00203EB7" w:rsidRDefault="00203EB7" w:rsidP="00203EB7">
      <w:r w:rsidRPr="00203EB7">
        <w:rPr>
          <w:rFonts w:hint="eastAsia"/>
        </w:rPr>
        <w:t>засоби</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дозволяють</w:t>
      </w:r>
      <w:r w:rsidRPr="00203EB7">
        <w:rPr>
          <w:lang w:val="en-US"/>
        </w:rPr>
        <w:t></w:t>
      </w:r>
      <w:r w:rsidRPr="00203EB7">
        <w:rPr>
          <w:rFonts w:hint="eastAsia"/>
        </w:rPr>
        <w:t>громадянину</w:t>
      </w:r>
      <w:r w:rsidRPr="00203EB7">
        <w:rPr>
          <w:lang w:val="en-US"/>
        </w:rPr>
        <w:t></w:t>
      </w:r>
      <w:r w:rsidRPr="00203EB7">
        <w:rPr>
          <w:rFonts w:hint="eastAsia"/>
        </w:rPr>
        <w:t>оскаржити</w:t>
      </w:r>
      <w:r w:rsidRPr="00203EB7">
        <w:rPr>
          <w:lang w:val="en-US"/>
        </w:rPr>
        <w:t></w:t>
      </w:r>
      <w:r w:rsidRPr="00203EB7">
        <w:rPr>
          <w:rFonts w:hint="eastAsia"/>
        </w:rPr>
        <w:t>протиправне</w:t>
      </w:r>
      <w:r w:rsidRPr="00203EB7">
        <w:rPr>
          <w:lang w:val="en-US"/>
        </w:rPr>
        <w:t></w:t>
      </w:r>
      <w:r w:rsidRPr="00203EB7">
        <w:rPr>
          <w:rFonts w:hint="eastAsia"/>
        </w:rPr>
        <w:t>рішення</w:t>
      </w:r>
      <w:r w:rsidRPr="00203EB7">
        <w:rPr>
          <w:lang w:val="en-US"/>
        </w:rPr>
        <w:t></w:t>
      </w:r>
      <w:r w:rsidRPr="00203EB7">
        <w:rPr>
          <w:lang w:val="en-US"/>
        </w:rPr>
        <w:t></w:t>
      </w:r>
      <w:r w:rsidRPr="00203EB7">
        <w:rPr>
          <w:rFonts w:hint="eastAsia"/>
        </w:rPr>
        <w:t>дію</w:t>
      </w:r>
      <w:r w:rsidRPr="00203EB7">
        <w:rPr>
          <w:lang w:val="en-US"/>
        </w:rPr>
        <w:t></w:t>
      </w:r>
      <w:r w:rsidRPr="00203EB7">
        <w:rPr>
          <w:rFonts w:hint="eastAsia"/>
        </w:rPr>
        <w:t>чи</w:t>
      </w:r>
    </w:p>
    <w:p w:rsidR="00203EB7" w:rsidRPr="00203EB7" w:rsidRDefault="00203EB7" w:rsidP="00203EB7">
      <w:r w:rsidRPr="00203EB7">
        <w:rPr>
          <w:rFonts w:hint="eastAsia"/>
        </w:rPr>
        <w:t>бездіяльність</w:t>
      </w:r>
      <w:r w:rsidRPr="00203EB7">
        <w:rPr>
          <w:lang w:val="en-US"/>
        </w:rPr>
        <w:t></w:t>
      </w:r>
      <w:r w:rsidRPr="00203EB7">
        <w:rPr>
          <w:rFonts w:hint="eastAsia"/>
        </w:rPr>
        <w:t>працівників</w:t>
      </w:r>
      <w:r w:rsidRPr="00203EB7">
        <w:rPr>
          <w:lang w:val="en-US"/>
        </w:rPr>
        <w:t></w:t>
      </w:r>
      <w:r w:rsidRPr="00203EB7">
        <w:rPr>
          <w:rFonts w:hint="eastAsia"/>
        </w:rPr>
        <w:t>апарату</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порушують</w:t>
      </w:r>
      <w:r w:rsidRPr="00203EB7">
        <w:rPr>
          <w:lang w:val="en-US"/>
        </w:rPr>
        <w:t></w:t>
      </w:r>
      <w:r w:rsidRPr="00203EB7">
        <w:rPr>
          <w:rFonts w:hint="eastAsia"/>
        </w:rPr>
        <w:t>його</w:t>
      </w:r>
      <w:r w:rsidRPr="00203EB7">
        <w:rPr>
          <w:lang w:val="en-US"/>
        </w:rPr>
        <w:t></w:t>
      </w:r>
      <w:r w:rsidRPr="00203EB7">
        <w:rPr>
          <w:rFonts w:hint="eastAsia"/>
        </w:rPr>
        <w:t>право</w:t>
      </w:r>
      <w:r w:rsidRPr="00203EB7">
        <w:rPr>
          <w:lang w:val="en-US"/>
        </w:rPr>
        <w:t></w:t>
      </w:r>
      <w:r w:rsidRPr="00203EB7">
        <w:rPr>
          <w:rFonts w:hint="eastAsia"/>
        </w:rPr>
        <w:t>на</w:t>
      </w:r>
      <w:r w:rsidRPr="00203EB7">
        <w:rPr>
          <w:lang w:val="en-US"/>
        </w:rPr>
        <w:t></w:t>
      </w:r>
      <w:r w:rsidRPr="00203EB7">
        <w:rPr>
          <w:rFonts w:hint="eastAsia"/>
        </w:rPr>
        <w:t>доступ</w:t>
      </w:r>
    </w:p>
    <w:p w:rsidR="00203EB7" w:rsidRPr="00203EB7" w:rsidRDefault="00203EB7" w:rsidP="00203EB7">
      <w:r w:rsidRPr="00203EB7">
        <w:rPr>
          <w:rFonts w:hint="eastAsia"/>
        </w:rPr>
        <w:t>до</w:t>
      </w:r>
      <w:r w:rsidRPr="00203EB7">
        <w:rPr>
          <w:lang w:val="en-US"/>
        </w:rPr>
        <w:t></w:t>
      </w:r>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r w:rsidRPr="00203EB7">
        <w:rPr>
          <w:lang w:val="en-US"/>
        </w:rPr>
        <w:t></w:t>
      </w:r>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під</w:t>
      </w:r>
      <w:r w:rsidRPr="00203EB7">
        <w:rPr>
          <w:lang w:val="en-US"/>
        </w:rPr>
        <w:t></w:t>
      </w:r>
      <w:r w:rsidRPr="00203EB7">
        <w:rPr>
          <w:rFonts w:hint="eastAsia"/>
        </w:rPr>
        <w:t>гарантіями</w:t>
      </w:r>
    </w:p>
    <w:p w:rsidR="00203EB7" w:rsidRPr="00203EB7" w:rsidRDefault="00203EB7" w:rsidP="00203EB7">
      <w:r w:rsidRPr="00203EB7">
        <w:rPr>
          <w:rFonts w:hint="eastAsia"/>
        </w:rPr>
        <w:t>контролю</w:t>
      </w:r>
      <w:r w:rsidRPr="00203EB7">
        <w:rPr>
          <w:lang w:val="en-US"/>
        </w:rPr>
        <w:t></w:t>
      </w:r>
      <w:r w:rsidRPr="00203EB7">
        <w:rPr>
          <w:rFonts w:hint="eastAsia"/>
        </w:rPr>
        <w:t>за</w:t>
      </w:r>
      <w:r w:rsidRPr="00203EB7">
        <w:rPr>
          <w:lang w:val="en-US"/>
        </w:rPr>
        <w:t></w:t>
      </w:r>
      <w:r w:rsidRPr="00203EB7">
        <w:rPr>
          <w:rFonts w:hint="eastAsia"/>
        </w:rPr>
        <w:t>дотриманням</w:t>
      </w:r>
      <w:r w:rsidRPr="00203EB7">
        <w:rPr>
          <w:lang w:val="en-US"/>
        </w:rPr>
        <w:t></w:t>
      </w:r>
      <w:r w:rsidRPr="00203EB7">
        <w:rPr>
          <w:rFonts w:hint="eastAsia"/>
        </w:rPr>
        <w:t>працівниками</w:t>
      </w:r>
      <w:r w:rsidRPr="00203EB7">
        <w:rPr>
          <w:lang w:val="en-US"/>
        </w:rPr>
        <w:t></w:t>
      </w:r>
      <w:r w:rsidRPr="00203EB7">
        <w:rPr>
          <w:rFonts w:hint="eastAsia"/>
        </w:rPr>
        <w:t>апарату</w:t>
      </w:r>
      <w:r w:rsidRPr="00203EB7">
        <w:rPr>
          <w:lang w:val="en-US"/>
        </w:rPr>
        <w:t></w:t>
      </w:r>
      <w:r w:rsidRPr="00203EB7">
        <w:rPr>
          <w:rFonts w:hint="eastAsia"/>
        </w:rPr>
        <w:t>суду</w:t>
      </w:r>
      <w:r w:rsidRPr="00203EB7">
        <w:rPr>
          <w:lang w:val="en-US"/>
        </w:rPr>
        <w:t></w:t>
      </w:r>
      <w:r w:rsidRPr="00203EB7">
        <w:rPr>
          <w:rFonts w:hint="eastAsia"/>
        </w:rPr>
        <w:t>права</w:t>
      </w:r>
      <w:r w:rsidRPr="00203EB7">
        <w:rPr>
          <w:lang w:val="en-US"/>
        </w:rPr>
        <w:t></w:t>
      </w:r>
      <w:r w:rsidRPr="00203EB7">
        <w:rPr>
          <w:rFonts w:hint="eastAsia"/>
        </w:rPr>
        <w:t>на</w:t>
      </w:r>
      <w:r w:rsidRPr="00203EB7">
        <w:rPr>
          <w:lang w:val="en-US"/>
        </w:rPr>
        <w:t></w:t>
      </w:r>
      <w:r w:rsidRPr="00203EB7">
        <w:rPr>
          <w:rFonts w:hint="eastAsia"/>
        </w:rPr>
        <w:t>доступ</w:t>
      </w:r>
      <w:r w:rsidRPr="00203EB7">
        <w:rPr>
          <w:lang w:val="en-US"/>
        </w:rPr>
        <w:t></w:t>
      </w:r>
      <w:r w:rsidRPr="00203EB7">
        <w:rPr>
          <w:rFonts w:hint="eastAsia"/>
        </w:rPr>
        <w:t>до</w:t>
      </w:r>
    </w:p>
    <w:p w:rsidR="00203EB7" w:rsidRPr="00203EB7" w:rsidRDefault="00203EB7" w:rsidP="00203EB7">
      <w:r w:rsidRPr="00203EB7">
        <w:rPr>
          <w:rFonts w:hint="eastAsia"/>
        </w:rPr>
        <w:t>публічної</w:t>
      </w:r>
      <w:r w:rsidRPr="00203EB7">
        <w:rPr>
          <w:lang w:val="en-US"/>
        </w:rPr>
        <w:t></w:t>
      </w:r>
      <w:r w:rsidRPr="00203EB7">
        <w:rPr>
          <w:rFonts w:hint="eastAsia"/>
        </w:rPr>
        <w:t>інформації</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перебуває</w:t>
      </w:r>
      <w:r w:rsidRPr="00203EB7">
        <w:rPr>
          <w:lang w:val="en-US"/>
        </w:rPr>
        <w:t></w:t>
      </w:r>
      <w:r w:rsidRPr="00203EB7">
        <w:rPr>
          <w:rFonts w:hint="eastAsia"/>
        </w:rPr>
        <w:t>у</w:t>
      </w:r>
      <w:r w:rsidRPr="00203EB7">
        <w:rPr>
          <w:lang w:val="en-US"/>
        </w:rPr>
        <w:t></w:t>
      </w:r>
      <w:r w:rsidRPr="00203EB7">
        <w:rPr>
          <w:rFonts w:hint="eastAsia"/>
        </w:rPr>
        <w:t>розпорядженні</w:t>
      </w:r>
      <w:r w:rsidRPr="00203EB7">
        <w:rPr>
          <w:lang w:val="en-US"/>
        </w:rPr>
        <w:t></w:t>
      </w:r>
      <w:r w:rsidRPr="00203EB7">
        <w:rPr>
          <w:rFonts w:hint="eastAsia"/>
        </w:rPr>
        <w:t>суду</w:t>
      </w:r>
      <w:r w:rsidRPr="00203EB7">
        <w:rPr>
          <w:lang w:val="en-US"/>
        </w:rPr>
        <w:t></w:t>
      </w:r>
      <w:r w:rsidRPr="00203EB7">
        <w:rPr>
          <w:lang w:val="en-US"/>
        </w:rPr>
        <w:t></w:t>
      </w:r>
      <w:r w:rsidRPr="00203EB7">
        <w:rPr>
          <w:rFonts w:hint="eastAsia"/>
        </w:rPr>
        <w:t>–</w:t>
      </w:r>
      <w:r w:rsidRPr="00203EB7">
        <w:rPr>
          <w:lang w:val="en-US"/>
        </w:rPr>
        <w:t></w:t>
      </w:r>
      <w:r w:rsidRPr="00203EB7">
        <w:rPr>
          <w:rFonts w:hint="eastAsia"/>
        </w:rPr>
        <w:t>юридичні</w:t>
      </w:r>
    </w:p>
    <w:p w:rsidR="00203EB7" w:rsidRPr="00203EB7" w:rsidRDefault="00203EB7" w:rsidP="00203EB7">
      <w:r w:rsidRPr="00203EB7">
        <w:rPr>
          <w:rFonts w:hint="eastAsia"/>
        </w:rPr>
        <w:t>засоби</w:t>
      </w:r>
      <w:r w:rsidRPr="00203EB7">
        <w:rPr>
          <w:lang w:val="en-US"/>
        </w:rPr>
        <w:t></w:t>
      </w:r>
      <w:r w:rsidRPr="00203EB7">
        <w:rPr>
          <w:lang w:val="en-US"/>
        </w:rPr>
        <w:t></w:t>
      </w:r>
      <w:r w:rsidRPr="00203EB7">
        <w:rPr>
          <w:rFonts w:hint="eastAsia"/>
        </w:rPr>
        <w:t>що</w:t>
      </w:r>
      <w:r w:rsidRPr="00203EB7">
        <w:rPr>
          <w:lang w:val="en-US"/>
        </w:rPr>
        <w:t></w:t>
      </w:r>
      <w:r w:rsidRPr="00203EB7">
        <w:rPr>
          <w:rFonts w:hint="eastAsia"/>
        </w:rPr>
        <w:t>дозволяють</w:t>
      </w:r>
      <w:r w:rsidRPr="00203EB7">
        <w:rPr>
          <w:lang w:val="en-US"/>
        </w:rPr>
        <w:t></w:t>
      </w:r>
      <w:r w:rsidRPr="00203EB7">
        <w:rPr>
          <w:rFonts w:hint="eastAsia"/>
        </w:rPr>
        <w:t>спостерігати</w:t>
      </w:r>
      <w:r w:rsidRPr="00203EB7">
        <w:rPr>
          <w:lang w:val="en-US"/>
        </w:rPr>
        <w:t></w:t>
      </w:r>
      <w:r w:rsidRPr="00203EB7">
        <w:rPr>
          <w:rFonts w:hint="eastAsia"/>
        </w:rPr>
        <w:t>за</w:t>
      </w:r>
      <w:r w:rsidRPr="00203EB7">
        <w:rPr>
          <w:lang w:val="en-US"/>
        </w:rPr>
        <w:t></w:t>
      </w:r>
      <w:r w:rsidRPr="00203EB7">
        <w:rPr>
          <w:rFonts w:hint="eastAsia"/>
        </w:rPr>
        <w:t>діяльністю</w:t>
      </w:r>
      <w:r w:rsidRPr="00203EB7">
        <w:rPr>
          <w:lang w:val="en-US"/>
        </w:rPr>
        <w:t></w:t>
      </w:r>
      <w:r w:rsidRPr="00203EB7">
        <w:rPr>
          <w:rFonts w:hint="eastAsia"/>
        </w:rPr>
        <w:t>працівників</w:t>
      </w:r>
      <w:r w:rsidRPr="00203EB7">
        <w:rPr>
          <w:lang w:val="en-US"/>
        </w:rPr>
        <w:t></w:t>
      </w:r>
      <w:r w:rsidRPr="00203EB7">
        <w:rPr>
          <w:rFonts w:hint="eastAsia"/>
        </w:rPr>
        <w:t>апарату</w:t>
      </w:r>
      <w:r w:rsidRPr="00203EB7">
        <w:rPr>
          <w:lang w:val="en-US"/>
        </w:rPr>
        <w:t></w:t>
      </w:r>
      <w:r w:rsidRPr="00203EB7">
        <w:rPr>
          <w:rFonts w:hint="eastAsia"/>
        </w:rPr>
        <w:t>суду</w:t>
      </w:r>
      <w:r w:rsidRPr="00203EB7">
        <w:rPr>
          <w:lang w:val="en-US"/>
        </w:rPr>
        <w:t></w:t>
      </w:r>
      <w:r w:rsidRPr="00203EB7">
        <w:rPr>
          <w:rFonts w:hint="eastAsia"/>
        </w:rPr>
        <w:t>з</w:t>
      </w:r>
    </w:p>
    <w:p w:rsidR="00203EB7" w:rsidRPr="00203EB7" w:rsidRDefault="00203EB7" w:rsidP="00203EB7">
      <w:pPr>
        <w:rPr>
          <w:lang w:val="en-US"/>
        </w:rPr>
      </w:pPr>
      <w:r w:rsidRPr="00203EB7">
        <w:rPr>
          <w:rFonts w:hint="eastAsia"/>
          <w:lang w:val="en-US"/>
        </w:rPr>
        <w:t>метою</w:t>
      </w:r>
      <w:r w:rsidRPr="00203EB7">
        <w:rPr>
          <w:lang w:val="en-US"/>
        </w:rPr>
        <w:t></w:t>
      </w:r>
      <w:r w:rsidRPr="00203EB7">
        <w:rPr>
          <w:rFonts w:hint="eastAsia"/>
          <w:lang w:val="en-US"/>
        </w:rPr>
        <w:t>виявлення</w:t>
      </w:r>
      <w:r w:rsidRPr="00203EB7">
        <w:rPr>
          <w:lang w:val="en-US"/>
        </w:rPr>
        <w:t></w:t>
      </w:r>
      <w:r w:rsidRPr="00203EB7">
        <w:rPr>
          <w:rFonts w:hint="eastAsia"/>
          <w:lang w:val="en-US"/>
        </w:rPr>
        <w:t>протиправних</w:t>
      </w:r>
      <w:r w:rsidRPr="00203EB7">
        <w:rPr>
          <w:lang w:val="en-US"/>
        </w:rPr>
        <w:t></w:t>
      </w:r>
      <w:r w:rsidRPr="00203EB7">
        <w:rPr>
          <w:rFonts w:hint="eastAsia"/>
          <w:lang w:val="en-US"/>
        </w:rPr>
        <w:t>рішень</w:t>
      </w:r>
      <w:r w:rsidRPr="00203EB7">
        <w:rPr>
          <w:lang w:val="en-US"/>
        </w:rPr>
        <w:t></w:t>
      </w:r>
      <w:r w:rsidRPr="00203EB7">
        <w:rPr>
          <w:lang w:val="en-US"/>
        </w:rPr>
        <w:t></w:t>
      </w:r>
      <w:r w:rsidRPr="00203EB7">
        <w:rPr>
          <w:rFonts w:hint="eastAsia"/>
          <w:lang w:val="en-US"/>
        </w:rPr>
        <w:t>дій</w:t>
      </w:r>
      <w:r w:rsidRPr="00203EB7">
        <w:rPr>
          <w:lang w:val="en-US"/>
        </w:rPr>
        <w:t></w:t>
      </w:r>
      <w:r w:rsidRPr="00203EB7">
        <w:rPr>
          <w:rFonts w:hint="eastAsia"/>
          <w:lang w:val="en-US"/>
        </w:rPr>
        <w:t>чи</w:t>
      </w:r>
      <w:r w:rsidRPr="00203EB7">
        <w:rPr>
          <w:lang w:val="en-US"/>
        </w:rPr>
        <w:t></w:t>
      </w:r>
      <w:r w:rsidRPr="00203EB7">
        <w:rPr>
          <w:rFonts w:hint="eastAsia"/>
          <w:lang w:val="en-US"/>
        </w:rPr>
        <w:t>бездіяльності</w:t>
      </w:r>
      <w:r w:rsidRPr="00203EB7">
        <w:rPr>
          <w:lang w:val="en-US"/>
        </w:rPr>
        <w:t></w:t>
      </w:r>
    </w:p>
    <w:sectPr w:rsidR="00203EB7" w:rsidRPr="00203EB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203EB7" w:rsidRPr="00203EB7">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C40CD-6428-4A7A-8DD4-F6404718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3930</Words>
  <Characters>22405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2022-05-18T15:57:00Z</dcterms:created>
  <dcterms:modified xsi:type="dcterms:W3CDTF">2022-05-18T16:01:00Z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