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F283" w14:textId="7B4B2DDD" w:rsidR="001E3B51" w:rsidRDefault="00822748" w:rsidP="00822748">
      <w:r w:rsidRPr="00822748">
        <w:rPr>
          <w:rFonts w:hint="eastAsia"/>
        </w:rPr>
        <w:t>Наранхо</w:t>
      </w:r>
      <w:r w:rsidRPr="00822748">
        <w:t xml:space="preserve"> </w:t>
      </w:r>
      <w:r w:rsidRPr="00822748">
        <w:rPr>
          <w:rFonts w:hint="eastAsia"/>
        </w:rPr>
        <w:t>Сагнай</w:t>
      </w:r>
      <w:r w:rsidRPr="00822748">
        <w:t xml:space="preserve"> </w:t>
      </w:r>
      <w:r w:rsidRPr="00822748">
        <w:rPr>
          <w:rFonts w:hint="eastAsia"/>
        </w:rPr>
        <w:t>Хуан</w:t>
      </w:r>
      <w:r w:rsidRPr="00822748">
        <w:t xml:space="preserve"> </w:t>
      </w:r>
      <w:r w:rsidRPr="00822748">
        <w:rPr>
          <w:rFonts w:hint="eastAsia"/>
        </w:rPr>
        <w:t>Данило</w:t>
      </w:r>
      <w:r>
        <w:t xml:space="preserve"> </w:t>
      </w:r>
      <w:r w:rsidRPr="00822748">
        <w:rPr>
          <w:rFonts w:hint="eastAsia"/>
        </w:rPr>
        <w:t>Эквадор</w:t>
      </w:r>
      <w:r w:rsidRPr="00822748">
        <w:t xml:space="preserve"> </w:t>
      </w:r>
      <w:r w:rsidRPr="00822748">
        <w:rPr>
          <w:rFonts w:hint="eastAsia"/>
        </w:rPr>
        <w:t>в</w:t>
      </w:r>
      <w:r w:rsidRPr="00822748">
        <w:t xml:space="preserve"> </w:t>
      </w:r>
      <w:r w:rsidRPr="00822748">
        <w:rPr>
          <w:rFonts w:hint="eastAsia"/>
        </w:rPr>
        <w:t>интеграционных</w:t>
      </w:r>
      <w:r w:rsidRPr="00822748">
        <w:t xml:space="preserve"> </w:t>
      </w:r>
      <w:r w:rsidRPr="00822748">
        <w:rPr>
          <w:rFonts w:hint="eastAsia"/>
        </w:rPr>
        <w:t>процессах</w:t>
      </w:r>
      <w:r w:rsidRPr="00822748">
        <w:t xml:space="preserve"> </w:t>
      </w:r>
      <w:r w:rsidRPr="00822748">
        <w:rPr>
          <w:rFonts w:hint="eastAsia"/>
        </w:rPr>
        <w:t>Латинской</w:t>
      </w:r>
      <w:r w:rsidRPr="00822748">
        <w:t xml:space="preserve"> </w:t>
      </w:r>
      <w:r w:rsidRPr="00822748">
        <w:rPr>
          <w:rFonts w:hint="eastAsia"/>
        </w:rPr>
        <w:t>Америки</w:t>
      </w:r>
    </w:p>
    <w:p w14:paraId="087515FD" w14:textId="77777777" w:rsidR="00822748" w:rsidRDefault="00822748" w:rsidP="00822748">
      <w:r>
        <w:rPr>
          <w:rFonts w:hint="eastAsia"/>
        </w:rPr>
        <w:t>ОГЛАВЛЕНИЕ</w:t>
      </w:r>
      <w:r>
        <w:t xml:space="preserve"> </w:t>
      </w:r>
      <w:r>
        <w:rPr>
          <w:rFonts w:hint="eastAsia"/>
        </w:rPr>
        <w:t>ДИССЕРТАЦИИ</w:t>
      </w:r>
    </w:p>
    <w:p w14:paraId="0ED94E59" w14:textId="77777777" w:rsidR="00822748" w:rsidRDefault="00822748" w:rsidP="00822748">
      <w:r>
        <w:rPr>
          <w:rFonts w:hint="eastAsia"/>
        </w:rPr>
        <w:t>кандидат</w:t>
      </w:r>
      <w:r>
        <w:t xml:space="preserve"> </w:t>
      </w:r>
      <w:r>
        <w:rPr>
          <w:rFonts w:hint="eastAsia"/>
        </w:rPr>
        <w:t>наук</w:t>
      </w:r>
      <w:r>
        <w:t xml:space="preserve"> </w:t>
      </w:r>
      <w:r>
        <w:rPr>
          <w:rFonts w:hint="eastAsia"/>
        </w:rPr>
        <w:t>Наранхо</w:t>
      </w:r>
      <w:r>
        <w:t xml:space="preserve"> </w:t>
      </w:r>
      <w:r>
        <w:rPr>
          <w:rFonts w:hint="eastAsia"/>
        </w:rPr>
        <w:t>Сагнай</w:t>
      </w:r>
      <w:r>
        <w:t xml:space="preserve"> </w:t>
      </w:r>
      <w:r>
        <w:rPr>
          <w:rFonts w:hint="eastAsia"/>
        </w:rPr>
        <w:t>Хуан</w:t>
      </w:r>
      <w:r>
        <w:t xml:space="preserve"> </w:t>
      </w:r>
      <w:r>
        <w:rPr>
          <w:rFonts w:hint="eastAsia"/>
        </w:rPr>
        <w:t>Данило</w:t>
      </w:r>
    </w:p>
    <w:p w14:paraId="419F7217" w14:textId="77777777" w:rsidR="00822748" w:rsidRDefault="00822748" w:rsidP="00822748">
      <w:r>
        <w:rPr>
          <w:rFonts w:hint="eastAsia"/>
        </w:rPr>
        <w:t>Введение</w:t>
      </w:r>
    </w:p>
    <w:p w14:paraId="1CE8BA51" w14:textId="77777777" w:rsidR="00822748" w:rsidRDefault="00822748" w:rsidP="00822748"/>
    <w:p w14:paraId="274086BA" w14:textId="77777777" w:rsidR="00822748" w:rsidRDefault="00822748" w:rsidP="00822748">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интеграционных</w:t>
      </w:r>
      <w:r>
        <w:t xml:space="preserve"> </w:t>
      </w:r>
      <w:r>
        <w:rPr>
          <w:rFonts w:hint="eastAsia"/>
        </w:rPr>
        <w:t>процессов</w:t>
      </w:r>
      <w:r>
        <w:t xml:space="preserve"> </w:t>
      </w:r>
      <w:r>
        <w:rPr>
          <w:rFonts w:hint="eastAsia"/>
        </w:rPr>
        <w:t>в</w:t>
      </w:r>
      <w:r>
        <w:t xml:space="preserve"> </w:t>
      </w:r>
      <w:r>
        <w:rPr>
          <w:rFonts w:hint="eastAsia"/>
        </w:rPr>
        <w:t>Латинской</w:t>
      </w:r>
      <w:r>
        <w:t xml:space="preserve"> </w:t>
      </w:r>
      <w:r>
        <w:rPr>
          <w:rFonts w:hint="eastAsia"/>
        </w:rPr>
        <w:t>Америке</w:t>
      </w:r>
    </w:p>
    <w:p w14:paraId="717D441E" w14:textId="77777777" w:rsidR="00822748" w:rsidRDefault="00822748" w:rsidP="00822748"/>
    <w:p w14:paraId="6DAB15BA" w14:textId="77777777" w:rsidR="00822748" w:rsidRDefault="00822748" w:rsidP="00822748">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понятию</w:t>
      </w:r>
      <w:r>
        <w:t xml:space="preserve"> </w:t>
      </w:r>
      <w:r>
        <w:rPr>
          <w:rFonts w:hint="eastAsia"/>
        </w:rPr>
        <w:t>и</w:t>
      </w:r>
      <w:r>
        <w:t xml:space="preserve"> </w:t>
      </w:r>
      <w:r>
        <w:rPr>
          <w:rFonts w:hint="eastAsia"/>
        </w:rPr>
        <w:t>сущности</w:t>
      </w:r>
      <w:r>
        <w:t xml:space="preserve"> </w:t>
      </w:r>
      <w:r>
        <w:rPr>
          <w:rFonts w:hint="eastAsia"/>
        </w:rPr>
        <w:t>региональной</w:t>
      </w:r>
      <w:r>
        <w:t xml:space="preserve"> </w:t>
      </w:r>
      <w:r>
        <w:rPr>
          <w:rFonts w:hint="eastAsia"/>
        </w:rPr>
        <w:t>экономической</w:t>
      </w:r>
      <w:r>
        <w:t xml:space="preserve"> </w:t>
      </w:r>
      <w:r>
        <w:rPr>
          <w:rFonts w:hint="eastAsia"/>
        </w:rPr>
        <w:t>интеграции</w:t>
      </w:r>
    </w:p>
    <w:p w14:paraId="576D70E3" w14:textId="77777777" w:rsidR="00822748" w:rsidRDefault="00822748" w:rsidP="00822748"/>
    <w:p w14:paraId="1C909919" w14:textId="77777777" w:rsidR="00822748" w:rsidRDefault="00822748" w:rsidP="00822748">
      <w:r>
        <w:t xml:space="preserve">1.2 </w:t>
      </w:r>
      <w:r>
        <w:rPr>
          <w:rFonts w:hint="eastAsia"/>
        </w:rPr>
        <w:t>Латиноамериканский</w:t>
      </w:r>
      <w:r>
        <w:t xml:space="preserve"> </w:t>
      </w:r>
      <w:r>
        <w:rPr>
          <w:rFonts w:hint="eastAsia"/>
        </w:rPr>
        <w:t>неоструктурализм</w:t>
      </w:r>
      <w:r>
        <w:t xml:space="preserve"> </w:t>
      </w:r>
      <w:r>
        <w:rPr>
          <w:rFonts w:hint="eastAsia"/>
        </w:rPr>
        <w:t>в</w:t>
      </w:r>
      <w:r>
        <w:t xml:space="preserve"> </w:t>
      </w:r>
      <w:r>
        <w:rPr>
          <w:rFonts w:hint="eastAsia"/>
        </w:rPr>
        <w:t>теориях</w:t>
      </w:r>
      <w:r>
        <w:t xml:space="preserve"> </w:t>
      </w:r>
      <w:r>
        <w:rPr>
          <w:rFonts w:hint="eastAsia"/>
        </w:rPr>
        <w:t>экономической</w:t>
      </w:r>
      <w:r>
        <w:t xml:space="preserve"> </w:t>
      </w:r>
      <w:r>
        <w:rPr>
          <w:rFonts w:hint="eastAsia"/>
        </w:rPr>
        <w:t>интеграции</w:t>
      </w:r>
    </w:p>
    <w:p w14:paraId="724E0562" w14:textId="77777777" w:rsidR="00822748" w:rsidRDefault="00822748" w:rsidP="00822748"/>
    <w:p w14:paraId="36316E5F" w14:textId="77777777" w:rsidR="00822748" w:rsidRDefault="00822748" w:rsidP="00822748">
      <w:r>
        <w:t xml:space="preserve">1.3 </w:t>
      </w:r>
      <w:r>
        <w:rPr>
          <w:rFonts w:hint="eastAsia"/>
        </w:rPr>
        <w:t>Предпосылки</w:t>
      </w:r>
      <w:r>
        <w:t xml:space="preserve">, </w:t>
      </w:r>
      <w:r>
        <w:rPr>
          <w:rFonts w:hint="eastAsia"/>
        </w:rPr>
        <w:t>характерные</w:t>
      </w:r>
      <w:r>
        <w:t xml:space="preserve"> </w:t>
      </w:r>
      <w:r>
        <w:rPr>
          <w:rFonts w:hint="eastAsia"/>
        </w:rPr>
        <w:t>черты</w:t>
      </w:r>
      <w:r>
        <w:t xml:space="preserve"> </w:t>
      </w:r>
      <w:r>
        <w:rPr>
          <w:rFonts w:hint="eastAsia"/>
        </w:rPr>
        <w:t>и</w:t>
      </w:r>
      <w:r>
        <w:t xml:space="preserve"> </w:t>
      </w:r>
      <w:r>
        <w:rPr>
          <w:rFonts w:hint="eastAsia"/>
        </w:rPr>
        <w:t>тенденции</w:t>
      </w:r>
      <w:r>
        <w:t xml:space="preserve"> </w:t>
      </w:r>
      <w:r>
        <w:rPr>
          <w:rFonts w:hint="eastAsia"/>
        </w:rPr>
        <w:t>интеграционных</w:t>
      </w:r>
      <w:r>
        <w:t xml:space="preserve"> </w:t>
      </w:r>
      <w:r>
        <w:rPr>
          <w:rFonts w:hint="eastAsia"/>
        </w:rPr>
        <w:t>процессов</w:t>
      </w:r>
      <w:r>
        <w:t xml:space="preserve"> </w:t>
      </w:r>
      <w:r>
        <w:rPr>
          <w:rFonts w:hint="eastAsia"/>
        </w:rPr>
        <w:t>в</w:t>
      </w:r>
      <w:r>
        <w:t xml:space="preserve"> </w:t>
      </w:r>
      <w:r>
        <w:rPr>
          <w:rFonts w:hint="eastAsia"/>
        </w:rPr>
        <w:t>Латинской</w:t>
      </w:r>
      <w:r>
        <w:t xml:space="preserve"> </w:t>
      </w:r>
      <w:r>
        <w:rPr>
          <w:rFonts w:hint="eastAsia"/>
        </w:rPr>
        <w:t>Америке</w:t>
      </w:r>
    </w:p>
    <w:p w14:paraId="21641066" w14:textId="77777777" w:rsidR="00822748" w:rsidRDefault="00822748" w:rsidP="00822748"/>
    <w:p w14:paraId="16D5E363" w14:textId="77777777" w:rsidR="00822748" w:rsidRDefault="00822748" w:rsidP="00822748">
      <w:r>
        <w:rPr>
          <w:rFonts w:hint="eastAsia"/>
        </w:rPr>
        <w:t>ГЛАВА</w:t>
      </w:r>
      <w:r>
        <w:t xml:space="preserve"> 2. </w:t>
      </w:r>
      <w:r>
        <w:rPr>
          <w:rFonts w:hint="eastAsia"/>
        </w:rPr>
        <w:t>Особенности</w:t>
      </w:r>
      <w:r>
        <w:t xml:space="preserve"> </w:t>
      </w:r>
      <w:r>
        <w:rPr>
          <w:rFonts w:hint="eastAsia"/>
        </w:rPr>
        <w:t>процессов</w:t>
      </w:r>
      <w:r>
        <w:t xml:space="preserve"> </w:t>
      </w:r>
      <w:r>
        <w:rPr>
          <w:rFonts w:hint="eastAsia"/>
        </w:rPr>
        <w:t>экономической</w:t>
      </w:r>
      <w:r>
        <w:t xml:space="preserve"> </w:t>
      </w:r>
      <w:r>
        <w:rPr>
          <w:rFonts w:hint="eastAsia"/>
        </w:rPr>
        <w:t>интеграции</w:t>
      </w:r>
      <w:r>
        <w:t xml:space="preserve"> </w:t>
      </w:r>
      <w:r>
        <w:rPr>
          <w:rFonts w:hint="eastAsia"/>
        </w:rPr>
        <w:t>в</w:t>
      </w:r>
      <w:r>
        <w:t xml:space="preserve"> </w:t>
      </w:r>
      <w:r>
        <w:rPr>
          <w:rFonts w:hint="eastAsia"/>
        </w:rPr>
        <w:t>Латинской</w:t>
      </w:r>
      <w:r>
        <w:t xml:space="preserve"> </w:t>
      </w:r>
      <w:r>
        <w:rPr>
          <w:rFonts w:hint="eastAsia"/>
        </w:rPr>
        <w:t>Америке</w:t>
      </w:r>
    </w:p>
    <w:p w14:paraId="268107A3" w14:textId="77777777" w:rsidR="00822748" w:rsidRDefault="00822748" w:rsidP="00822748"/>
    <w:p w14:paraId="3F0EB44F" w14:textId="77777777" w:rsidR="00822748" w:rsidRDefault="00822748" w:rsidP="00822748">
      <w:r>
        <w:t xml:space="preserve">2.1. </w:t>
      </w:r>
      <w:r>
        <w:rPr>
          <w:rFonts w:hint="eastAsia"/>
        </w:rPr>
        <w:t>Эволюция</w:t>
      </w:r>
      <w:r>
        <w:t xml:space="preserve"> </w:t>
      </w:r>
      <w:r>
        <w:rPr>
          <w:rFonts w:hint="eastAsia"/>
        </w:rPr>
        <w:t>интеграционных</w:t>
      </w:r>
      <w:r>
        <w:t xml:space="preserve"> </w:t>
      </w:r>
      <w:r>
        <w:rPr>
          <w:rFonts w:hint="eastAsia"/>
        </w:rPr>
        <w:t>процессов</w:t>
      </w:r>
      <w:r>
        <w:t xml:space="preserve"> </w:t>
      </w:r>
      <w:r>
        <w:rPr>
          <w:rFonts w:hint="eastAsia"/>
        </w:rPr>
        <w:t>в</w:t>
      </w:r>
      <w:r>
        <w:t xml:space="preserve"> </w:t>
      </w:r>
      <w:r>
        <w:rPr>
          <w:rFonts w:hint="eastAsia"/>
        </w:rPr>
        <w:t>Латинской</w:t>
      </w:r>
      <w:r>
        <w:t xml:space="preserve"> </w:t>
      </w:r>
      <w:r>
        <w:rPr>
          <w:rFonts w:hint="eastAsia"/>
        </w:rPr>
        <w:t>Америке</w:t>
      </w:r>
      <w:r>
        <w:t xml:space="preserve"> </w:t>
      </w:r>
      <w:r>
        <w:rPr>
          <w:rFonts w:hint="eastAsia"/>
        </w:rPr>
        <w:t>и</w:t>
      </w:r>
      <w:r>
        <w:t xml:space="preserve"> </w:t>
      </w:r>
      <w:r>
        <w:rPr>
          <w:rFonts w:hint="eastAsia"/>
        </w:rPr>
        <w:t>создание</w:t>
      </w:r>
      <w:r>
        <w:t xml:space="preserve"> </w:t>
      </w:r>
      <w:r>
        <w:rPr>
          <w:rFonts w:hint="eastAsia"/>
        </w:rPr>
        <w:t>интеграционных</w:t>
      </w:r>
      <w:r>
        <w:t xml:space="preserve"> </w:t>
      </w:r>
      <w:r>
        <w:rPr>
          <w:rFonts w:hint="eastAsia"/>
        </w:rPr>
        <w:t>группировок</w:t>
      </w:r>
    </w:p>
    <w:p w14:paraId="3228081A" w14:textId="77777777" w:rsidR="00822748" w:rsidRDefault="00822748" w:rsidP="00822748"/>
    <w:p w14:paraId="44CB9946" w14:textId="77777777" w:rsidR="00822748" w:rsidRDefault="00822748" w:rsidP="00822748">
      <w:r>
        <w:t xml:space="preserve">2.2. </w:t>
      </w:r>
      <w:r>
        <w:rPr>
          <w:rFonts w:hint="eastAsia"/>
        </w:rPr>
        <w:t>Проблемы</w:t>
      </w:r>
      <w:r>
        <w:t xml:space="preserve"> </w:t>
      </w:r>
      <w:r>
        <w:rPr>
          <w:rFonts w:hint="eastAsia"/>
        </w:rPr>
        <w:t>развития</w:t>
      </w:r>
      <w:r>
        <w:t xml:space="preserve"> </w:t>
      </w:r>
      <w:r>
        <w:rPr>
          <w:rFonts w:hint="eastAsia"/>
        </w:rPr>
        <w:t>экономической</w:t>
      </w:r>
      <w:r>
        <w:t xml:space="preserve"> </w:t>
      </w:r>
      <w:r>
        <w:rPr>
          <w:rFonts w:hint="eastAsia"/>
        </w:rPr>
        <w:t>интеграции</w:t>
      </w:r>
      <w:r>
        <w:t xml:space="preserve"> </w:t>
      </w:r>
      <w:r>
        <w:rPr>
          <w:rFonts w:hint="eastAsia"/>
        </w:rPr>
        <w:t>в</w:t>
      </w:r>
      <w:r>
        <w:t xml:space="preserve"> </w:t>
      </w:r>
      <w:r>
        <w:rPr>
          <w:rFonts w:hint="eastAsia"/>
        </w:rPr>
        <w:t>Латинской</w:t>
      </w:r>
      <w:r>
        <w:t xml:space="preserve"> </w:t>
      </w:r>
      <w:r>
        <w:rPr>
          <w:rFonts w:hint="eastAsia"/>
        </w:rPr>
        <w:t>Америке</w:t>
      </w:r>
    </w:p>
    <w:p w14:paraId="51C3E560" w14:textId="77777777" w:rsidR="00822748" w:rsidRDefault="00822748" w:rsidP="00822748"/>
    <w:p w14:paraId="634370A2" w14:textId="77777777" w:rsidR="00822748" w:rsidRDefault="00822748" w:rsidP="00822748">
      <w:r>
        <w:t xml:space="preserve">2.3. </w:t>
      </w:r>
      <w:r>
        <w:rPr>
          <w:rFonts w:hint="eastAsia"/>
        </w:rPr>
        <w:t>Неторговые</w:t>
      </w:r>
      <w:r>
        <w:t xml:space="preserve"> </w:t>
      </w:r>
      <w:r>
        <w:rPr>
          <w:rFonts w:hint="eastAsia"/>
        </w:rPr>
        <w:t>интеграционные</w:t>
      </w:r>
      <w:r>
        <w:t xml:space="preserve"> </w:t>
      </w:r>
      <w:r>
        <w:rPr>
          <w:rFonts w:hint="eastAsia"/>
        </w:rPr>
        <w:t>формы</w:t>
      </w:r>
      <w:r>
        <w:t xml:space="preserve"> </w:t>
      </w:r>
      <w:r>
        <w:rPr>
          <w:rFonts w:hint="eastAsia"/>
        </w:rPr>
        <w:t>сотрудничества</w:t>
      </w:r>
      <w:r>
        <w:t xml:space="preserve"> </w:t>
      </w:r>
      <w:r>
        <w:rPr>
          <w:rFonts w:hint="eastAsia"/>
        </w:rPr>
        <w:t>стран</w:t>
      </w:r>
      <w:r>
        <w:t xml:space="preserve"> </w:t>
      </w:r>
      <w:r>
        <w:rPr>
          <w:rFonts w:hint="eastAsia"/>
        </w:rPr>
        <w:t>Латинской</w:t>
      </w:r>
      <w:r>
        <w:t xml:space="preserve"> </w:t>
      </w:r>
      <w:r>
        <w:rPr>
          <w:rFonts w:hint="eastAsia"/>
        </w:rPr>
        <w:t>Америки</w:t>
      </w:r>
    </w:p>
    <w:p w14:paraId="2D44F21C" w14:textId="77777777" w:rsidR="00822748" w:rsidRDefault="00822748" w:rsidP="00822748"/>
    <w:p w14:paraId="4908EE4B" w14:textId="77777777" w:rsidR="00822748" w:rsidRDefault="00822748" w:rsidP="00822748">
      <w:r>
        <w:rPr>
          <w:rFonts w:hint="eastAsia"/>
        </w:rPr>
        <w:t>ГЛАВА</w:t>
      </w:r>
      <w:r>
        <w:t xml:space="preserve"> 3. </w:t>
      </w:r>
      <w:r>
        <w:rPr>
          <w:rFonts w:hint="eastAsia"/>
        </w:rPr>
        <w:t>Эквадор</w:t>
      </w:r>
      <w:r>
        <w:t xml:space="preserve"> </w:t>
      </w:r>
      <w:r>
        <w:rPr>
          <w:rFonts w:hint="eastAsia"/>
        </w:rPr>
        <w:t>в</w:t>
      </w:r>
      <w:r>
        <w:t xml:space="preserve"> </w:t>
      </w:r>
      <w:r>
        <w:rPr>
          <w:rFonts w:hint="eastAsia"/>
        </w:rPr>
        <w:t>системе</w:t>
      </w:r>
      <w:r>
        <w:t xml:space="preserve"> </w:t>
      </w:r>
      <w:r>
        <w:rPr>
          <w:rFonts w:hint="eastAsia"/>
        </w:rPr>
        <w:t>международных</w:t>
      </w:r>
      <w:r>
        <w:t xml:space="preserve"> </w:t>
      </w:r>
      <w:r>
        <w:rPr>
          <w:rFonts w:hint="eastAsia"/>
        </w:rPr>
        <w:t>экономических</w:t>
      </w:r>
      <w:r>
        <w:t xml:space="preserve"> </w:t>
      </w:r>
      <w:r>
        <w:rPr>
          <w:rFonts w:hint="eastAsia"/>
        </w:rPr>
        <w:t>отношений</w:t>
      </w:r>
    </w:p>
    <w:p w14:paraId="76AA9014" w14:textId="77777777" w:rsidR="00822748" w:rsidRDefault="00822748" w:rsidP="00822748"/>
    <w:p w14:paraId="0866517F" w14:textId="77777777" w:rsidR="00822748" w:rsidRDefault="00822748" w:rsidP="00822748">
      <w:r>
        <w:t xml:space="preserve">3.1 </w:t>
      </w:r>
      <w:r>
        <w:rPr>
          <w:rFonts w:hint="eastAsia"/>
        </w:rPr>
        <w:t>Общая</w:t>
      </w:r>
      <w:r>
        <w:t xml:space="preserve"> </w:t>
      </w:r>
      <w:r>
        <w:rPr>
          <w:rFonts w:hint="eastAsia"/>
        </w:rPr>
        <w:t>характеристика</w:t>
      </w:r>
      <w:r>
        <w:t xml:space="preserve"> </w:t>
      </w:r>
      <w:r>
        <w:rPr>
          <w:rFonts w:hint="eastAsia"/>
        </w:rPr>
        <w:t>экономики</w:t>
      </w:r>
      <w:r>
        <w:t xml:space="preserve"> </w:t>
      </w:r>
      <w:r>
        <w:rPr>
          <w:rFonts w:hint="eastAsia"/>
        </w:rPr>
        <w:t>Эквадора</w:t>
      </w:r>
    </w:p>
    <w:p w14:paraId="58511CEC" w14:textId="77777777" w:rsidR="00822748" w:rsidRDefault="00822748" w:rsidP="00822748"/>
    <w:p w14:paraId="3ACF74E2" w14:textId="77777777" w:rsidR="00822748" w:rsidRDefault="00822748" w:rsidP="00822748">
      <w:r>
        <w:t xml:space="preserve">3.2. </w:t>
      </w:r>
      <w:r>
        <w:rPr>
          <w:rFonts w:hint="eastAsia"/>
        </w:rPr>
        <w:t>Внешнеэкономические</w:t>
      </w:r>
      <w:r>
        <w:t xml:space="preserve"> </w:t>
      </w:r>
      <w:r>
        <w:rPr>
          <w:rFonts w:hint="eastAsia"/>
        </w:rPr>
        <w:t>связи</w:t>
      </w:r>
      <w:r>
        <w:t xml:space="preserve"> </w:t>
      </w:r>
      <w:r>
        <w:rPr>
          <w:rFonts w:hint="eastAsia"/>
        </w:rPr>
        <w:t>Эквадора</w:t>
      </w:r>
    </w:p>
    <w:p w14:paraId="43C3D233" w14:textId="77777777" w:rsidR="00822748" w:rsidRDefault="00822748" w:rsidP="00822748"/>
    <w:p w14:paraId="4A63CF09" w14:textId="77777777" w:rsidR="00822748" w:rsidRDefault="00822748" w:rsidP="00822748">
      <w:r>
        <w:t xml:space="preserve">3.3.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участия</w:t>
      </w:r>
      <w:r>
        <w:t xml:space="preserve"> </w:t>
      </w:r>
      <w:r>
        <w:rPr>
          <w:rFonts w:hint="eastAsia"/>
        </w:rPr>
        <w:t>Республики</w:t>
      </w:r>
      <w:r>
        <w:t xml:space="preserve"> </w:t>
      </w:r>
      <w:r>
        <w:rPr>
          <w:rFonts w:hint="eastAsia"/>
        </w:rPr>
        <w:t>Эквадор</w:t>
      </w:r>
      <w:r>
        <w:t xml:space="preserve"> </w:t>
      </w:r>
      <w:r>
        <w:rPr>
          <w:rFonts w:hint="eastAsia"/>
        </w:rPr>
        <w:t>в</w:t>
      </w:r>
      <w:r>
        <w:t xml:space="preserve"> </w:t>
      </w:r>
      <w:r>
        <w:rPr>
          <w:rFonts w:hint="eastAsia"/>
        </w:rPr>
        <w:t>интеграционных</w:t>
      </w:r>
      <w:r>
        <w:t xml:space="preserve"> </w:t>
      </w:r>
      <w:r>
        <w:rPr>
          <w:rFonts w:hint="eastAsia"/>
        </w:rPr>
        <w:t>процессах</w:t>
      </w:r>
      <w:r>
        <w:t xml:space="preserve"> </w:t>
      </w:r>
      <w:r>
        <w:rPr>
          <w:rFonts w:hint="eastAsia"/>
        </w:rPr>
        <w:t>Латинской</w:t>
      </w:r>
      <w:r>
        <w:t xml:space="preserve"> </w:t>
      </w:r>
      <w:r>
        <w:rPr>
          <w:rFonts w:hint="eastAsia"/>
        </w:rPr>
        <w:t>Америки</w:t>
      </w:r>
    </w:p>
    <w:p w14:paraId="720A644F" w14:textId="77777777" w:rsidR="00822748" w:rsidRDefault="00822748" w:rsidP="00822748"/>
    <w:p w14:paraId="13B714F3" w14:textId="77777777" w:rsidR="00822748" w:rsidRDefault="00822748" w:rsidP="00822748">
      <w:r>
        <w:rPr>
          <w:rFonts w:hint="eastAsia"/>
        </w:rPr>
        <w:t>Заключение</w:t>
      </w:r>
    </w:p>
    <w:p w14:paraId="71AB77A1" w14:textId="77777777" w:rsidR="00822748" w:rsidRDefault="00822748" w:rsidP="00822748"/>
    <w:p w14:paraId="35E9D8D8" w14:textId="5A195505" w:rsidR="00822748" w:rsidRPr="00822748" w:rsidRDefault="00822748" w:rsidP="00822748">
      <w:r>
        <w:rPr>
          <w:rFonts w:hint="eastAsia"/>
        </w:rPr>
        <w:t>Литература</w:t>
      </w:r>
    </w:p>
    <w:sectPr w:rsidR="00822748" w:rsidRPr="00822748" w:rsidSect="00575FD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21159" w14:textId="77777777" w:rsidR="00575FDF" w:rsidRDefault="00575FDF">
      <w:pPr>
        <w:spacing w:after="0" w:line="240" w:lineRule="auto"/>
      </w:pPr>
      <w:r>
        <w:separator/>
      </w:r>
    </w:p>
  </w:endnote>
  <w:endnote w:type="continuationSeparator" w:id="0">
    <w:p w14:paraId="50FFCA1B" w14:textId="77777777" w:rsidR="00575FDF" w:rsidRDefault="0057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DB4B" w14:textId="77777777" w:rsidR="00575FDF" w:rsidRDefault="00575FDF"/>
    <w:p w14:paraId="05DC905C" w14:textId="77777777" w:rsidR="00575FDF" w:rsidRDefault="00575FDF"/>
    <w:p w14:paraId="799AD12A" w14:textId="77777777" w:rsidR="00575FDF" w:rsidRDefault="00575FDF"/>
    <w:p w14:paraId="43573DDB" w14:textId="77777777" w:rsidR="00575FDF" w:rsidRDefault="00575FDF"/>
    <w:p w14:paraId="04ECCF4E" w14:textId="77777777" w:rsidR="00575FDF" w:rsidRDefault="00575FDF"/>
    <w:p w14:paraId="0BD9A786" w14:textId="77777777" w:rsidR="00575FDF" w:rsidRDefault="00575FDF"/>
    <w:p w14:paraId="37FC7E65" w14:textId="77777777" w:rsidR="00575FDF" w:rsidRDefault="00575F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C928D4" wp14:editId="26301E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F3F86" w14:textId="77777777" w:rsidR="00575FDF" w:rsidRDefault="00575F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C928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BF3F86" w14:textId="77777777" w:rsidR="00575FDF" w:rsidRDefault="00575F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89C3CD" w14:textId="77777777" w:rsidR="00575FDF" w:rsidRDefault="00575FDF"/>
    <w:p w14:paraId="7C298AE0" w14:textId="77777777" w:rsidR="00575FDF" w:rsidRDefault="00575FDF"/>
    <w:p w14:paraId="60C1B9DF" w14:textId="77777777" w:rsidR="00575FDF" w:rsidRDefault="00575F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FC407E" wp14:editId="4E42EE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D4A89" w14:textId="77777777" w:rsidR="00575FDF" w:rsidRDefault="00575FDF"/>
                          <w:p w14:paraId="52311B39" w14:textId="77777777" w:rsidR="00575FDF" w:rsidRDefault="00575F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FC40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4D4A89" w14:textId="77777777" w:rsidR="00575FDF" w:rsidRDefault="00575FDF"/>
                    <w:p w14:paraId="52311B39" w14:textId="77777777" w:rsidR="00575FDF" w:rsidRDefault="00575F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047BA7" w14:textId="77777777" w:rsidR="00575FDF" w:rsidRDefault="00575FDF"/>
    <w:p w14:paraId="5E086EC3" w14:textId="77777777" w:rsidR="00575FDF" w:rsidRDefault="00575FDF">
      <w:pPr>
        <w:rPr>
          <w:sz w:val="2"/>
          <w:szCs w:val="2"/>
        </w:rPr>
      </w:pPr>
    </w:p>
    <w:p w14:paraId="048E186C" w14:textId="77777777" w:rsidR="00575FDF" w:rsidRDefault="00575FDF"/>
    <w:p w14:paraId="5A4B88BA" w14:textId="77777777" w:rsidR="00575FDF" w:rsidRDefault="00575FDF">
      <w:pPr>
        <w:spacing w:after="0" w:line="240" w:lineRule="auto"/>
      </w:pPr>
    </w:p>
  </w:footnote>
  <w:footnote w:type="continuationSeparator" w:id="0">
    <w:p w14:paraId="7002DEF2" w14:textId="77777777" w:rsidR="00575FDF" w:rsidRDefault="00575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DF"/>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16603</TotalTime>
  <Pages>2</Pages>
  <Words>161</Words>
  <Characters>921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2572</cp:revision>
  <cp:lastPrinted>2009-02-06T05:36:00Z</cp:lastPrinted>
  <dcterms:created xsi:type="dcterms:W3CDTF">2024-04-09T10:20:00Z</dcterms:created>
  <dcterms:modified xsi:type="dcterms:W3CDTF">2024-04-29T13:54:00Z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