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894D3" w14:textId="77777777" w:rsidR="009A720A" w:rsidRDefault="009A720A" w:rsidP="009A720A">
      <w:pPr>
        <w:pStyle w:val="afffffffffffffffffffffffffff5"/>
        <w:rPr>
          <w:rFonts w:ascii="Verdana" w:hAnsi="Verdana"/>
          <w:color w:val="000000"/>
          <w:sz w:val="21"/>
          <w:szCs w:val="21"/>
        </w:rPr>
      </w:pPr>
      <w:r>
        <w:rPr>
          <w:rFonts w:ascii="Helvetica" w:hAnsi="Helvetica" w:cs="Helvetica"/>
          <w:b/>
          <w:bCs w:val="0"/>
          <w:color w:val="222222"/>
          <w:sz w:val="21"/>
          <w:szCs w:val="21"/>
        </w:rPr>
        <w:t>Бочаров, Геннадий Алексеевич.</w:t>
      </w:r>
    </w:p>
    <w:p w14:paraId="49225BEC" w14:textId="77777777" w:rsidR="009A720A" w:rsidRDefault="009A720A" w:rsidP="009A720A">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Математическое моделирование противовирусного Т-клеточного иммунного </w:t>
      </w:r>
      <w:proofErr w:type="gramStart"/>
      <w:r>
        <w:rPr>
          <w:rFonts w:ascii="Helvetica" w:hAnsi="Helvetica" w:cs="Helvetica"/>
          <w:caps/>
          <w:color w:val="222222"/>
          <w:sz w:val="21"/>
          <w:szCs w:val="21"/>
        </w:rPr>
        <w:t>ответа :</w:t>
      </w:r>
      <w:proofErr w:type="gramEnd"/>
      <w:r>
        <w:rPr>
          <w:rFonts w:ascii="Helvetica" w:hAnsi="Helvetica" w:cs="Helvetica"/>
          <w:caps/>
          <w:color w:val="222222"/>
          <w:sz w:val="21"/>
          <w:szCs w:val="21"/>
        </w:rPr>
        <w:t xml:space="preserve"> диссертация ... кандидата физико-математических наук : 01.01.11. - Москва, 1984. - 149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462D593B" w14:textId="77777777" w:rsidR="009A720A" w:rsidRDefault="009A720A" w:rsidP="009A720A">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Бочаров, Геннадий Алексеевич</w:t>
      </w:r>
    </w:p>
    <w:p w14:paraId="54C506DF" w14:textId="77777777" w:rsidR="009A720A" w:rsidRDefault="009A720A" w:rsidP="009A72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ВВЕДШИЕ.</w:t>
      </w:r>
    </w:p>
    <w:p w14:paraId="25A57C12" w14:textId="77777777" w:rsidR="009A720A" w:rsidRDefault="009A720A" w:rsidP="009A72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Аналитическое исследование математической модели противовирусного Т-клеточного иммунного ответа</w:t>
      </w:r>
    </w:p>
    <w:p w14:paraId="589576F5" w14:textId="77777777" w:rsidR="009A720A" w:rsidRDefault="009A720A" w:rsidP="009A72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Существование, единственность, </w:t>
      </w:r>
      <w:proofErr w:type="spellStart"/>
      <w:r>
        <w:rPr>
          <w:rFonts w:ascii="Arial" w:hAnsi="Arial" w:cs="Arial"/>
          <w:color w:val="333333"/>
          <w:sz w:val="21"/>
          <w:szCs w:val="21"/>
        </w:rPr>
        <w:t>неотрици</w:t>
      </w:r>
      <w:proofErr w:type="spellEnd"/>
      <w:r>
        <w:rPr>
          <w:rFonts w:ascii="Arial" w:hAnsi="Arial" w:cs="Arial"/>
          <w:color w:val="333333"/>
          <w:sz w:val="21"/>
          <w:szCs w:val="21"/>
        </w:rPr>
        <w:t>-тельность и ограниченность решений модели</w:t>
      </w:r>
    </w:p>
    <w:p w14:paraId="79018C96" w14:textId="77777777" w:rsidR="009A720A" w:rsidRDefault="009A720A" w:rsidP="009A72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Исследование стационарного решения, описывающего </w:t>
      </w:r>
      <w:proofErr w:type="gramStart"/>
      <w:r>
        <w:rPr>
          <w:rFonts w:ascii="Arial" w:hAnsi="Arial" w:cs="Arial"/>
          <w:color w:val="333333"/>
          <w:sz w:val="21"/>
          <w:szCs w:val="21"/>
        </w:rPr>
        <w:t>состояние:-</w:t>
      </w:r>
      <w:proofErr w:type="gramEnd"/>
      <w:r>
        <w:rPr>
          <w:rFonts w:ascii="Arial" w:hAnsi="Arial" w:cs="Arial"/>
          <w:color w:val="333333"/>
          <w:sz w:val="21"/>
          <w:szCs w:val="21"/>
        </w:rPr>
        <w:t>здорового организма</w:t>
      </w:r>
    </w:p>
    <w:p w14:paraId="4B7B52CC" w14:textId="77777777" w:rsidR="009A720A" w:rsidRDefault="009A720A" w:rsidP="009A72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Исследование стационарных решений, описывающих хронические формы заболеваний</w:t>
      </w:r>
    </w:p>
    <w:p w14:paraId="55244323" w14:textId="77777777" w:rsidR="009A720A" w:rsidRDefault="009A720A" w:rsidP="009A72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Численное моделирование противовирусного</w:t>
      </w:r>
    </w:p>
    <w:p w14:paraId="6B30662F" w14:textId="77777777" w:rsidR="009A720A" w:rsidRDefault="009A720A" w:rsidP="009A72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Т-клеточного иммунного ответа</w:t>
      </w:r>
    </w:p>
    <w:p w14:paraId="3ACD1C6D" w14:textId="77777777" w:rsidR="009A720A" w:rsidRDefault="009A720A" w:rsidP="009A72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Алгоритм численного интегрирования дифференциальных уравнений с запаздывающим аргументом</w:t>
      </w:r>
    </w:p>
    <w:p w14:paraId="69C8451B" w14:textId="77777777" w:rsidR="009A720A" w:rsidRDefault="009A720A" w:rsidP="009A72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Численное моделирование основных форм динамики вирусных заболеваний</w:t>
      </w:r>
    </w:p>
    <w:p w14:paraId="43100FE6" w14:textId="77777777" w:rsidR="009A720A" w:rsidRDefault="009A720A" w:rsidP="009A72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Исследование защитно-повреждающего действия Т-киллеров</w:t>
      </w:r>
    </w:p>
    <w:p w14:paraId="5A3EC464" w14:textId="77777777" w:rsidR="009A720A" w:rsidRDefault="009A720A" w:rsidP="009A72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Исследование зависимости клинических характеристик вирусного заболевания от характеристик функциональной активности Т-хелперов</w:t>
      </w:r>
    </w:p>
    <w:p w14:paraId="3501285D" w14:textId="77777777" w:rsidR="009A720A" w:rsidRDefault="009A720A" w:rsidP="009A72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Численное моделирование реакции Т-системы иммунитета на увеличение количества вирусов в организме при хроническим течении вирусного заболевания</w:t>
      </w:r>
    </w:p>
    <w:p w14:paraId="0876512E" w14:textId="77777777" w:rsidR="009A720A" w:rsidRDefault="009A720A" w:rsidP="009A72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Численная имитация клинико-лабораторных данных по вирусному гепатиту В с помощью математической модели противовирусного Т-клеточного иммунного ответа. Ю</w:t>
      </w:r>
    </w:p>
    <w:p w14:paraId="3E14F993" w14:textId="77777777" w:rsidR="009A720A" w:rsidRDefault="009A720A" w:rsidP="009A72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Анализ клинико-лабораторных данных по трем формам вирусного гепатита В</w:t>
      </w:r>
    </w:p>
    <w:p w14:paraId="45B74828" w14:textId="77777777" w:rsidR="009A720A" w:rsidRDefault="009A720A" w:rsidP="009A72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Численная имитация клинико-лабораторных данных по вирусному гепатиту В</w:t>
      </w:r>
    </w:p>
    <w:p w14:paraId="54F2B699" w14:textId="4885CDDA" w:rsidR="00F505A7" w:rsidRPr="009A720A" w:rsidRDefault="00F505A7" w:rsidP="009A720A"/>
    <w:sectPr w:rsidR="00F505A7" w:rsidRPr="009A720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61AC5" w14:textId="77777777" w:rsidR="00C52ECC" w:rsidRDefault="00C52ECC">
      <w:pPr>
        <w:spacing w:after="0" w:line="240" w:lineRule="auto"/>
      </w:pPr>
      <w:r>
        <w:separator/>
      </w:r>
    </w:p>
  </w:endnote>
  <w:endnote w:type="continuationSeparator" w:id="0">
    <w:p w14:paraId="16BDF200" w14:textId="77777777" w:rsidR="00C52ECC" w:rsidRDefault="00C52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395A2" w14:textId="77777777" w:rsidR="00C52ECC" w:rsidRDefault="00C52ECC"/>
    <w:p w14:paraId="141026B8" w14:textId="77777777" w:rsidR="00C52ECC" w:rsidRDefault="00C52ECC"/>
    <w:p w14:paraId="4AAA2388" w14:textId="77777777" w:rsidR="00C52ECC" w:rsidRDefault="00C52ECC"/>
    <w:p w14:paraId="7C21E534" w14:textId="77777777" w:rsidR="00C52ECC" w:rsidRDefault="00C52ECC"/>
    <w:p w14:paraId="3B630310" w14:textId="77777777" w:rsidR="00C52ECC" w:rsidRDefault="00C52ECC"/>
    <w:p w14:paraId="60794A5D" w14:textId="77777777" w:rsidR="00C52ECC" w:rsidRDefault="00C52ECC"/>
    <w:p w14:paraId="2826AB8D" w14:textId="77777777" w:rsidR="00C52ECC" w:rsidRDefault="00C52EC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16ECE40" wp14:editId="52EB555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BFB3A" w14:textId="77777777" w:rsidR="00C52ECC" w:rsidRDefault="00C52EC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6ECE4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ECBFB3A" w14:textId="77777777" w:rsidR="00C52ECC" w:rsidRDefault="00C52EC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E900AEC" w14:textId="77777777" w:rsidR="00C52ECC" w:rsidRDefault="00C52ECC"/>
    <w:p w14:paraId="2700039C" w14:textId="77777777" w:rsidR="00C52ECC" w:rsidRDefault="00C52ECC"/>
    <w:p w14:paraId="46974586" w14:textId="77777777" w:rsidR="00C52ECC" w:rsidRDefault="00C52EC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9353675" wp14:editId="7976F02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1DE87" w14:textId="77777777" w:rsidR="00C52ECC" w:rsidRDefault="00C52ECC"/>
                          <w:p w14:paraId="0F029918" w14:textId="77777777" w:rsidR="00C52ECC" w:rsidRDefault="00C52EC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35367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941DE87" w14:textId="77777777" w:rsidR="00C52ECC" w:rsidRDefault="00C52ECC"/>
                    <w:p w14:paraId="0F029918" w14:textId="77777777" w:rsidR="00C52ECC" w:rsidRDefault="00C52EC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452F4F4" w14:textId="77777777" w:rsidR="00C52ECC" w:rsidRDefault="00C52ECC"/>
    <w:p w14:paraId="6D8C1539" w14:textId="77777777" w:rsidR="00C52ECC" w:rsidRDefault="00C52ECC">
      <w:pPr>
        <w:rPr>
          <w:sz w:val="2"/>
          <w:szCs w:val="2"/>
        </w:rPr>
      </w:pPr>
    </w:p>
    <w:p w14:paraId="32170AB8" w14:textId="77777777" w:rsidR="00C52ECC" w:rsidRDefault="00C52ECC"/>
    <w:p w14:paraId="3902F49C" w14:textId="77777777" w:rsidR="00C52ECC" w:rsidRDefault="00C52ECC">
      <w:pPr>
        <w:spacing w:after="0" w:line="240" w:lineRule="auto"/>
      </w:pPr>
    </w:p>
  </w:footnote>
  <w:footnote w:type="continuationSeparator" w:id="0">
    <w:p w14:paraId="7DC371BB" w14:textId="77777777" w:rsidR="00C52ECC" w:rsidRDefault="00C52E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ECC"/>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106507</TotalTime>
  <Pages>2</Pages>
  <Words>233</Words>
  <Characters>1329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1475</cp:revision>
  <cp:lastPrinted>2009-02-06T05:36:00Z</cp:lastPrinted>
  <dcterms:created xsi:type="dcterms:W3CDTF">2024-01-07T13:43:00Z</dcterms:created>
  <dcterms:modified xsi:type="dcterms:W3CDTF">2025-06-04T20:03:00Z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