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CCF0"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hint="eastAsia"/>
          <w:b/>
          <w:bCs/>
          <w:color w:val="222222"/>
          <w:sz w:val="21"/>
          <w:szCs w:val="21"/>
        </w:rPr>
        <w:t>Галкин</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Витольд</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Эдуардович</w:t>
      </w:r>
      <w:r w:rsidRPr="00774F19">
        <w:rPr>
          <w:rFonts w:ascii="Helvetica" w:hAnsi="Helvetica" w:cs="Helvetica"/>
          <w:b/>
          <w:bCs/>
          <w:color w:val="222222"/>
          <w:sz w:val="21"/>
          <w:szCs w:val="21"/>
        </w:rPr>
        <w:t>.</w:t>
      </w:r>
    </w:p>
    <w:p w14:paraId="4345E7EE"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hint="eastAsia"/>
          <w:b/>
          <w:bCs/>
          <w:color w:val="222222"/>
          <w:sz w:val="21"/>
          <w:szCs w:val="21"/>
        </w:rPr>
        <w:t>Взаимодействие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альфа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частиц</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фибрилярным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 xml:space="preserve"> : </w:t>
      </w:r>
      <w:r w:rsidRPr="00774F19">
        <w:rPr>
          <w:rFonts w:ascii="Helvetica" w:hAnsi="Helvetica" w:cs="Helvetica" w:hint="eastAsia"/>
          <w:b/>
          <w:bCs/>
          <w:color w:val="222222"/>
          <w:sz w:val="21"/>
          <w:szCs w:val="21"/>
        </w:rPr>
        <w:t>диссертация</w:t>
      </w:r>
      <w:r w:rsidRPr="00774F19">
        <w:rPr>
          <w:rFonts w:ascii="Helvetica" w:hAnsi="Helvetica" w:cs="Helvetica"/>
          <w:b/>
          <w:bCs/>
          <w:color w:val="222222"/>
          <w:sz w:val="21"/>
          <w:szCs w:val="21"/>
        </w:rPr>
        <w:t xml:space="preserve"> ... </w:t>
      </w:r>
      <w:r w:rsidRPr="00774F19">
        <w:rPr>
          <w:rFonts w:ascii="Helvetica" w:hAnsi="Helvetica" w:cs="Helvetica" w:hint="eastAsia"/>
          <w:b/>
          <w:bCs/>
          <w:color w:val="222222"/>
          <w:sz w:val="21"/>
          <w:szCs w:val="21"/>
        </w:rPr>
        <w:t>кандидата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биологических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наук</w:t>
      </w:r>
      <w:r w:rsidRPr="00774F19">
        <w:rPr>
          <w:rFonts w:ascii="Helvetica" w:hAnsi="Helvetica" w:cs="Helvetica"/>
          <w:b/>
          <w:bCs/>
          <w:color w:val="222222"/>
          <w:sz w:val="21"/>
          <w:szCs w:val="21"/>
        </w:rPr>
        <w:t xml:space="preserve"> : 03.00.25. - </w:t>
      </w:r>
      <w:r w:rsidRPr="00774F19">
        <w:rPr>
          <w:rFonts w:ascii="Helvetica" w:hAnsi="Helvetica" w:cs="Helvetica" w:hint="eastAsia"/>
          <w:b/>
          <w:bCs/>
          <w:color w:val="222222"/>
          <w:sz w:val="21"/>
          <w:szCs w:val="21"/>
        </w:rPr>
        <w:t>Санкт</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Петербург</w:t>
      </w:r>
      <w:r w:rsidRPr="00774F19">
        <w:rPr>
          <w:rFonts w:ascii="Helvetica" w:hAnsi="Helvetica" w:cs="Helvetica"/>
          <w:b/>
          <w:bCs/>
          <w:color w:val="222222"/>
          <w:sz w:val="21"/>
          <w:szCs w:val="21"/>
        </w:rPr>
        <w:t xml:space="preserve">, 1999. - 119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 </w:t>
      </w:r>
      <w:r w:rsidRPr="00774F19">
        <w:rPr>
          <w:rFonts w:ascii="Helvetica" w:hAnsi="Helvetica" w:cs="Helvetica" w:hint="eastAsia"/>
          <w:b/>
          <w:bCs/>
          <w:color w:val="222222"/>
          <w:sz w:val="21"/>
          <w:szCs w:val="21"/>
        </w:rPr>
        <w:t>ил</w:t>
      </w:r>
      <w:r w:rsidRPr="00774F19">
        <w:rPr>
          <w:rFonts w:ascii="Helvetica" w:hAnsi="Helvetica" w:cs="Helvetica"/>
          <w:b/>
          <w:bCs/>
          <w:color w:val="222222"/>
          <w:sz w:val="21"/>
          <w:szCs w:val="21"/>
        </w:rPr>
        <w:t>.</w:t>
      </w:r>
    </w:p>
    <w:p w14:paraId="6BDF8002"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hint="eastAsia"/>
          <w:b/>
          <w:bCs/>
          <w:color w:val="222222"/>
          <w:sz w:val="21"/>
          <w:szCs w:val="21"/>
        </w:rPr>
        <w:t>больше</w:t>
      </w:r>
    </w:p>
    <w:p w14:paraId="783EB1CD"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hint="eastAsia"/>
          <w:b/>
          <w:bCs/>
          <w:color w:val="222222"/>
          <w:sz w:val="21"/>
          <w:szCs w:val="21"/>
        </w:rPr>
        <w:t>Цитаты</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из</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текста</w:t>
      </w:r>
      <w:r w:rsidRPr="00774F19">
        <w:rPr>
          <w:rFonts w:ascii="Helvetica" w:hAnsi="Helvetica" w:cs="Helvetica"/>
          <w:b/>
          <w:bCs/>
          <w:color w:val="222222"/>
          <w:sz w:val="21"/>
          <w:szCs w:val="21"/>
        </w:rPr>
        <w:t>:</w:t>
      </w:r>
    </w:p>
    <w:p w14:paraId="18380707"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hint="eastAsia"/>
          <w:b/>
          <w:bCs/>
          <w:color w:val="222222"/>
          <w:sz w:val="21"/>
          <w:szCs w:val="21"/>
        </w:rPr>
        <w:t>стр</w:t>
      </w:r>
      <w:r w:rsidRPr="00774F19">
        <w:rPr>
          <w:rFonts w:ascii="Helvetica" w:hAnsi="Helvetica" w:cs="Helvetica"/>
          <w:b/>
          <w:bCs/>
          <w:color w:val="222222"/>
          <w:sz w:val="21"/>
          <w:szCs w:val="21"/>
        </w:rPr>
        <w:t>. 1</w:t>
      </w:r>
    </w:p>
    <w:p w14:paraId="38724D44"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hint="eastAsia"/>
          <w:b/>
          <w:bCs/>
          <w:color w:val="222222"/>
          <w:sz w:val="21"/>
          <w:szCs w:val="21"/>
        </w:rPr>
        <w:t>ИНСТИТУТ</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ц</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т</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о</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л</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о</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г</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РОССИЙСКОЙ</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АКАДЕМИИ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НАУК</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правах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рукописи</w:t>
      </w:r>
      <w:r w:rsidRPr="00774F19">
        <w:rPr>
          <w:rFonts w:ascii="Helvetica" w:hAnsi="Helvetica" w:cs="Helvetica"/>
          <w:b/>
          <w:bCs/>
          <w:color w:val="222222"/>
          <w:sz w:val="21"/>
          <w:szCs w:val="21"/>
        </w:rPr>
        <w:t xml:space="preserve"> 576.33:577.217.34:577.353.23 </w:t>
      </w:r>
      <w:r w:rsidRPr="00774F19">
        <w:rPr>
          <w:rFonts w:ascii="Helvetica" w:hAnsi="Helvetica" w:cs="Helvetica" w:hint="eastAsia"/>
          <w:b/>
          <w:bCs/>
          <w:color w:val="222222"/>
          <w:sz w:val="21"/>
          <w:szCs w:val="21"/>
        </w:rPr>
        <w:t>Галкин</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Витольд</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Эдуардович</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ВЗАИМОДЕЙСТВИЕ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ЧАСТИЦ</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ФИБРИЛЛЯРНЫМ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 xml:space="preserve"> 03.00.25-</w:t>
      </w:r>
      <w:r w:rsidRPr="00774F19">
        <w:rPr>
          <w:rFonts w:ascii="Helvetica" w:hAnsi="Helvetica" w:cs="Helvetica" w:hint="eastAsia"/>
          <w:b/>
          <w:bCs/>
          <w:color w:val="222222"/>
          <w:sz w:val="21"/>
          <w:szCs w:val="21"/>
        </w:rPr>
        <w:t>Клеточная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биология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Диссертация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соискание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учёной</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степени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кандидата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билолгических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наук</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Научные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руководители</w:t>
      </w:r>
      <w:r w:rsidRPr="00774F19">
        <w:rPr>
          <w:rFonts w:ascii="Helvetica" w:hAnsi="Helvetica" w:cs="Helvetica"/>
          <w:b/>
          <w:bCs/>
          <w:color w:val="222222"/>
          <w:sz w:val="21"/>
          <w:szCs w:val="21"/>
        </w:rPr>
        <w:t>:</w:t>
      </w:r>
    </w:p>
    <w:p w14:paraId="140B0C9D"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hint="eastAsia"/>
          <w:b/>
          <w:bCs/>
          <w:color w:val="222222"/>
          <w:sz w:val="21"/>
          <w:szCs w:val="21"/>
        </w:rPr>
        <w:t>стр</w:t>
      </w:r>
      <w:r w:rsidRPr="00774F19">
        <w:rPr>
          <w:rFonts w:ascii="Helvetica" w:hAnsi="Helvetica" w:cs="Helvetica"/>
          <w:b/>
          <w:bCs/>
          <w:color w:val="222222"/>
          <w:sz w:val="21"/>
          <w:szCs w:val="21"/>
        </w:rPr>
        <w:t>. 3</w:t>
      </w:r>
    </w:p>
    <w:p w14:paraId="06EF8D86"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hint="eastAsia"/>
          <w:b/>
          <w:bCs/>
          <w:color w:val="222222"/>
          <w:sz w:val="21"/>
          <w:szCs w:val="21"/>
        </w:rPr>
        <w:t>Взаимодействие</w:t>
      </w:r>
      <w:r w:rsidRPr="00774F19">
        <w:rPr>
          <w:rFonts w:ascii="Helvetica" w:hAnsi="Helvetica" w:cs="Helvetica"/>
          <w:b/>
          <w:bCs/>
          <w:color w:val="222222"/>
          <w:sz w:val="21"/>
          <w:szCs w:val="21"/>
        </w:rPr>
        <w:t xml:space="preserve"> 268-</w:t>
      </w:r>
      <w:r w:rsidRPr="00774F19">
        <w:rPr>
          <w:rFonts w:ascii="Helvetica" w:hAnsi="Helvetica" w:cs="Helvetica" w:hint="eastAsia"/>
          <w:b/>
          <w:bCs/>
          <w:color w:val="222222"/>
          <w:sz w:val="21"/>
          <w:szCs w:val="21"/>
        </w:rPr>
        <w:t>комплекса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 xml:space="preserve"> 3.11. </w:t>
      </w:r>
      <w:r w:rsidRPr="00774F19">
        <w:rPr>
          <w:rFonts w:ascii="Helvetica" w:hAnsi="Helvetica" w:cs="Helvetica" w:hint="eastAsia"/>
          <w:b/>
          <w:bCs/>
          <w:color w:val="222222"/>
          <w:sz w:val="21"/>
          <w:szCs w:val="21"/>
        </w:rPr>
        <w:t>Взаимодействия</w:t>
      </w:r>
      <w:r w:rsidRPr="00774F19">
        <w:rPr>
          <w:rFonts w:ascii="Helvetica" w:hAnsi="Helvetica" w:cs="Helvetica"/>
          <w:b/>
          <w:bCs/>
          <w:color w:val="222222"/>
          <w:sz w:val="21"/>
          <w:szCs w:val="21"/>
        </w:rPr>
        <w:t xml:space="preserve"> 208-</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 xml:space="preserve"> 3.12. </w:t>
      </w:r>
      <w:r w:rsidRPr="00774F19">
        <w:rPr>
          <w:rFonts w:ascii="Helvetica" w:hAnsi="Helvetica" w:cs="Helvetica" w:hint="eastAsia"/>
          <w:b/>
          <w:bCs/>
          <w:color w:val="222222"/>
          <w:sz w:val="21"/>
          <w:szCs w:val="21"/>
        </w:rPr>
        <w:t>Взаимодействие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частиц</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 xml:space="preserve"> 3.13. </w:t>
      </w:r>
      <w:r w:rsidRPr="00774F19">
        <w:rPr>
          <w:rFonts w:ascii="Helvetica" w:hAnsi="Helvetica" w:cs="Helvetica" w:hint="eastAsia"/>
          <w:b/>
          <w:bCs/>
          <w:color w:val="222222"/>
          <w:sz w:val="21"/>
          <w:szCs w:val="21"/>
        </w:rPr>
        <w:t>Электрофорез</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идентификация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белков</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частиц</w:t>
      </w:r>
      <w:r w:rsidRPr="00774F19">
        <w:rPr>
          <w:rFonts w:ascii="Helvetica" w:hAnsi="Helvetica" w:cs="Helvetica"/>
          <w:b/>
          <w:bCs/>
          <w:color w:val="222222"/>
          <w:sz w:val="21"/>
          <w:szCs w:val="21"/>
        </w:rPr>
        <w:t xml:space="preserve"> 4. </w:t>
      </w:r>
      <w:r w:rsidRPr="00774F19">
        <w:rPr>
          <w:rFonts w:ascii="Helvetica" w:hAnsi="Helvetica" w:cs="Helvetica" w:hint="eastAsia"/>
          <w:b/>
          <w:bCs/>
          <w:color w:val="222222"/>
          <w:sz w:val="21"/>
          <w:szCs w:val="21"/>
        </w:rPr>
        <w:t>РЕЗУЛЬТАТЫ</w:t>
      </w:r>
      <w:r w:rsidRPr="00774F19">
        <w:rPr>
          <w:rFonts w:ascii="Helvetica" w:hAnsi="Helvetica" w:cs="Helvetica"/>
          <w:b/>
          <w:bCs/>
          <w:color w:val="222222"/>
          <w:sz w:val="21"/>
          <w:szCs w:val="21"/>
        </w:rPr>
        <w:t xml:space="preserve"> 4.1. </w:t>
      </w:r>
      <w:r w:rsidRPr="00774F19">
        <w:rPr>
          <w:rFonts w:ascii="Helvetica" w:hAnsi="Helvetica" w:cs="Helvetica" w:hint="eastAsia"/>
          <w:b/>
          <w:bCs/>
          <w:color w:val="222222"/>
          <w:sz w:val="21"/>
          <w:szCs w:val="21"/>
        </w:rPr>
        <w:t>Изучение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взаимодействия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 xml:space="preserve"> 4.1.1. </w:t>
      </w:r>
      <w:r w:rsidRPr="00774F19">
        <w:rPr>
          <w:rFonts w:ascii="Helvetica" w:hAnsi="Helvetica" w:cs="Helvetica" w:hint="eastAsia"/>
          <w:b/>
          <w:bCs/>
          <w:color w:val="222222"/>
          <w:sz w:val="21"/>
          <w:szCs w:val="21"/>
        </w:rPr>
        <w:t>Распределение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актиновых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структур</w:t>
      </w:r>
    </w:p>
    <w:p w14:paraId="2F1500C8"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hint="eastAsia"/>
          <w:b/>
          <w:bCs/>
          <w:color w:val="222222"/>
          <w:sz w:val="21"/>
          <w:szCs w:val="21"/>
        </w:rPr>
        <w:t>стр</w:t>
      </w:r>
      <w:r w:rsidRPr="00774F19">
        <w:rPr>
          <w:rFonts w:ascii="Helvetica" w:hAnsi="Helvetica" w:cs="Helvetica"/>
          <w:b/>
          <w:bCs/>
          <w:color w:val="222222"/>
          <w:sz w:val="21"/>
          <w:szCs w:val="21"/>
        </w:rPr>
        <w:t>. 3</w:t>
      </w:r>
    </w:p>
    <w:p w14:paraId="53CBCDD9"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ЭФР</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способность</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клеток</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линии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 xml:space="preserve">431 </w:t>
      </w:r>
      <w:r w:rsidRPr="00774F19">
        <w:rPr>
          <w:rFonts w:ascii="Helvetica" w:hAnsi="Helvetica" w:cs="Helvetica" w:hint="eastAsia"/>
          <w:b/>
          <w:bCs/>
          <w:color w:val="222222"/>
          <w:sz w:val="21"/>
          <w:szCs w:val="21"/>
        </w:rPr>
        <w:t>взаимодействовать</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 xml:space="preserve"> 4.2. </w:t>
      </w:r>
      <w:r w:rsidRPr="00774F19">
        <w:rPr>
          <w:rFonts w:ascii="Helvetica" w:hAnsi="Helvetica" w:cs="Helvetica" w:hint="eastAsia"/>
          <w:b/>
          <w:bCs/>
          <w:color w:val="222222"/>
          <w:sz w:val="21"/>
          <w:szCs w:val="21"/>
        </w:rPr>
        <w:t>Взаимодействие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частиц</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 xml:space="preserve"> 4.2.1. </w:t>
      </w:r>
      <w:r w:rsidRPr="00774F19">
        <w:rPr>
          <w:rFonts w:ascii="Helvetica" w:hAnsi="Helvetica" w:cs="Helvetica" w:hint="eastAsia"/>
          <w:b/>
          <w:bCs/>
          <w:color w:val="222222"/>
          <w:sz w:val="21"/>
          <w:szCs w:val="21"/>
        </w:rPr>
        <w:t>Распределение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частиц</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актиновых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структур</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нормальных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эмбриональных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фибробластах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человека</w:t>
      </w:r>
      <w:r w:rsidRPr="00774F19">
        <w:rPr>
          <w:rFonts w:ascii="Helvetica" w:hAnsi="Helvetica" w:cs="Helvetica"/>
          <w:b/>
          <w:bCs/>
          <w:color w:val="222222"/>
          <w:sz w:val="21"/>
          <w:szCs w:val="21"/>
        </w:rPr>
        <w:t xml:space="preserve"> 79 76 79 4.2.2. </w:t>
      </w:r>
      <w:r w:rsidRPr="00774F19">
        <w:rPr>
          <w:rFonts w:ascii="Helvetica" w:hAnsi="Helvetica" w:cs="Helvetica" w:hint="eastAsia"/>
          <w:b/>
          <w:bCs/>
          <w:color w:val="222222"/>
          <w:sz w:val="21"/>
          <w:szCs w:val="21"/>
        </w:rPr>
        <w:t>Сравнительный</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анализ</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белкового</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состава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частицы</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268-</w:t>
      </w:r>
      <w:r w:rsidRPr="00774F19">
        <w:rPr>
          <w:rFonts w:ascii="Helvetica" w:hAnsi="Helvetica" w:cs="Helvetica" w:hint="eastAsia"/>
          <w:b/>
          <w:bCs/>
          <w:color w:val="222222"/>
          <w:sz w:val="21"/>
          <w:szCs w:val="21"/>
        </w:rPr>
        <w:t>протеасомы</w:t>
      </w:r>
      <w:r w:rsidRPr="00774F19">
        <w:rPr>
          <w:rFonts w:ascii="Helvetica" w:hAnsi="Helvetica" w:cs="Helvetica"/>
          <w:b/>
          <w:bCs/>
          <w:color w:val="222222"/>
          <w:sz w:val="21"/>
          <w:szCs w:val="21"/>
        </w:rPr>
        <w:t>,</w:t>
      </w:r>
    </w:p>
    <w:p w14:paraId="4CA4EBD4" w14:textId="77777777" w:rsidR="00774F19" w:rsidRPr="00774F19" w:rsidRDefault="00774F19" w:rsidP="00774F19">
      <w:pPr>
        <w:rPr>
          <w:rFonts w:ascii="Helvetica" w:hAnsi="Helvetica" w:cs="Helvetica"/>
          <w:b/>
          <w:bCs/>
          <w:color w:val="222222"/>
          <w:sz w:val="21"/>
          <w:szCs w:val="21"/>
        </w:rPr>
      </w:pPr>
    </w:p>
    <w:p w14:paraId="6DF7F05D"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hint="eastAsia"/>
          <w:b/>
          <w:bCs/>
          <w:color w:val="222222"/>
          <w:sz w:val="21"/>
          <w:szCs w:val="21"/>
        </w:rPr>
        <w:t>Оглавление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диссертации</w:t>
      </w:r>
    </w:p>
    <w:p w14:paraId="5BCD2382"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hint="eastAsia"/>
          <w:b/>
          <w:bCs/>
          <w:color w:val="222222"/>
          <w:sz w:val="21"/>
          <w:szCs w:val="21"/>
        </w:rPr>
        <w:t>кандидат</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биологических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наук</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Галкин</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Витольд</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Эдуардович</w:t>
      </w:r>
    </w:p>
    <w:p w14:paraId="67D818A7"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1. </w:t>
      </w:r>
      <w:r w:rsidRPr="00774F19">
        <w:rPr>
          <w:rFonts w:ascii="Helvetica" w:hAnsi="Helvetica" w:cs="Helvetica" w:hint="eastAsia"/>
          <w:b/>
          <w:bCs/>
          <w:color w:val="222222"/>
          <w:sz w:val="21"/>
          <w:szCs w:val="21"/>
        </w:rPr>
        <w:t>ВВЕДЕНИЕ</w:t>
      </w:r>
      <w:r w:rsidRPr="00774F19">
        <w:rPr>
          <w:rFonts w:ascii="Helvetica" w:hAnsi="Helvetica" w:cs="Helvetica"/>
          <w:b/>
          <w:bCs/>
          <w:color w:val="222222"/>
          <w:sz w:val="21"/>
          <w:szCs w:val="21"/>
        </w:rPr>
        <w:t>.</w:t>
      </w:r>
    </w:p>
    <w:p w14:paraId="6836A41E" w14:textId="77777777" w:rsidR="00774F19" w:rsidRPr="00774F19" w:rsidRDefault="00774F19" w:rsidP="00774F19">
      <w:pPr>
        <w:rPr>
          <w:rFonts w:ascii="Helvetica" w:hAnsi="Helvetica" w:cs="Helvetica"/>
          <w:b/>
          <w:bCs/>
          <w:color w:val="222222"/>
          <w:sz w:val="21"/>
          <w:szCs w:val="21"/>
        </w:rPr>
      </w:pPr>
    </w:p>
    <w:p w14:paraId="134310DB"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 </w:t>
      </w:r>
      <w:r w:rsidRPr="00774F19">
        <w:rPr>
          <w:rFonts w:ascii="Helvetica" w:hAnsi="Helvetica" w:cs="Helvetica" w:hint="eastAsia"/>
          <w:b/>
          <w:bCs/>
          <w:color w:val="222222"/>
          <w:sz w:val="21"/>
          <w:szCs w:val="21"/>
        </w:rPr>
        <w:t>ОБЗОР</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ЛИТЕРАТУРЫ</w:t>
      </w:r>
      <w:r w:rsidRPr="00774F19">
        <w:rPr>
          <w:rFonts w:ascii="Helvetica" w:hAnsi="Helvetica" w:cs="Helvetica"/>
          <w:b/>
          <w:bCs/>
          <w:color w:val="222222"/>
          <w:sz w:val="21"/>
          <w:szCs w:val="21"/>
        </w:rPr>
        <w:t>.</w:t>
      </w:r>
    </w:p>
    <w:p w14:paraId="0EEA6200" w14:textId="77777777" w:rsidR="00774F19" w:rsidRPr="00774F19" w:rsidRDefault="00774F19" w:rsidP="00774F19">
      <w:pPr>
        <w:rPr>
          <w:rFonts w:ascii="Helvetica" w:hAnsi="Helvetica" w:cs="Helvetica"/>
          <w:b/>
          <w:bCs/>
          <w:color w:val="222222"/>
          <w:sz w:val="21"/>
          <w:szCs w:val="21"/>
        </w:rPr>
      </w:pPr>
    </w:p>
    <w:p w14:paraId="50BE5591"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2.1. </w:t>
      </w:r>
      <w:r w:rsidRPr="00774F19">
        <w:rPr>
          <w:rFonts w:ascii="Helvetica" w:hAnsi="Helvetica" w:cs="Helvetica" w:hint="eastAsia"/>
          <w:b/>
          <w:bCs/>
          <w:color w:val="222222"/>
          <w:sz w:val="21"/>
          <w:szCs w:val="21"/>
        </w:rPr>
        <w:t>Строение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свойства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малых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рибонуклеопротеиновых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омплексов</w:t>
      </w:r>
      <w:r w:rsidRPr="00774F19">
        <w:rPr>
          <w:rFonts w:ascii="Helvetica" w:hAnsi="Helvetica" w:cs="Helvetica"/>
          <w:b/>
          <w:bCs/>
          <w:color w:val="222222"/>
          <w:sz w:val="21"/>
          <w:szCs w:val="21"/>
        </w:rPr>
        <w:t>.</w:t>
      </w:r>
    </w:p>
    <w:p w14:paraId="30E58507" w14:textId="77777777" w:rsidR="00774F19" w:rsidRPr="00774F19" w:rsidRDefault="00774F19" w:rsidP="00774F19">
      <w:pPr>
        <w:rPr>
          <w:rFonts w:ascii="Helvetica" w:hAnsi="Helvetica" w:cs="Helvetica"/>
          <w:b/>
          <w:bCs/>
          <w:color w:val="222222"/>
          <w:sz w:val="21"/>
          <w:szCs w:val="21"/>
        </w:rPr>
      </w:pPr>
    </w:p>
    <w:p w14:paraId="702D1FDA"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2.1.1. </w:t>
      </w:r>
      <w:r w:rsidRPr="00774F19">
        <w:rPr>
          <w:rFonts w:ascii="Helvetica" w:hAnsi="Helvetica" w:cs="Helvetica" w:hint="eastAsia"/>
          <w:b/>
          <w:bCs/>
          <w:color w:val="222222"/>
          <w:sz w:val="21"/>
          <w:szCs w:val="21"/>
        </w:rPr>
        <w:t>Протеасомы</w:t>
      </w:r>
      <w:r w:rsidRPr="00774F19">
        <w:rPr>
          <w:rFonts w:ascii="Helvetica" w:hAnsi="Helvetica" w:cs="Helvetica"/>
          <w:b/>
          <w:bCs/>
          <w:color w:val="222222"/>
          <w:sz w:val="21"/>
          <w:szCs w:val="21"/>
        </w:rPr>
        <w:t>.</w:t>
      </w:r>
    </w:p>
    <w:p w14:paraId="0E2BE4E3" w14:textId="77777777" w:rsidR="00774F19" w:rsidRPr="00774F19" w:rsidRDefault="00774F19" w:rsidP="00774F19">
      <w:pPr>
        <w:rPr>
          <w:rFonts w:ascii="Helvetica" w:hAnsi="Helvetica" w:cs="Helvetica"/>
          <w:b/>
          <w:bCs/>
          <w:color w:val="222222"/>
          <w:sz w:val="21"/>
          <w:szCs w:val="21"/>
        </w:rPr>
      </w:pPr>
    </w:p>
    <w:p w14:paraId="44F88127"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2.1.1.1. </w:t>
      </w:r>
      <w:r w:rsidRPr="00774F19">
        <w:rPr>
          <w:rFonts w:ascii="Helvetica" w:hAnsi="Helvetica" w:cs="Helvetica" w:hint="eastAsia"/>
          <w:b/>
          <w:bCs/>
          <w:color w:val="222222"/>
          <w:sz w:val="21"/>
          <w:szCs w:val="21"/>
        </w:rPr>
        <w:t>Структура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свойства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w:t>
      </w:r>
    </w:p>
    <w:p w14:paraId="0C7F80D9" w14:textId="77777777" w:rsidR="00774F19" w:rsidRPr="00774F19" w:rsidRDefault="00774F19" w:rsidP="00774F19">
      <w:pPr>
        <w:rPr>
          <w:rFonts w:ascii="Helvetica" w:hAnsi="Helvetica" w:cs="Helvetica"/>
          <w:b/>
          <w:bCs/>
          <w:color w:val="222222"/>
          <w:sz w:val="21"/>
          <w:szCs w:val="21"/>
        </w:rPr>
      </w:pPr>
    </w:p>
    <w:p w14:paraId="127EC9D8"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2.1.1.2. </w:t>
      </w:r>
      <w:r w:rsidRPr="00774F19">
        <w:rPr>
          <w:rFonts w:ascii="Helvetica" w:hAnsi="Helvetica" w:cs="Helvetica" w:hint="eastAsia"/>
          <w:b/>
          <w:bCs/>
          <w:color w:val="222222"/>
          <w:sz w:val="21"/>
          <w:szCs w:val="21"/>
        </w:rPr>
        <w:t>Регуляция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биологической</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активности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w:t>
      </w:r>
    </w:p>
    <w:p w14:paraId="2512221C" w14:textId="77777777" w:rsidR="00774F19" w:rsidRPr="00774F19" w:rsidRDefault="00774F19" w:rsidP="00774F19">
      <w:pPr>
        <w:rPr>
          <w:rFonts w:ascii="Helvetica" w:hAnsi="Helvetica" w:cs="Helvetica"/>
          <w:b/>
          <w:bCs/>
          <w:color w:val="222222"/>
          <w:sz w:val="21"/>
          <w:szCs w:val="21"/>
        </w:rPr>
      </w:pPr>
    </w:p>
    <w:p w14:paraId="43B36051"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2.1.1.3. </w:t>
      </w:r>
      <w:r w:rsidRPr="00774F19">
        <w:rPr>
          <w:rFonts w:ascii="Helvetica" w:hAnsi="Helvetica" w:cs="Helvetica" w:hint="eastAsia"/>
          <w:b/>
          <w:bCs/>
          <w:color w:val="222222"/>
          <w:sz w:val="21"/>
          <w:szCs w:val="21"/>
        </w:rPr>
        <w:t>Участие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процессах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клеточной</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регуляции</w:t>
      </w:r>
      <w:r w:rsidRPr="00774F19">
        <w:rPr>
          <w:rFonts w:ascii="Helvetica" w:hAnsi="Helvetica" w:cs="Helvetica"/>
          <w:b/>
          <w:bCs/>
          <w:color w:val="222222"/>
          <w:sz w:val="21"/>
          <w:szCs w:val="21"/>
        </w:rPr>
        <w:t>.</w:t>
      </w:r>
    </w:p>
    <w:p w14:paraId="5382DC97" w14:textId="77777777" w:rsidR="00774F19" w:rsidRPr="00774F19" w:rsidRDefault="00774F19" w:rsidP="00774F19">
      <w:pPr>
        <w:rPr>
          <w:rFonts w:ascii="Helvetica" w:hAnsi="Helvetica" w:cs="Helvetica"/>
          <w:b/>
          <w:bCs/>
          <w:color w:val="222222"/>
          <w:sz w:val="21"/>
          <w:szCs w:val="21"/>
        </w:rPr>
      </w:pPr>
    </w:p>
    <w:p w14:paraId="5E556C8A"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2.1.1.4. </w:t>
      </w:r>
      <w:r w:rsidRPr="00774F19">
        <w:rPr>
          <w:rFonts w:ascii="Helvetica" w:hAnsi="Helvetica" w:cs="Helvetica" w:hint="eastAsia"/>
          <w:b/>
          <w:bCs/>
          <w:color w:val="222222"/>
          <w:sz w:val="21"/>
          <w:szCs w:val="21"/>
        </w:rPr>
        <w:t>Взаимодействие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элементами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цитоскелета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клетках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млекопитающих</w:t>
      </w:r>
      <w:r w:rsidRPr="00774F19">
        <w:rPr>
          <w:rFonts w:ascii="Helvetica" w:hAnsi="Helvetica" w:cs="Helvetica"/>
          <w:b/>
          <w:bCs/>
          <w:color w:val="222222"/>
          <w:sz w:val="21"/>
          <w:szCs w:val="21"/>
        </w:rPr>
        <w:t>.</w:t>
      </w:r>
    </w:p>
    <w:p w14:paraId="0E31C240" w14:textId="77777777" w:rsidR="00774F19" w:rsidRPr="00774F19" w:rsidRDefault="00774F19" w:rsidP="00774F19">
      <w:pPr>
        <w:rPr>
          <w:rFonts w:ascii="Helvetica" w:hAnsi="Helvetica" w:cs="Helvetica"/>
          <w:b/>
          <w:bCs/>
          <w:color w:val="222222"/>
          <w:sz w:val="21"/>
          <w:szCs w:val="21"/>
        </w:rPr>
      </w:pPr>
    </w:p>
    <w:p w14:paraId="25F5DC1B"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2.1.2.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Рибонуклеопротеиновый</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комплекс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p>
    <w:p w14:paraId="6409BCE4" w14:textId="77777777" w:rsidR="00774F19" w:rsidRPr="00774F19" w:rsidRDefault="00774F19" w:rsidP="00774F19">
      <w:pPr>
        <w:rPr>
          <w:rFonts w:ascii="Helvetica" w:hAnsi="Helvetica" w:cs="Helvetica"/>
          <w:b/>
          <w:bCs/>
          <w:color w:val="222222"/>
          <w:sz w:val="21"/>
          <w:szCs w:val="21"/>
        </w:rPr>
      </w:pPr>
    </w:p>
    <w:p w14:paraId="64A062CC"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2.1.2.1. </w:t>
      </w:r>
      <w:r w:rsidRPr="00774F19">
        <w:rPr>
          <w:rFonts w:ascii="Helvetica" w:hAnsi="Helvetica" w:cs="Helvetica" w:hint="eastAsia"/>
          <w:b/>
          <w:bCs/>
          <w:color w:val="222222"/>
          <w:sz w:val="21"/>
          <w:szCs w:val="21"/>
        </w:rPr>
        <w:t>Структура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свойства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p>
    <w:p w14:paraId="77FB227E" w14:textId="77777777" w:rsidR="00774F19" w:rsidRPr="00774F19" w:rsidRDefault="00774F19" w:rsidP="00774F19">
      <w:pPr>
        <w:rPr>
          <w:rFonts w:ascii="Helvetica" w:hAnsi="Helvetica" w:cs="Helvetica"/>
          <w:b/>
          <w:bCs/>
          <w:color w:val="222222"/>
          <w:sz w:val="21"/>
          <w:szCs w:val="21"/>
        </w:rPr>
      </w:pPr>
    </w:p>
    <w:p w14:paraId="78673BAC"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2.1.2.2. </w:t>
      </w:r>
      <w:r w:rsidRPr="00774F19">
        <w:rPr>
          <w:rFonts w:ascii="Helvetica" w:hAnsi="Helvetica" w:cs="Helvetica" w:hint="eastAsia"/>
          <w:b/>
          <w:bCs/>
          <w:color w:val="222222"/>
          <w:sz w:val="21"/>
          <w:szCs w:val="21"/>
        </w:rPr>
        <w:t>Участие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процессах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контроля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экспресси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генов</w:t>
      </w:r>
      <w:r w:rsidRPr="00774F19">
        <w:rPr>
          <w:rFonts w:ascii="Helvetica" w:hAnsi="Helvetica" w:cs="Helvetica"/>
          <w:b/>
          <w:bCs/>
          <w:color w:val="222222"/>
          <w:sz w:val="21"/>
          <w:szCs w:val="21"/>
        </w:rPr>
        <w:t>.</w:t>
      </w:r>
    </w:p>
    <w:p w14:paraId="2B693816" w14:textId="77777777" w:rsidR="00774F19" w:rsidRPr="00774F19" w:rsidRDefault="00774F19" w:rsidP="00774F19">
      <w:pPr>
        <w:rPr>
          <w:rFonts w:ascii="Helvetica" w:hAnsi="Helvetica" w:cs="Helvetica"/>
          <w:b/>
          <w:bCs/>
          <w:color w:val="222222"/>
          <w:sz w:val="21"/>
          <w:szCs w:val="21"/>
        </w:rPr>
      </w:pPr>
    </w:p>
    <w:p w14:paraId="7E996E8B"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2.2. </w:t>
      </w:r>
      <w:r w:rsidRPr="00774F19">
        <w:rPr>
          <w:rFonts w:ascii="Helvetica" w:hAnsi="Helvetica" w:cs="Helvetica" w:hint="eastAsia"/>
          <w:b/>
          <w:bCs/>
          <w:color w:val="222222"/>
          <w:sz w:val="21"/>
          <w:szCs w:val="21"/>
        </w:rPr>
        <w:t>Актин</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актин</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связывающие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белки</w:t>
      </w:r>
      <w:r w:rsidRPr="00774F19">
        <w:rPr>
          <w:rFonts w:ascii="Helvetica" w:hAnsi="Helvetica" w:cs="Helvetica"/>
          <w:b/>
          <w:bCs/>
          <w:color w:val="222222"/>
          <w:sz w:val="21"/>
          <w:szCs w:val="21"/>
        </w:rPr>
        <w:t>.</w:t>
      </w:r>
    </w:p>
    <w:p w14:paraId="5F32C06F" w14:textId="77777777" w:rsidR="00774F19" w:rsidRPr="00774F19" w:rsidRDefault="00774F19" w:rsidP="00774F19">
      <w:pPr>
        <w:rPr>
          <w:rFonts w:ascii="Helvetica" w:hAnsi="Helvetica" w:cs="Helvetica"/>
          <w:b/>
          <w:bCs/>
          <w:color w:val="222222"/>
          <w:sz w:val="21"/>
          <w:szCs w:val="21"/>
        </w:rPr>
      </w:pPr>
    </w:p>
    <w:p w14:paraId="390D3891"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2.2.1. </w:t>
      </w:r>
      <w:r w:rsidRPr="00774F19">
        <w:rPr>
          <w:rFonts w:ascii="Helvetica" w:hAnsi="Helvetica" w:cs="Helvetica" w:hint="eastAsia"/>
          <w:b/>
          <w:bCs/>
          <w:color w:val="222222"/>
          <w:sz w:val="21"/>
          <w:szCs w:val="21"/>
        </w:rPr>
        <w:t>Структура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свойства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молекулы</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актина</w:t>
      </w:r>
      <w:r w:rsidRPr="00774F19">
        <w:rPr>
          <w:rFonts w:ascii="Helvetica" w:hAnsi="Helvetica" w:cs="Helvetica"/>
          <w:b/>
          <w:bCs/>
          <w:color w:val="222222"/>
          <w:sz w:val="21"/>
          <w:szCs w:val="21"/>
        </w:rPr>
        <w:t>.</w:t>
      </w:r>
    </w:p>
    <w:p w14:paraId="4B3FEF23" w14:textId="77777777" w:rsidR="00774F19" w:rsidRPr="00774F19" w:rsidRDefault="00774F19" w:rsidP="00774F19">
      <w:pPr>
        <w:rPr>
          <w:rFonts w:ascii="Helvetica" w:hAnsi="Helvetica" w:cs="Helvetica"/>
          <w:b/>
          <w:bCs/>
          <w:color w:val="222222"/>
          <w:sz w:val="21"/>
          <w:szCs w:val="21"/>
        </w:rPr>
      </w:pPr>
    </w:p>
    <w:p w14:paraId="6EC5F119"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lastRenderedPageBreak/>
        <w:t xml:space="preserve">2.2.2. </w:t>
      </w:r>
      <w:r w:rsidRPr="00774F19">
        <w:rPr>
          <w:rFonts w:ascii="Helvetica" w:hAnsi="Helvetica" w:cs="Helvetica" w:hint="eastAsia"/>
          <w:b/>
          <w:bCs/>
          <w:color w:val="222222"/>
          <w:sz w:val="21"/>
          <w:szCs w:val="21"/>
        </w:rPr>
        <w:t>Структура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свойства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фибриллярного</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актина</w:t>
      </w:r>
      <w:r w:rsidRPr="00774F19">
        <w:rPr>
          <w:rFonts w:ascii="Helvetica" w:hAnsi="Helvetica" w:cs="Helvetica"/>
          <w:b/>
          <w:bCs/>
          <w:color w:val="222222"/>
          <w:sz w:val="21"/>
          <w:szCs w:val="21"/>
        </w:rPr>
        <w:t>.</w:t>
      </w:r>
    </w:p>
    <w:p w14:paraId="3ABF2EB0" w14:textId="77777777" w:rsidR="00774F19" w:rsidRPr="00774F19" w:rsidRDefault="00774F19" w:rsidP="00774F19">
      <w:pPr>
        <w:rPr>
          <w:rFonts w:ascii="Helvetica" w:hAnsi="Helvetica" w:cs="Helvetica"/>
          <w:b/>
          <w:bCs/>
          <w:color w:val="222222"/>
          <w:sz w:val="21"/>
          <w:szCs w:val="21"/>
        </w:rPr>
      </w:pPr>
    </w:p>
    <w:p w14:paraId="536EF146"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2.2.3. </w:t>
      </w:r>
      <w:r w:rsidRPr="00774F19">
        <w:rPr>
          <w:rFonts w:ascii="Helvetica" w:hAnsi="Helvetica" w:cs="Helvetica" w:hint="eastAsia"/>
          <w:b/>
          <w:bCs/>
          <w:color w:val="222222"/>
          <w:sz w:val="21"/>
          <w:szCs w:val="21"/>
        </w:rPr>
        <w:t>Структура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свойства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актинсвязывающих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белков</w:t>
      </w:r>
      <w:r w:rsidRPr="00774F19">
        <w:rPr>
          <w:rFonts w:ascii="Helvetica" w:hAnsi="Helvetica" w:cs="Helvetica"/>
          <w:b/>
          <w:bCs/>
          <w:color w:val="222222"/>
          <w:sz w:val="21"/>
          <w:szCs w:val="21"/>
        </w:rPr>
        <w:t>.</w:t>
      </w:r>
    </w:p>
    <w:p w14:paraId="622AF460" w14:textId="77777777" w:rsidR="00774F19" w:rsidRPr="00774F19" w:rsidRDefault="00774F19" w:rsidP="00774F19">
      <w:pPr>
        <w:rPr>
          <w:rFonts w:ascii="Helvetica" w:hAnsi="Helvetica" w:cs="Helvetica"/>
          <w:b/>
          <w:bCs/>
          <w:color w:val="222222"/>
          <w:sz w:val="21"/>
          <w:szCs w:val="21"/>
        </w:rPr>
      </w:pPr>
    </w:p>
    <w:p w14:paraId="24EE00EF"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2.2.3.1. </w:t>
      </w:r>
      <w:r w:rsidRPr="00774F19">
        <w:rPr>
          <w:rFonts w:ascii="Helvetica" w:hAnsi="Helvetica" w:cs="Helvetica" w:hint="eastAsia"/>
          <w:b/>
          <w:bCs/>
          <w:color w:val="222222"/>
          <w:sz w:val="21"/>
          <w:szCs w:val="21"/>
        </w:rPr>
        <w:t>Белки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взаимодействующие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w:t>
      </w:r>
    </w:p>
    <w:p w14:paraId="59A6A68A" w14:textId="77777777" w:rsidR="00774F19" w:rsidRPr="00774F19" w:rsidRDefault="00774F19" w:rsidP="00774F19">
      <w:pPr>
        <w:rPr>
          <w:rFonts w:ascii="Helvetica" w:hAnsi="Helvetica" w:cs="Helvetica"/>
          <w:b/>
          <w:bCs/>
          <w:color w:val="222222"/>
          <w:sz w:val="21"/>
          <w:szCs w:val="21"/>
        </w:rPr>
      </w:pPr>
    </w:p>
    <w:p w14:paraId="694FF48A"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2.2.3.2. </w:t>
      </w:r>
      <w:r w:rsidRPr="00774F19">
        <w:rPr>
          <w:rFonts w:ascii="Helvetica" w:hAnsi="Helvetica" w:cs="Helvetica" w:hint="eastAsia"/>
          <w:b/>
          <w:bCs/>
          <w:color w:val="222222"/>
          <w:sz w:val="21"/>
          <w:szCs w:val="21"/>
        </w:rPr>
        <w:t>Копирующие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белки</w:t>
      </w:r>
      <w:r w:rsidRPr="00774F19">
        <w:rPr>
          <w:rFonts w:ascii="Helvetica" w:hAnsi="Helvetica" w:cs="Helvetica"/>
          <w:b/>
          <w:bCs/>
          <w:color w:val="222222"/>
          <w:sz w:val="21"/>
          <w:szCs w:val="21"/>
        </w:rPr>
        <w:t>.</w:t>
      </w:r>
    </w:p>
    <w:p w14:paraId="3B654E5D" w14:textId="77777777" w:rsidR="00774F19" w:rsidRPr="00774F19" w:rsidRDefault="00774F19" w:rsidP="00774F19">
      <w:pPr>
        <w:rPr>
          <w:rFonts w:ascii="Helvetica" w:hAnsi="Helvetica" w:cs="Helvetica"/>
          <w:b/>
          <w:bCs/>
          <w:color w:val="222222"/>
          <w:sz w:val="21"/>
          <w:szCs w:val="21"/>
        </w:rPr>
      </w:pPr>
    </w:p>
    <w:p w14:paraId="387C25C5"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2.2.3.3. </w:t>
      </w:r>
      <w:r w:rsidRPr="00774F19">
        <w:rPr>
          <w:rFonts w:ascii="Helvetica" w:hAnsi="Helvetica" w:cs="Helvetica" w:hint="eastAsia"/>
          <w:b/>
          <w:bCs/>
          <w:color w:val="222222"/>
          <w:sz w:val="21"/>
          <w:szCs w:val="21"/>
        </w:rPr>
        <w:t>Белки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связывающиеся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вдоль</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нитей</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актина</w:t>
      </w:r>
      <w:r w:rsidRPr="00774F19">
        <w:rPr>
          <w:rFonts w:ascii="Helvetica" w:hAnsi="Helvetica" w:cs="Helvetica"/>
          <w:b/>
          <w:bCs/>
          <w:color w:val="222222"/>
          <w:sz w:val="21"/>
          <w:szCs w:val="21"/>
        </w:rPr>
        <w:t>.</w:t>
      </w:r>
    </w:p>
    <w:p w14:paraId="0DC1C432" w14:textId="77777777" w:rsidR="00774F19" w:rsidRPr="00774F19" w:rsidRDefault="00774F19" w:rsidP="00774F19">
      <w:pPr>
        <w:rPr>
          <w:rFonts w:ascii="Helvetica" w:hAnsi="Helvetica" w:cs="Helvetica"/>
          <w:b/>
          <w:bCs/>
          <w:color w:val="222222"/>
          <w:sz w:val="21"/>
          <w:szCs w:val="21"/>
        </w:rPr>
      </w:pPr>
    </w:p>
    <w:p w14:paraId="5D906C88"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2.2.4. </w:t>
      </w:r>
      <w:r w:rsidRPr="00774F19">
        <w:rPr>
          <w:rFonts w:ascii="Helvetica" w:hAnsi="Helvetica" w:cs="Helvetica" w:hint="eastAsia"/>
          <w:b/>
          <w:bCs/>
          <w:color w:val="222222"/>
          <w:sz w:val="21"/>
          <w:szCs w:val="21"/>
        </w:rPr>
        <w:t>Регуляция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взаимодействия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актина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актинсвязывающих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белков</w:t>
      </w:r>
      <w:r w:rsidRPr="00774F19">
        <w:rPr>
          <w:rFonts w:ascii="Helvetica" w:hAnsi="Helvetica" w:cs="Helvetica"/>
          <w:b/>
          <w:bCs/>
          <w:color w:val="222222"/>
          <w:sz w:val="21"/>
          <w:szCs w:val="21"/>
        </w:rPr>
        <w:t>.</w:t>
      </w:r>
    </w:p>
    <w:p w14:paraId="08A08A5B" w14:textId="77777777" w:rsidR="00774F19" w:rsidRPr="00774F19" w:rsidRDefault="00774F19" w:rsidP="00774F19">
      <w:pPr>
        <w:rPr>
          <w:rFonts w:ascii="Helvetica" w:hAnsi="Helvetica" w:cs="Helvetica"/>
          <w:b/>
          <w:bCs/>
          <w:color w:val="222222"/>
          <w:sz w:val="21"/>
          <w:szCs w:val="21"/>
        </w:rPr>
      </w:pPr>
    </w:p>
    <w:p w14:paraId="11E87C95"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2.2.5. </w:t>
      </w:r>
      <w:r w:rsidRPr="00774F19">
        <w:rPr>
          <w:rFonts w:ascii="Helvetica" w:hAnsi="Helvetica" w:cs="Helvetica" w:hint="eastAsia"/>
          <w:b/>
          <w:bCs/>
          <w:color w:val="222222"/>
          <w:sz w:val="21"/>
          <w:szCs w:val="21"/>
        </w:rPr>
        <w:t>Участие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актинового</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цитоскелета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регуляции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экспрессии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генов</w:t>
      </w:r>
      <w:r w:rsidRPr="00774F19">
        <w:rPr>
          <w:rFonts w:ascii="Helvetica" w:hAnsi="Helvetica" w:cs="Helvetica"/>
          <w:b/>
          <w:bCs/>
          <w:color w:val="222222"/>
          <w:sz w:val="21"/>
          <w:szCs w:val="21"/>
        </w:rPr>
        <w:t>.</w:t>
      </w:r>
    </w:p>
    <w:p w14:paraId="1F002A76" w14:textId="77777777" w:rsidR="00774F19" w:rsidRPr="00774F19" w:rsidRDefault="00774F19" w:rsidP="00774F19">
      <w:pPr>
        <w:rPr>
          <w:rFonts w:ascii="Helvetica" w:hAnsi="Helvetica" w:cs="Helvetica"/>
          <w:b/>
          <w:bCs/>
          <w:color w:val="222222"/>
          <w:sz w:val="21"/>
          <w:szCs w:val="21"/>
        </w:rPr>
      </w:pPr>
    </w:p>
    <w:p w14:paraId="6469AB89"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hint="eastAsia"/>
          <w:b/>
          <w:bCs/>
          <w:color w:val="222222"/>
          <w:sz w:val="21"/>
          <w:szCs w:val="21"/>
        </w:rPr>
        <w:t>ЗАДАЧИ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ИССЛЕДОВАНИЯ</w:t>
      </w:r>
      <w:r w:rsidRPr="00774F19">
        <w:rPr>
          <w:rFonts w:ascii="Helvetica" w:hAnsi="Helvetica" w:cs="Helvetica"/>
          <w:b/>
          <w:bCs/>
          <w:color w:val="222222"/>
          <w:sz w:val="21"/>
          <w:szCs w:val="21"/>
        </w:rPr>
        <w:t>.</w:t>
      </w:r>
    </w:p>
    <w:p w14:paraId="44E6893A" w14:textId="77777777" w:rsidR="00774F19" w:rsidRPr="00774F19" w:rsidRDefault="00774F19" w:rsidP="00774F19">
      <w:pPr>
        <w:rPr>
          <w:rFonts w:ascii="Helvetica" w:hAnsi="Helvetica" w:cs="Helvetica"/>
          <w:b/>
          <w:bCs/>
          <w:color w:val="222222"/>
          <w:sz w:val="21"/>
          <w:szCs w:val="21"/>
        </w:rPr>
      </w:pPr>
    </w:p>
    <w:p w14:paraId="5B2B4378"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3. </w:t>
      </w:r>
      <w:r w:rsidRPr="00774F19">
        <w:rPr>
          <w:rFonts w:ascii="Helvetica" w:hAnsi="Helvetica" w:cs="Helvetica" w:hint="eastAsia"/>
          <w:b/>
          <w:bCs/>
          <w:color w:val="222222"/>
          <w:sz w:val="21"/>
          <w:szCs w:val="21"/>
        </w:rPr>
        <w:t>МАТЕРИАЛЫ</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МЕТОДЫ</w:t>
      </w:r>
      <w:r w:rsidRPr="00774F19">
        <w:rPr>
          <w:rFonts w:ascii="Helvetica" w:hAnsi="Helvetica" w:cs="Helvetica"/>
          <w:b/>
          <w:bCs/>
          <w:color w:val="222222"/>
          <w:sz w:val="21"/>
          <w:szCs w:val="21"/>
        </w:rPr>
        <w:t>.</w:t>
      </w:r>
    </w:p>
    <w:p w14:paraId="25C844C9" w14:textId="77777777" w:rsidR="00774F19" w:rsidRPr="00774F19" w:rsidRDefault="00774F19" w:rsidP="00774F19">
      <w:pPr>
        <w:rPr>
          <w:rFonts w:ascii="Helvetica" w:hAnsi="Helvetica" w:cs="Helvetica"/>
          <w:b/>
          <w:bCs/>
          <w:color w:val="222222"/>
          <w:sz w:val="21"/>
          <w:szCs w:val="21"/>
        </w:rPr>
      </w:pPr>
    </w:p>
    <w:p w14:paraId="0F03A5F8"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3.1. </w:t>
      </w:r>
      <w:r w:rsidRPr="00774F19">
        <w:rPr>
          <w:rFonts w:ascii="Helvetica" w:hAnsi="Helvetica" w:cs="Helvetica" w:hint="eastAsia"/>
          <w:b/>
          <w:bCs/>
          <w:color w:val="222222"/>
          <w:sz w:val="21"/>
          <w:szCs w:val="21"/>
        </w:rPr>
        <w:t>Культивирование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клеток</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эпидермоидной</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карциномы</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человека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 xml:space="preserve">431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эмбриональных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фибробластов</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человека</w:t>
      </w:r>
      <w:r w:rsidRPr="00774F19">
        <w:rPr>
          <w:rFonts w:ascii="Helvetica" w:hAnsi="Helvetica" w:cs="Helvetica"/>
          <w:b/>
          <w:bCs/>
          <w:color w:val="222222"/>
          <w:sz w:val="21"/>
          <w:szCs w:val="21"/>
        </w:rPr>
        <w:t>.</w:t>
      </w:r>
    </w:p>
    <w:p w14:paraId="1A02D17F" w14:textId="77777777" w:rsidR="00774F19" w:rsidRPr="00774F19" w:rsidRDefault="00774F19" w:rsidP="00774F19">
      <w:pPr>
        <w:rPr>
          <w:rFonts w:ascii="Helvetica" w:hAnsi="Helvetica" w:cs="Helvetica"/>
          <w:b/>
          <w:bCs/>
          <w:color w:val="222222"/>
          <w:sz w:val="21"/>
          <w:szCs w:val="21"/>
        </w:rPr>
      </w:pPr>
    </w:p>
    <w:p w14:paraId="792BA3AA"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3.2. </w:t>
      </w:r>
      <w:r w:rsidRPr="00774F19">
        <w:rPr>
          <w:rFonts w:ascii="Helvetica" w:hAnsi="Helvetica" w:cs="Helvetica" w:hint="eastAsia"/>
          <w:b/>
          <w:bCs/>
          <w:color w:val="222222"/>
          <w:sz w:val="21"/>
          <w:szCs w:val="21"/>
        </w:rPr>
        <w:t>Антитела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используемые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работе</w:t>
      </w:r>
      <w:r w:rsidRPr="00774F19">
        <w:rPr>
          <w:rFonts w:ascii="Helvetica" w:hAnsi="Helvetica" w:cs="Helvetica"/>
          <w:b/>
          <w:bCs/>
          <w:color w:val="222222"/>
          <w:sz w:val="21"/>
          <w:szCs w:val="21"/>
        </w:rPr>
        <w:t>.</w:t>
      </w:r>
    </w:p>
    <w:p w14:paraId="1A32A93F" w14:textId="77777777" w:rsidR="00774F19" w:rsidRPr="00774F19" w:rsidRDefault="00774F19" w:rsidP="00774F19">
      <w:pPr>
        <w:rPr>
          <w:rFonts w:ascii="Helvetica" w:hAnsi="Helvetica" w:cs="Helvetica"/>
          <w:b/>
          <w:bCs/>
          <w:color w:val="222222"/>
          <w:sz w:val="21"/>
          <w:szCs w:val="21"/>
        </w:rPr>
      </w:pPr>
    </w:p>
    <w:p w14:paraId="24938C5D"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3.3. </w:t>
      </w:r>
      <w:r w:rsidRPr="00774F19">
        <w:rPr>
          <w:rFonts w:ascii="Helvetica" w:hAnsi="Helvetica" w:cs="Helvetica" w:hint="eastAsia"/>
          <w:b/>
          <w:bCs/>
          <w:color w:val="222222"/>
          <w:sz w:val="21"/>
          <w:szCs w:val="21"/>
        </w:rPr>
        <w:t>Иммунофлюоресцентная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микроскопия</w:t>
      </w:r>
      <w:r w:rsidRPr="00774F19">
        <w:rPr>
          <w:rFonts w:ascii="Helvetica" w:hAnsi="Helvetica" w:cs="Helvetica"/>
          <w:b/>
          <w:bCs/>
          <w:color w:val="222222"/>
          <w:sz w:val="21"/>
          <w:szCs w:val="21"/>
        </w:rPr>
        <w:t>.</w:t>
      </w:r>
    </w:p>
    <w:p w14:paraId="4B7C8149" w14:textId="77777777" w:rsidR="00774F19" w:rsidRPr="00774F19" w:rsidRDefault="00774F19" w:rsidP="00774F19">
      <w:pPr>
        <w:rPr>
          <w:rFonts w:ascii="Helvetica" w:hAnsi="Helvetica" w:cs="Helvetica"/>
          <w:b/>
          <w:bCs/>
          <w:color w:val="222222"/>
          <w:sz w:val="21"/>
          <w:szCs w:val="21"/>
        </w:rPr>
      </w:pPr>
    </w:p>
    <w:p w14:paraId="02789B86"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3.4. </w:t>
      </w:r>
      <w:r w:rsidRPr="00774F19">
        <w:rPr>
          <w:rFonts w:ascii="Helvetica" w:hAnsi="Helvetica" w:cs="Helvetica" w:hint="eastAsia"/>
          <w:b/>
          <w:bCs/>
          <w:color w:val="222222"/>
          <w:sz w:val="21"/>
          <w:szCs w:val="21"/>
        </w:rPr>
        <w:t>Приготовление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цитозоля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клеток</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линии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431.</w:t>
      </w:r>
    </w:p>
    <w:p w14:paraId="67F31A86" w14:textId="77777777" w:rsidR="00774F19" w:rsidRPr="00774F19" w:rsidRDefault="00774F19" w:rsidP="00774F19">
      <w:pPr>
        <w:rPr>
          <w:rFonts w:ascii="Helvetica" w:hAnsi="Helvetica" w:cs="Helvetica"/>
          <w:b/>
          <w:bCs/>
          <w:color w:val="222222"/>
          <w:sz w:val="21"/>
          <w:szCs w:val="21"/>
        </w:rPr>
      </w:pPr>
    </w:p>
    <w:p w14:paraId="744D8562"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3.5. </w:t>
      </w:r>
      <w:r w:rsidRPr="00774F19">
        <w:rPr>
          <w:rFonts w:ascii="Helvetica" w:hAnsi="Helvetica" w:cs="Helvetica" w:hint="eastAsia"/>
          <w:b/>
          <w:bCs/>
          <w:color w:val="222222"/>
          <w:sz w:val="21"/>
          <w:szCs w:val="21"/>
        </w:rPr>
        <w:t>Получение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цитозоля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клеток</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печени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крыс</w:t>
      </w:r>
      <w:r w:rsidRPr="00774F19">
        <w:rPr>
          <w:rFonts w:ascii="Helvetica" w:hAnsi="Helvetica" w:cs="Helvetica"/>
          <w:b/>
          <w:bCs/>
          <w:color w:val="222222"/>
          <w:sz w:val="21"/>
          <w:szCs w:val="21"/>
        </w:rPr>
        <w:t>.</w:t>
      </w:r>
    </w:p>
    <w:p w14:paraId="5D02F75D" w14:textId="77777777" w:rsidR="00774F19" w:rsidRPr="00774F19" w:rsidRDefault="00774F19" w:rsidP="00774F19">
      <w:pPr>
        <w:rPr>
          <w:rFonts w:ascii="Helvetica" w:hAnsi="Helvetica" w:cs="Helvetica"/>
          <w:b/>
          <w:bCs/>
          <w:color w:val="222222"/>
          <w:sz w:val="21"/>
          <w:szCs w:val="21"/>
        </w:rPr>
      </w:pPr>
    </w:p>
    <w:p w14:paraId="55D880E0"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3.6. </w:t>
      </w:r>
      <w:r w:rsidRPr="00774F19">
        <w:rPr>
          <w:rFonts w:ascii="Helvetica" w:hAnsi="Helvetica" w:cs="Helvetica" w:hint="eastAsia"/>
          <w:b/>
          <w:bCs/>
          <w:color w:val="222222"/>
          <w:sz w:val="21"/>
          <w:szCs w:val="21"/>
        </w:rPr>
        <w:t>Выделение</w:t>
      </w:r>
      <w:r w:rsidRPr="00774F19">
        <w:rPr>
          <w:rFonts w:ascii="Helvetica" w:hAnsi="Helvetica" w:cs="Helvetica"/>
          <w:b/>
          <w:bCs/>
          <w:color w:val="222222"/>
          <w:sz w:val="21"/>
          <w:szCs w:val="21"/>
        </w:rPr>
        <w:t xml:space="preserve"> 268 </w:t>
      </w:r>
      <w:r w:rsidRPr="00774F19">
        <w:rPr>
          <w:rFonts w:ascii="Helvetica" w:hAnsi="Helvetica" w:cs="Helvetica" w:hint="eastAsia"/>
          <w:b/>
          <w:bCs/>
          <w:color w:val="222222"/>
          <w:sz w:val="21"/>
          <w:szCs w:val="21"/>
        </w:rPr>
        <w:t>комплекса</w:t>
      </w:r>
      <w:r w:rsidRPr="00774F19">
        <w:rPr>
          <w:rFonts w:ascii="Helvetica" w:hAnsi="Helvetica" w:cs="Helvetica"/>
          <w:b/>
          <w:bCs/>
          <w:color w:val="222222"/>
          <w:sz w:val="21"/>
          <w:szCs w:val="21"/>
        </w:rPr>
        <w:t>.</w:t>
      </w:r>
    </w:p>
    <w:p w14:paraId="6DD50643" w14:textId="77777777" w:rsidR="00774F19" w:rsidRPr="00774F19" w:rsidRDefault="00774F19" w:rsidP="00774F19">
      <w:pPr>
        <w:rPr>
          <w:rFonts w:ascii="Helvetica" w:hAnsi="Helvetica" w:cs="Helvetica"/>
          <w:b/>
          <w:bCs/>
          <w:color w:val="222222"/>
          <w:sz w:val="21"/>
          <w:szCs w:val="21"/>
        </w:rPr>
      </w:pPr>
    </w:p>
    <w:p w14:paraId="205E1FF8"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3.7. </w:t>
      </w:r>
      <w:r w:rsidRPr="00774F19">
        <w:rPr>
          <w:rFonts w:ascii="Helvetica" w:hAnsi="Helvetica" w:cs="Helvetica" w:hint="eastAsia"/>
          <w:b/>
          <w:bCs/>
          <w:color w:val="222222"/>
          <w:sz w:val="21"/>
          <w:szCs w:val="21"/>
        </w:rPr>
        <w:t>Выделение</w:t>
      </w:r>
      <w:r w:rsidRPr="00774F19">
        <w:rPr>
          <w:rFonts w:ascii="Helvetica" w:hAnsi="Helvetica" w:cs="Helvetica"/>
          <w:b/>
          <w:bCs/>
          <w:color w:val="222222"/>
          <w:sz w:val="21"/>
          <w:szCs w:val="21"/>
        </w:rPr>
        <w:t xml:space="preserve"> 208-</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w:t>
      </w:r>
    </w:p>
    <w:p w14:paraId="55FD28A9" w14:textId="77777777" w:rsidR="00774F19" w:rsidRPr="00774F19" w:rsidRDefault="00774F19" w:rsidP="00774F19">
      <w:pPr>
        <w:rPr>
          <w:rFonts w:ascii="Helvetica" w:hAnsi="Helvetica" w:cs="Helvetica"/>
          <w:b/>
          <w:bCs/>
          <w:color w:val="222222"/>
          <w:sz w:val="21"/>
          <w:szCs w:val="21"/>
        </w:rPr>
      </w:pPr>
    </w:p>
    <w:p w14:paraId="6C0DC4BE"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3.8. </w:t>
      </w:r>
      <w:r w:rsidRPr="00774F19">
        <w:rPr>
          <w:rFonts w:ascii="Helvetica" w:hAnsi="Helvetica" w:cs="Helvetica" w:hint="eastAsia"/>
          <w:b/>
          <w:bCs/>
          <w:color w:val="222222"/>
          <w:sz w:val="21"/>
          <w:szCs w:val="21"/>
        </w:rPr>
        <w:t>Выделение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частиц</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из</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гепатоцитов</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крысы</w:t>
      </w:r>
      <w:r w:rsidRPr="00774F19">
        <w:rPr>
          <w:rFonts w:ascii="Helvetica" w:hAnsi="Helvetica" w:cs="Helvetica"/>
          <w:b/>
          <w:bCs/>
          <w:color w:val="222222"/>
          <w:sz w:val="21"/>
          <w:szCs w:val="21"/>
        </w:rPr>
        <w:t>.</w:t>
      </w:r>
    </w:p>
    <w:p w14:paraId="674195B2" w14:textId="77777777" w:rsidR="00774F19" w:rsidRPr="00774F19" w:rsidRDefault="00774F19" w:rsidP="00774F19">
      <w:pPr>
        <w:rPr>
          <w:rFonts w:ascii="Helvetica" w:hAnsi="Helvetica" w:cs="Helvetica"/>
          <w:b/>
          <w:bCs/>
          <w:color w:val="222222"/>
          <w:sz w:val="21"/>
          <w:szCs w:val="21"/>
        </w:rPr>
      </w:pPr>
    </w:p>
    <w:p w14:paraId="5A18C46D"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3.9. </w:t>
      </w:r>
      <w:r w:rsidRPr="00774F19">
        <w:rPr>
          <w:rFonts w:ascii="Helvetica" w:hAnsi="Helvetica" w:cs="Helvetica" w:hint="eastAsia"/>
          <w:b/>
          <w:bCs/>
          <w:color w:val="222222"/>
          <w:sz w:val="21"/>
          <w:szCs w:val="21"/>
        </w:rPr>
        <w:t>Аффинная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хроматография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колонках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иммобилизованным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w:t>
      </w:r>
    </w:p>
    <w:p w14:paraId="03345F9F" w14:textId="77777777" w:rsidR="00774F19" w:rsidRPr="00774F19" w:rsidRDefault="00774F19" w:rsidP="00774F19">
      <w:pPr>
        <w:rPr>
          <w:rFonts w:ascii="Helvetica" w:hAnsi="Helvetica" w:cs="Helvetica"/>
          <w:b/>
          <w:bCs/>
          <w:color w:val="222222"/>
          <w:sz w:val="21"/>
          <w:szCs w:val="21"/>
        </w:rPr>
      </w:pPr>
    </w:p>
    <w:p w14:paraId="0B44F7F5"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3.10. </w:t>
      </w:r>
      <w:r w:rsidRPr="00774F19">
        <w:rPr>
          <w:rFonts w:ascii="Helvetica" w:hAnsi="Helvetica" w:cs="Helvetica" w:hint="eastAsia"/>
          <w:b/>
          <w:bCs/>
          <w:color w:val="222222"/>
          <w:sz w:val="21"/>
          <w:szCs w:val="21"/>
        </w:rPr>
        <w:t>Взаимодействие</w:t>
      </w:r>
      <w:r w:rsidRPr="00774F19">
        <w:rPr>
          <w:rFonts w:ascii="Helvetica" w:hAnsi="Helvetica" w:cs="Helvetica"/>
          <w:b/>
          <w:bCs/>
          <w:color w:val="222222"/>
          <w:sz w:val="21"/>
          <w:szCs w:val="21"/>
        </w:rPr>
        <w:t xml:space="preserve"> 268-</w:t>
      </w:r>
      <w:r w:rsidRPr="00774F19">
        <w:rPr>
          <w:rFonts w:ascii="Helvetica" w:hAnsi="Helvetica" w:cs="Helvetica" w:hint="eastAsia"/>
          <w:b/>
          <w:bCs/>
          <w:color w:val="222222"/>
          <w:sz w:val="21"/>
          <w:szCs w:val="21"/>
        </w:rPr>
        <w:t>комплекса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w:t>
      </w:r>
    </w:p>
    <w:p w14:paraId="6FE93763" w14:textId="77777777" w:rsidR="00774F19" w:rsidRPr="00774F19" w:rsidRDefault="00774F19" w:rsidP="00774F19">
      <w:pPr>
        <w:rPr>
          <w:rFonts w:ascii="Helvetica" w:hAnsi="Helvetica" w:cs="Helvetica"/>
          <w:b/>
          <w:bCs/>
          <w:color w:val="222222"/>
          <w:sz w:val="21"/>
          <w:szCs w:val="21"/>
        </w:rPr>
      </w:pPr>
    </w:p>
    <w:p w14:paraId="60FEC970"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3.11. </w:t>
      </w:r>
      <w:r w:rsidRPr="00774F19">
        <w:rPr>
          <w:rFonts w:ascii="Helvetica" w:hAnsi="Helvetica" w:cs="Helvetica" w:hint="eastAsia"/>
          <w:b/>
          <w:bCs/>
          <w:color w:val="222222"/>
          <w:sz w:val="21"/>
          <w:szCs w:val="21"/>
        </w:rPr>
        <w:t>Взаимодействия</w:t>
      </w:r>
      <w:r w:rsidRPr="00774F19">
        <w:rPr>
          <w:rFonts w:ascii="Helvetica" w:hAnsi="Helvetica" w:cs="Helvetica"/>
          <w:b/>
          <w:bCs/>
          <w:color w:val="222222"/>
          <w:sz w:val="21"/>
          <w:szCs w:val="21"/>
        </w:rPr>
        <w:t xml:space="preserve"> 208-</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w:t>
      </w:r>
    </w:p>
    <w:p w14:paraId="2982C1C1" w14:textId="77777777" w:rsidR="00774F19" w:rsidRPr="00774F19" w:rsidRDefault="00774F19" w:rsidP="00774F19">
      <w:pPr>
        <w:rPr>
          <w:rFonts w:ascii="Helvetica" w:hAnsi="Helvetica" w:cs="Helvetica"/>
          <w:b/>
          <w:bCs/>
          <w:color w:val="222222"/>
          <w:sz w:val="21"/>
          <w:szCs w:val="21"/>
        </w:rPr>
      </w:pPr>
    </w:p>
    <w:p w14:paraId="184FCA74"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3.12. </w:t>
      </w:r>
      <w:r w:rsidRPr="00774F19">
        <w:rPr>
          <w:rFonts w:ascii="Helvetica" w:hAnsi="Helvetica" w:cs="Helvetica" w:hint="eastAsia"/>
          <w:b/>
          <w:bCs/>
          <w:color w:val="222222"/>
          <w:sz w:val="21"/>
          <w:szCs w:val="21"/>
        </w:rPr>
        <w:t>Взаимодействие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частиц</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w:t>
      </w:r>
    </w:p>
    <w:p w14:paraId="4816869A" w14:textId="77777777" w:rsidR="00774F19" w:rsidRPr="00774F19" w:rsidRDefault="00774F19" w:rsidP="00774F19">
      <w:pPr>
        <w:rPr>
          <w:rFonts w:ascii="Helvetica" w:hAnsi="Helvetica" w:cs="Helvetica"/>
          <w:b/>
          <w:bCs/>
          <w:color w:val="222222"/>
          <w:sz w:val="21"/>
          <w:szCs w:val="21"/>
        </w:rPr>
      </w:pPr>
    </w:p>
    <w:p w14:paraId="2336A035"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3.13. </w:t>
      </w:r>
      <w:r w:rsidRPr="00774F19">
        <w:rPr>
          <w:rFonts w:ascii="Helvetica" w:hAnsi="Helvetica" w:cs="Helvetica" w:hint="eastAsia"/>
          <w:b/>
          <w:bCs/>
          <w:color w:val="222222"/>
          <w:sz w:val="21"/>
          <w:szCs w:val="21"/>
        </w:rPr>
        <w:t>Электрофорез</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идентификация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белков</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частиц</w:t>
      </w:r>
      <w:r w:rsidRPr="00774F19">
        <w:rPr>
          <w:rFonts w:ascii="Helvetica" w:hAnsi="Helvetica" w:cs="Helvetica"/>
          <w:b/>
          <w:bCs/>
          <w:color w:val="222222"/>
          <w:sz w:val="21"/>
          <w:szCs w:val="21"/>
        </w:rPr>
        <w:t>.</w:t>
      </w:r>
    </w:p>
    <w:p w14:paraId="01ACD811" w14:textId="77777777" w:rsidR="00774F19" w:rsidRPr="00774F19" w:rsidRDefault="00774F19" w:rsidP="00774F19">
      <w:pPr>
        <w:rPr>
          <w:rFonts w:ascii="Helvetica" w:hAnsi="Helvetica" w:cs="Helvetica"/>
          <w:b/>
          <w:bCs/>
          <w:color w:val="222222"/>
          <w:sz w:val="21"/>
          <w:szCs w:val="21"/>
        </w:rPr>
      </w:pPr>
    </w:p>
    <w:p w14:paraId="5EE9AA3D"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4. </w:t>
      </w:r>
      <w:r w:rsidRPr="00774F19">
        <w:rPr>
          <w:rFonts w:ascii="Helvetica" w:hAnsi="Helvetica" w:cs="Helvetica" w:hint="eastAsia"/>
          <w:b/>
          <w:bCs/>
          <w:color w:val="222222"/>
          <w:sz w:val="21"/>
          <w:szCs w:val="21"/>
        </w:rPr>
        <w:t>РЕЗУЛЬТАТЫ</w:t>
      </w:r>
      <w:r w:rsidRPr="00774F19">
        <w:rPr>
          <w:rFonts w:ascii="Helvetica" w:hAnsi="Helvetica" w:cs="Helvetica"/>
          <w:b/>
          <w:bCs/>
          <w:color w:val="222222"/>
          <w:sz w:val="21"/>
          <w:szCs w:val="21"/>
        </w:rPr>
        <w:t>.</w:t>
      </w:r>
    </w:p>
    <w:p w14:paraId="4534CA7E" w14:textId="77777777" w:rsidR="00774F19" w:rsidRPr="00774F19" w:rsidRDefault="00774F19" w:rsidP="00774F19">
      <w:pPr>
        <w:rPr>
          <w:rFonts w:ascii="Helvetica" w:hAnsi="Helvetica" w:cs="Helvetica"/>
          <w:b/>
          <w:bCs/>
          <w:color w:val="222222"/>
          <w:sz w:val="21"/>
          <w:szCs w:val="21"/>
        </w:rPr>
      </w:pPr>
    </w:p>
    <w:p w14:paraId="15491692"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4.1. </w:t>
      </w:r>
      <w:r w:rsidRPr="00774F19">
        <w:rPr>
          <w:rFonts w:ascii="Helvetica" w:hAnsi="Helvetica" w:cs="Helvetica" w:hint="eastAsia"/>
          <w:b/>
          <w:bCs/>
          <w:color w:val="222222"/>
          <w:sz w:val="21"/>
          <w:szCs w:val="21"/>
        </w:rPr>
        <w:t>Изучение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взаимодействия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w:t>
      </w:r>
    </w:p>
    <w:p w14:paraId="2FF3ADDD" w14:textId="77777777" w:rsidR="00774F19" w:rsidRPr="00774F19" w:rsidRDefault="00774F19" w:rsidP="00774F19">
      <w:pPr>
        <w:rPr>
          <w:rFonts w:ascii="Helvetica" w:hAnsi="Helvetica" w:cs="Helvetica"/>
          <w:b/>
          <w:bCs/>
          <w:color w:val="222222"/>
          <w:sz w:val="21"/>
          <w:szCs w:val="21"/>
        </w:rPr>
      </w:pPr>
    </w:p>
    <w:p w14:paraId="3261D46C"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4.1.1. </w:t>
      </w:r>
      <w:r w:rsidRPr="00774F19">
        <w:rPr>
          <w:rFonts w:ascii="Helvetica" w:hAnsi="Helvetica" w:cs="Helvetica" w:hint="eastAsia"/>
          <w:b/>
          <w:bCs/>
          <w:color w:val="222222"/>
          <w:sz w:val="21"/>
          <w:szCs w:val="21"/>
        </w:rPr>
        <w:t>Распределение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актиновых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структур</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нормальных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эмбриональных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фибробластах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человека</w:t>
      </w:r>
      <w:r w:rsidRPr="00774F19">
        <w:rPr>
          <w:rFonts w:ascii="Helvetica" w:hAnsi="Helvetica" w:cs="Helvetica"/>
          <w:b/>
          <w:bCs/>
          <w:color w:val="222222"/>
          <w:sz w:val="21"/>
          <w:szCs w:val="21"/>
        </w:rPr>
        <w:t>.</w:t>
      </w:r>
    </w:p>
    <w:p w14:paraId="6E1F049B" w14:textId="77777777" w:rsidR="00774F19" w:rsidRPr="00774F19" w:rsidRDefault="00774F19" w:rsidP="00774F19">
      <w:pPr>
        <w:rPr>
          <w:rFonts w:ascii="Helvetica" w:hAnsi="Helvetica" w:cs="Helvetica"/>
          <w:b/>
          <w:bCs/>
          <w:color w:val="222222"/>
          <w:sz w:val="21"/>
          <w:szCs w:val="21"/>
        </w:rPr>
      </w:pPr>
    </w:p>
    <w:p w14:paraId="37009230"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lastRenderedPageBreak/>
        <w:t xml:space="preserve">4.1.2. </w:t>
      </w:r>
      <w:r w:rsidRPr="00774F19">
        <w:rPr>
          <w:rFonts w:ascii="Helvetica" w:hAnsi="Helvetica" w:cs="Helvetica" w:hint="eastAsia"/>
          <w:b/>
          <w:bCs/>
          <w:color w:val="222222"/>
          <w:sz w:val="21"/>
          <w:szCs w:val="21"/>
        </w:rPr>
        <w:t>Выявление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взаимодействия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гепатоцитов</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крысы</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клеток</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эпидермоидной</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карциномы</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человека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 xml:space="preserve">431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методом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аффинной</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хроматографии</w:t>
      </w:r>
      <w:r w:rsidRPr="00774F19">
        <w:rPr>
          <w:rFonts w:ascii="Helvetica" w:hAnsi="Helvetica" w:cs="Helvetica"/>
          <w:b/>
          <w:bCs/>
          <w:color w:val="222222"/>
          <w:sz w:val="21"/>
          <w:szCs w:val="21"/>
        </w:rPr>
        <w:t>.</w:t>
      </w:r>
    </w:p>
    <w:p w14:paraId="2BF51A39" w14:textId="77777777" w:rsidR="00774F19" w:rsidRPr="00774F19" w:rsidRDefault="00774F19" w:rsidP="00774F19">
      <w:pPr>
        <w:rPr>
          <w:rFonts w:ascii="Helvetica" w:hAnsi="Helvetica" w:cs="Helvetica"/>
          <w:b/>
          <w:bCs/>
          <w:color w:val="222222"/>
          <w:sz w:val="21"/>
          <w:szCs w:val="21"/>
        </w:rPr>
      </w:pPr>
    </w:p>
    <w:p w14:paraId="74FBCDED"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4.1.3. 268-</w:t>
      </w:r>
      <w:r w:rsidRPr="00774F19">
        <w:rPr>
          <w:rFonts w:ascii="Helvetica" w:hAnsi="Helvetica" w:cs="Helvetica" w:hint="eastAsia"/>
          <w:b/>
          <w:bCs/>
          <w:color w:val="222222"/>
          <w:sz w:val="21"/>
          <w:szCs w:val="21"/>
        </w:rPr>
        <w:t>комплекс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непосредственно</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взаимодействует</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Е</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w:t>
      </w:r>
    </w:p>
    <w:p w14:paraId="7B17F967" w14:textId="77777777" w:rsidR="00774F19" w:rsidRPr="00774F19" w:rsidRDefault="00774F19" w:rsidP="00774F19">
      <w:pPr>
        <w:rPr>
          <w:rFonts w:ascii="Helvetica" w:hAnsi="Helvetica" w:cs="Helvetica"/>
          <w:b/>
          <w:bCs/>
          <w:color w:val="222222"/>
          <w:sz w:val="21"/>
          <w:szCs w:val="21"/>
        </w:rPr>
      </w:pPr>
    </w:p>
    <w:p w14:paraId="61C7CB71"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4.1.4. </w:t>
      </w:r>
      <w:r w:rsidRPr="00774F19">
        <w:rPr>
          <w:rFonts w:ascii="Helvetica" w:hAnsi="Helvetica" w:cs="Helvetica" w:hint="eastAsia"/>
          <w:b/>
          <w:bCs/>
          <w:color w:val="222222"/>
          <w:sz w:val="21"/>
          <w:szCs w:val="21"/>
        </w:rPr>
        <w:t>Исследование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непосредственного</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взаимодействия</w:t>
      </w:r>
      <w:r w:rsidRPr="00774F19">
        <w:rPr>
          <w:rFonts w:ascii="Helvetica" w:hAnsi="Helvetica" w:cs="Helvetica"/>
          <w:b/>
          <w:bCs/>
          <w:color w:val="222222"/>
          <w:sz w:val="21"/>
          <w:szCs w:val="21"/>
        </w:rPr>
        <w:t xml:space="preserve"> 208-</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w:t>
      </w:r>
    </w:p>
    <w:p w14:paraId="48D4A4F6" w14:textId="77777777" w:rsidR="00774F19" w:rsidRPr="00774F19" w:rsidRDefault="00774F19" w:rsidP="00774F19">
      <w:pPr>
        <w:rPr>
          <w:rFonts w:ascii="Helvetica" w:hAnsi="Helvetica" w:cs="Helvetica"/>
          <w:b/>
          <w:bCs/>
          <w:color w:val="222222"/>
          <w:sz w:val="21"/>
          <w:szCs w:val="21"/>
        </w:rPr>
      </w:pPr>
    </w:p>
    <w:p w14:paraId="20C95553"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4.1.5. </w:t>
      </w:r>
      <w:r w:rsidRPr="00774F19">
        <w:rPr>
          <w:rFonts w:ascii="Helvetica" w:hAnsi="Helvetica" w:cs="Helvetica" w:hint="eastAsia"/>
          <w:b/>
          <w:bCs/>
          <w:color w:val="222222"/>
          <w:sz w:val="21"/>
          <w:szCs w:val="21"/>
        </w:rPr>
        <w:t>Исследование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влияния</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эпидермального</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фактора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роста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ЭФР</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способность</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протеасом</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клеток</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линии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 xml:space="preserve">431 </w:t>
      </w:r>
      <w:r w:rsidRPr="00774F19">
        <w:rPr>
          <w:rFonts w:ascii="Helvetica" w:hAnsi="Helvetica" w:cs="Helvetica" w:hint="eastAsia"/>
          <w:b/>
          <w:bCs/>
          <w:color w:val="222222"/>
          <w:sz w:val="21"/>
          <w:szCs w:val="21"/>
        </w:rPr>
        <w:t>взаимодействовать</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w:t>
      </w:r>
    </w:p>
    <w:p w14:paraId="66DB1077" w14:textId="77777777" w:rsidR="00774F19" w:rsidRPr="00774F19" w:rsidRDefault="00774F19" w:rsidP="00774F19">
      <w:pPr>
        <w:rPr>
          <w:rFonts w:ascii="Helvetica" w:hAnsi="Helvetica" w:cs="Helvetica"/>
          <w:b/>
          <w:bCs/>
          <w:color w:val="222222"/>
          <w:sz w:val="21"/>
          <w:szCs w:val="21"/>
        </w:rPr>
      </w:pPr>
    </w:p>
    <w:p w14:paraId="7D1391B9"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4.2. </w:t>
      </w:r>
      <w:r w:rsidRPr="00774F19">
        <w:rPr>
          <w:rFonts w:ascii="Helvetica" w:hAnsi="Helvetica" w:cs="Helvetica" w:hint="eastAsia"/>
          <w:b/>
          <w:bCs/>
          <w:color w:val="222222"/>
          <w:sz w:val="21"/>
          <w:szCs w:val="21"/>
        </w:rPr>
        <w:t>Взаимодействие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частиц</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Е</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w:t>
      </w:r>
    </w:p>
    <w:p w14:paraId="72CA6702" w14:textId="77777777" w:rsidR="00774F19" w:rsidRPr="00774F19" w:rsidRDefault="00774F19" w:rsidP="00774F19">
      <w:pPr>
        <w:rPr>
          <w:rFonts w:ascii="Helvetica" w:hAnsi="Helvetica" w:cs="Helvetica"/>
          <w:b/>
          <w:bCs/>
          <w:color w:val="222222"/>
          <w:sz w:val="21"/>
          <w:szCs w:val="21"/>
        </w:rPr>
      </w:pPr>
    </w:p>
    <w:p w14:paraId="59DE9ADB"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4.2.1. </w:t>
      </w:r>
      <w:r w:rsidRPr="00774F19">
        <w:rPr>
          <w:rFonts w:ascii="Helvetica" w:hAnsi="Helvetica" w:cs="Helvetica" w:hint="eastAsia"/>
          <w:b/>
          <w:bCs/>
          <w:color w:val="222222"/>
          <w:sz w:val="21"/>
          <w:szCs w:val="21"/>
        </w:rPr>
        <w:t>Распределение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частиц</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актиновых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структур</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нормальных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эмбриональных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фибробластах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человека</w:t>
      </w:r>
      <w:r w:rsidRPr="00774F19">
        <w:rPr>
          <w:rFonts w:ascii="Helvetica" w:hAnsi="Helvetica" w:cs="Helvetica"/>
          <w:b/>
          <w:bCs/>
          <w:color w:val="222222"/>
          <w:sz w:val="21"/>
          <w:szCs w:val="21"/>
        </w:rPr>
        <w:t>.</w:t>
      </w:r>
    </w:p>
    <w:p w14:paraId="4BE7A963" w14:textId="77777777" w:rsidR="00774F19" w:rsidRPr="00774F19" w:rsidRDefault="00774F19" w:rsidP="00774F19">
      <w:pPr>
        <w:rPr>
          <w:rFonts w:ascii="Helvetica" w:hAnsi="Helvetica" w:cs="Helvetica"/>
          <w:b/>
          <w:bCs/>
          <w:color w:val="222222"/>
          <w:sz w:val="21"/>
          <w:szCs w:val="21"/>
        </w:rPr>
      </w:pPr>
    </w:p>
    <w:p w14:paraId="115A0F0A"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4.2.2. </w:t>
      </w:r>
      <w:r w:rsidRPr="00774F19">
        <w:rPr>
          <w:rFonts w:ascii="Helvetica" w:hAnsi="Helvetica" w:cs="Helvetica" w:hint="eastAsia"/>
          <w:b/>
          <w:bCs/>
          <w:color w:val="222222"/>
          <w:sz w:val="21"/>
          <w:szCs w:val="21"/>
        </w:rPr>
        <w:t>Сравнительный</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анализ</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белкового</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состава</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частицы</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w:t>
      </w:r>
      <w:r w:rsidRPr="00774F19">
        <w:rPr>
          <w:rFonts w:ascii="Helvetica" w:hAnsi="Helvetica" w:cs="Helvetica"/>
          <w:b/>
          <w:bCs/>
          <w:color w:val="222222"/>
          <w:sz w:val="21"/>
          <w:szCs w:val="21"/>
        </w:rPr>
        <w:t xml:space="preserve"> 268-</w:t>
      </w:r>
      <w:r w:rsidRPr="00774F19">
        <w:rPr>
          <w:rFonts w:ascii="Helvetica" w:hAnsi="Helvetica" w:cs="Helvetica" w:hint="eastAsia"/>
          <w:b/>
          <w:bCs/>
          <w:color w:val="222222"/>
          <w:sz w:val="21"/>
          <w:szCs w:val="21"/>
        </w:rPr>
        <w:t>протеасомы</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выделенных</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из</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гепатоцитов</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крысы</w:t>
      </w:r>
      <w:r w:rsidRPr="00774F19">
        <w:rPr>
          <w:rFonts w:ascii="Helvetica" w:hAnsi="Helvetica" w:cs="Helvetica"/>
          <w:b/>
          <w:bCs/>
          <w:color w:val="222222"/>
          <w:sz w:val="21"/>
          <w:szCs w:val="21"/>
        </w:rPr>
        <w:t>.</w:t>
      </w:r>
    </w:p>
    <w:p w14:paraId="46FF9E77" w14:textId="77777777" w:rsidR="00774F19" w:rsidRPr="00774F19" w:rsidRDefault="00774F19" w:rsidP="00774F19">
      <w:pPr>
        <w:rPr>
          <w:rFonts w:ascii="Helvetica" w:hAnsi="Helvetica" w:cs="Helvetica"/>
          <w:b/>
          <w:bCs/>
          <w:color w:val="222222"/>
          <w:sz w:val="21"/>
          <w:szCs w:val="21"/>
        </w:rPr>
      </w:pPr>
    </w:p>
    <w:p w14:paraId="576F1F09"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4.2.3. </w:t>
      </w:r>
      <w:r w:rsidRPr="00774F19">
        <w:rPr>
          <w:rFonts w:ascii="Helvetica" w:hAnsi="Helvetica" w:cs="Helvetica" w:hint="eastAsia"/>
          <w:b/>
          <w:bCs/>
          <w:color w:val="222222"/>
          <w:sz w:val="21"/>
          <w:szCs w:val="21"/>
        </w:rPr>
        <w:t>Непосредственное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взаимодействие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а</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РНП</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частиц</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с</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Б</w:t>
      </w:r>
      <w:r w:rsidRPr="00774F19">
        <w:rPr>
          <w:rFonts w:ascii="Helvetica" w:hAnsi="Helvetica" w:cs="Helvetica"/>
          <w:b/>
          <w:bCs/>
          <w:color w:val="222222"/>
          <w:sz w:val="21"/>
          <w:szCs w:val="21"/>
        </w:rPr>
        <w:t>-</w:t>
      </w:r>
      <w:r w:rsidRPr="00774F19">
        <w:rPr>
          <w:rFonts w:ascii="Helvetica" w:hAnsi="Helvetica" w:cs="Helvetica" w:hint="eastAsia"/>
          <w:b/>
          <w:bCs/>
          <w:color w:val="222222"/>
          <w:sz w:val="21"/>
          <w:szCs w:val="21"/>
        </w:rPr>
        <w:t>актином</w:t>
      </w:r>
      <w:r w:rsidRPr="00774F19">
        <w:rPr>
          <w:rFonts w:ascii="Helvetica" w:hAnsi="Helvetica" w:cs="Helvetica"/>
          <w:b/>
          <w:bCs/>
          <w:color w:val="222222"/>
          <w:sz w:val="21"/>
          <w:szCs w:val="21"/>
        </w:rPr>
        <w:t>.</w:t>
      </w:r>
    </w:p>
    <w:p w14:paraId="5D067402" w14:textId="77777777" w:rsidR="00774F19" w:rsidRPr="00774F19" w:rsidRDefault="00774F19" w:rsidP="00774F19">
      <w:pPr>
        <w:rPr>
          <w:rFonts w:ascii="Helvetica" w:hAnsi="Helvetica" w:cs="Helvetica"/>
          <w:b/>
          <w:bCs/>
          <w:color w:val="222222"/>
          <w:sz w:val="21"/>
          <w:szCs w:val="21"/>
        </w:rPr>
      </w:pPr>
    </w:p>
    <w:p w14:paraId="5B9D6577" w14:textId="77777777" w:rsidR="00774F19" w:rsidRPr="00774F19" w:rsidRDefault="00774F19" w:rsidP="00774F19">
      <w:pPr>
        <w:rPr>
          <w:rFonts w:ascii="Helvetica" w:hAnsi="Helvetica" w:cs="Helvetica"/>
          <w:b/>
          <w:bCs/>
          <w:color w:val="222222"/>
          <w:sz w:val="21"/>
          <w:szCs w:val="21"/>
        </w:rPr>
      </w:pPr>
      <w:r w:rsidRPr="00774F19">
        <w:rPr>
          <w:rFonts w:ascii="Helvetica" w:hAnsi="Helvetica" w:cs="Helvetica"/>
          <w:b/>
          <w:bCs/>
          <w:color w:val="222222"/>
          <w:sz w:val="21"/>
          <w:szCs w:val="21"/>
        </w:rPr>
        <w:t xml:space="preserve">5. </w:t>
      </w:r>
      <w:r w:rsidRPr="00774F19">
        <w:rPr>
          <w:rFonts w:ascii="Helvetica" w:hAnsi="Helvetica" w:cs="Helvetica" w:hint="eastAsia"/>
          <w:b/>
          <w:bCs/>
          <w:color w:val="222222"/>
          <w:sz w:val="21"/>
          <w:szCs w:val="21"/>
        </w:rPr>
        <w:t>ОБСУЖДЕНИЕ</w:t>
      </w:r>
      <w:r w:rsidRPr="00774F19">
        <w:rPr>
          <w:rFonts w:ascii="Helvetica" w:hAnsi="Helvetica" w:cs="Helvetica"/>
          <w:b/>
          <w:bCs/>
          <w:color w:val="222222"/>
          <w:sz w:val="21"/>
          <w:szCs w:val="21"/>
        </w:rPr>
        <w:t xml:space="preserve"> </w:t>
      </w:r>
      <w:r w:rsidRPr="00774F19">
        <w:rPr>
          <w:rFonts w:ascii="Helvetica" w:hAnsi="Helvetica" w:cs="Helvetica" w:hint="eastAsia"/>
          <w:b/>
          <w:bCs/>
          <w:color w:val="222222"/>
          <w:sz w:val="21"/>
          <w:szCs w:val="21"/>
        </w:rPr>
        <w:t>РЕЗУЛЬТАТОВ</w:t>
      </w:r>
      <w:r w:rsidRPr="00774F19">
        <w:rPr>
          <w:rFonts w:ascii="Helvetica" w:hAnsi="Helvetica" w:cs="Helvetica"/>
          <w:b/>
          <w:bCs/>
          <w:color w:val="222222"/>
          <w:sz w:val="21"/>
          <w:szCs w:val="21"/>
        </w:rPr>
        <w:t>.</w:t>
      </w:r>
    </w:p>
    <w:p w14:paraId="404A5FEC" w14:textId="77777777" w:rsidR="00774F19" w:rsidRPr="00774F19" w:rsidRDefault="00774F19" w:rsidP="00774F19">
      <w:pPr>
        <w:rPr>
          <w:rFonts w:ascii="Helvetica" w:hAnsi="Helvetica" w:cs="Helvetica"/>
          <w:b/>
          <w:bCs/>
          <w:color w:val="222222"/>
          <w:sz w:val="21"/>
          <w:szCs w:val="21"/>
        </w:rPr>
      </w:pPr>
    </w:p>
    <w:p w14:paraId="109CC004" w14:textId="004EA479" w:rsidR="00484EB4" w:rsidRPr="00774F19" w:rsidRDefault="00774F19" w:rsidP="00774F19">
      <w:r w:rsidRPr="00774F19">
        <w:rPr>
          <w:rFonts w:ascii="Helvetica" w:hAnsi="Helvetica" w:cs="Helvetica"/>
          <w:b/>
          <w:bCs/>
          <w:color w:val="222222"/>
          <w:sz w:val="21"/>
          <w:szCs w:val="21"/>
        </w:rPr>
        <w:t xml:space="preserve">6. </w:t>
      </w:r>
      <w:r w:rsidRPr="00774F19">
        <w:rPr>
          <w:rFonts w:ascii="Helvetica" w:hAnsi="Helvetica" w:cs="Helvetica" w:hint="eastAsia"/>
          <w:b/>
          <w:bCs/>
          <w:color w:val="222222"/>
          <w:sz w:val="21"/>
          <w:szCs w:val="21"/>
        </w:rPr>
        <w:t>ВЫВОДЫ</w:t>
      </w:r>
      <w:r w:rsidRPr="00774F19">
        <w:rPr>
          <w:rFonts w:ascii="Helvetica" w:hAnsi="Helvetica" w:cs="Helvetica"/>
          <w:b/>
          <w:bCs/>
          <w:color w:val="222222"/>
          <w:sz w:val="21"/>
          <w:szCs w:val="21"/>
        </w:rPr>
        <w:t>.</w:t>
      </w:r>
    </w:p>
    <w:sectPr w:rsidR="00484EB4" w:rsidRPr="00774F1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31AD6" w14:textId="77777777" w:rsidR="00E4251B" w:rsidRDefault="00E4251B">
      <w:pPr>
        <w:spacing w:after="0" w:line="240" w:lineRule="auto"/>
      </w:pPr>
      <w:r>
        <w:separator/>
      </w:r>
    </w:p>
  </w:endnote>
  <w:endnote w:type="continuationSeparator" w:id="0">
    <w:p w14:paraId="14EBFD58" w14:textId="77777777" w:rsidR="00E4251B" w:rsidRDefault="00E4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BDC4" w14:textId="77777777" w:rsidR="00E4251B" w:rsidRDefault="00E4251B"/>
    <w:p w14:paraId="24FEB78F" w14:textId="77777777" w:rsidR="00E4251B" w:rsidRDefault="00E4251B"/>
    <w:p w14:paraId="5AD4BAFF" w14:textId="77777777" w:rsidR="00E4251B" w:rsidRDefault="00E4251B"/>
    <w:p w14:paraId="2E169E82" w14:textId="77777777" w:rsidR="00E4251B" w:rsidRDefault="00E4251B"/>
    <w:p w14:paraId="34CB9AD9" w14:textId="77777777" w:rsidR="00E4251B" w:rsidRDefault="00E4251B"/>
    <w:p w14:paraId="02004476" w14:textId="77777777" w:rsidR="00E4251B" w:rsidRDefault="00E4251B"/>
    <w:p w14:paraId="5F4F1D3C" w14:textId="77777777" w:rsidR="00E4251B" w:rsidRDefault="00E425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7F1696" wp14:editId="639258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8D8C8" w14:textId="77777777" w:rsidR="00E4251B" w:rsidRDefault="00E425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7F16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38D8C8" w14:textId="77777777" w:rsidR="00E4251B" w:rsidRDefault="00E425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2173BE" w14:textId="77777777" w:rsidR="00E4251B" w:rsidRDefault="00E4251B"/>
    <w:p w14:paraId="136234EA" w14:textId="77777777" w:rsidR="00E4251B" w:rsidRDefault="00E4251B"/>
    <w:p w14:paraId="3994B645" w14:textId="77777777" w:rsidR="00E4251B" w:rsidRDefault="00E425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648D6F" wp14:editId="2C9285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8B474" w14:textId="77777777" w:rsidR="00E4251B" w:rsidRDefault="00E4251B"/>
                          <w:p w14:paraId="57FFA17A" w14:textId="77777777" w:rsidR="00E4251B" w:rsidRDefault="00E425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648D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08B474" w14:textId="77777777" w:rsidR="00E4251B" w:rsidRDefault="00E4251B"/>
                    <w:p w14:paraId="57FFA17A" w14:textId="77777777" w:rsidR="00E4251B" w:rsidRDefault="00E425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2156ED" w14:textId="77777777" w:rsidR="00E4251B" w:rsidRDefault="00E4251B"/>
    <w:p w14:paraId="2F107E1E" w14:textId="77777777" w:rsidR="00E4251B" w:rsidRDefault="00E4251B">
      <w:pPr>
        <w:rPr>
          <w:sz w:val="2"/>
          <w:szCs w:val="2"/>
        </w:rPr>
      </w:pPr>
    </w:p>
    <w:p w14:paraId="26C30B55" w14:textId="77777777" w:rsidR="00E4251B" w:rsidRDefault="00E4251B"/>
    <w:p w14:paraId="23968BD4" w14:textId="77777777" w:rsidR="00E4251B" w:rsidRDefault="00E4251B">
      <w:pPr>
        <w:spacing w:after="0" w:line="240" w:lineRule="auto"/>
      </w:pPr>
    </w:p>
  </w:footnote>
  <w:footnote w:type="continuationSeparator" w:id="0">
    <w:p w14:paraId="71122136" w14:textId="77777777" w:rsidR="00E4251B" w:rsidRDefault="00E4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51B"/>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213783</TotalTime>
  <Pages>5</Pages>
  <Words>585</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2371</cp:revision>
  <cp:lastPrinted>2009-02-06T05:36:00Z</cp:lastPrinted>
  <dcterms:created xsi:type="dcterms:W3CDTF">2024-01-07T13:43:00Z</dcterms:created>
  <dcterms:modified xsi:type="dcterms:W3CDTF">2025-11-23T10:18:00Z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