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BBFD" w14:textId="77777777" w:rsidR="009109CC" w:rsidRDefault="009109CC" w:rsidP="009109CC">
      <w:pPr>
        <w:pStyle w:val="afffffffffffffffffffffffffff5"/>
        <w:rPr>
          <w:rFonts w:ascii="Verdana" w:hAnsi="Verdana"/>
          <w:color w:val="000000"/>
          <w:sz w:val="21"/>
          <w:szCs w:val="21"/>
        </w:rPr>
      </w:pPr>
      <w:r>
        <w:rPr>
          <w:rFonts w:ascii="Helvetica" w:hAnsi="Helvetica" w:cs="Helvetica"/>
          <w:b/>
          <w:bCs w:val="0"/>
          <w:color w:val="222222"/>
          <w:sz w:val="21"/>
          <w:szCs w:val="21"/>
        </w:rPr>
        <w:t>Штогрин, Михаил Иванович.</w:t>
      </w:r>
    </w:p>
    <w:p w14:paraId="2F509454" w14:textId="77777777" w:rsidR="009109CC" w:rsidRDefault="009109CC" w:rsidP="009109C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Правильные разбиения пространств постоянной гауссовой кривизны и их </w:t>
      </w:r>
      <w:proofErr w:type="gramStart"/>
      <w:r>
        <w:rPr>
          <w:rFonts w:ascii="Helvetica" w:hAnsi="Helvetica" w:cs="Helvetica"/>
          <w:caps/>
          <w:color w:val="222222"/>
          <w:sz w:val="21"/>
          <w:szCs w:val="21"/>
        </w:rPr>
        <w:t>приложения :</w:t>
      </w:r>
      <w:proofErr w:type="gramEnd"/>
      <w:r>
        <w:rPr>
          <w:rFonts w:ascii="Helvetica" w:hAnsi="Helvetica" w:cs="Helvetica"/>
          <w:caps/>
          <w:color w:val="222222"/>
          <w:sz w:val="21"/>
          <w:szCs w:val="21"/>
        </w:rPr>
        <w:t xml:space="preserve"> диссертация ... доктора физико-математических наук : 01.01.04. - Москва, 2000. - 231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15735EE" w14:textId="77777777" w:rsidR="009109CC" w:rsidRDefault="009109CC" w:rsidP="009109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Штогрин, Михаил Иванович</w:t>
      </w:r>
    </w:p>
    <w:p w14:paraId="49BCB604"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79F8706"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Метод Делоне-Сандаковой</w:t>
      </w:r>
    </w:p>
    <w:p w14:paraId="6E0BEDA2"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понятия, определения и задача.</w:t>
      </w:r>
    </w:p>
    <w:p w14:paraId="5AA854BD"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Теорема Делоне (основная теорема теории стереоэдров)</w:t>
      </w:r>
    </w:p>
    <w:p w14:paraId="06C7BE4A"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Метод пустого шара.</w:t>
      </w:r>
    </w:p>
    <w:p w14:paraId="37DBD860"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Разбиения Дирихле-Вороного.</w:t>
      </w:r>
    </w:p>
    <w:p w14:paraId="0808BD42"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 одной теореме Сандаковой.</w:t>
      </w:r>
    </w:p>
    <w:p w14:paraId="52515369"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Приведенная область пространства параметров задачи</w:t>
      </w:r>
    </w:p>
    <w:p w14:paraId="14F9B319"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Условие пустоты шара.</w:t>
      </w:r>
    </w:p>
    <w:p w14:paraId="4A58724A"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Нахождение звезд ЬА и фазовых областей для них.</w:t>
      </w:r>
    </w:p>
    <w:p w14:paraId="3E25612B"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Разыскание всех сортов Делоне разбиений Дирихле-Вороного для второй триклинной группы</w:t>
      </w:r>
    </w:p>
    <w:p w14:paraId="3B0D71C2"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Метод белых граней.</w:t>
      </w:r>
    </w:p>
    <w:p w14:paraId="0DD1EFBA"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102 типа расчерток трехмерных параллелоэдров.</w:t>
      </w:r>
    </w:p>
    <w:p w14:paraId="49E67AA7"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Пространство параметров бирешетки.</w:t>
      </w:r>
    </w:p>
    <w:p w14:paraId="29FC2878"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Области типов расчерток.</w:t>
      </w:r>
    </w:p>
    <w:p w14:paraId="49A9483A"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Молнии. Срабатывание молний.</w:t>
      </w:r>
    </w:p>
    <w:p w14:paraId="7E44C198"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О схождениях стереоэдров в ребре.</w:t>
      </w:r>
    </w:p>
    <w:p w14:paraId="2EC3CCF8"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§7. Разбиение области типа расчертки на области сортов Делоне разбиений {5}</w:t>
      </w:r>
    </w:p>
    <w:p w14:paraId="289B1D89"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Условные стереоэдры.</w:t>
      </w:r>
    </w:p>
    <w:p w14:paraId="61C8E9A2"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Нахождение полного набора условных стереоэдров для заданной области Д типа расчертки.</w:t>
      </w:r>
    </w:p>
    <w:p w14:paraId="73B7D606"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Вывод всех общих разбиений {5} для группы Р1.</w:t>
      </w:r>
    </w:p>
    <w:p w14:paraId="6E9A8CC7"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Список стереоэдров 5 для группы Р1.</w:t>
      </w:r>
    </w:p>
    <w:p w14:paraId="3A179E03"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Общий список стереоэдров.</w:t>
      </w:r>
    </w:p>
    <w:p w14:paraId="3715AC56"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Дополнительные условия для распознавания стереоэдров.</w:t>
      </w:r>
    </w:p>
    <w:p w14:paraId="55813183"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w:t>
      </w:r>
    </w:p>
    <w:p w14:paraId="5855595D"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Правильные разбиения пространств и их приложения</w:t>
      </w:r>
    </w:p>
    <w:p w14:paraId="5D521867"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системах центров действия разбиений</w:t>
      </w:r>
    </w:p>
    <w:p w14:paraId="317F1C88"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Дирихле-Вороного.</w:t>
      </w:r>
    </w:p>
    <w:p w14:paraId="74766392"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Ненормальные разбиения трехмерного евклидова пространства на выпуклые параллелоэдры и их симметрия.</w:t>
      </w:r>
    </w:p>
    <w:p w14:paraId="7CD6D3E4"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 конечности числа типов компактных стереоэдров</w:t>
      </w:r>
    </w:p>
    <w:p w14:paraId="588BDBC5"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Дирихле-Вороного.</w:t>
      </w:r>
    </w:p>
    <w:p w14:paraId="087AFDD8"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§4.0 континууме числа типов некомпактных стереоэдров</w:t>
      </w:r>
    </w:p>
    <w:p w14:paraId="716902CF"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Дирихле-Вороного.</w:t>
      </w:r>
    </w:p>
    <w:p w14:paraId="649DBA01"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Об областях приведения Вороного,</w:t>
      </w:r>
    </w:p>
    <w:p w14:paraId="11F5AD7B"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Венкова и Минковского.</w:t>
      </w:r>
    </w:p>
    <w:p w14:paraId="190CF77E"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Неизгибаемость квадрильяжа кренделя.</w:t>
      </w:r>
    </w:p>
    <w:p w14:paraId="217F4BE8" w14:textId="77777777" w:rsidR="009109CC" w:rsidRDefault="009109CC" w:rsidP="009109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Примитивные полициклы: критерий.</w:t>
      </w:r>
    </w:p>
    <w:p w14:paraId="4FDAD129" w14:textId="699DE26E" w:rsidR="00BD642D" w:rsidRPr="009109CC" w:rsidRDefault="00BD642D" w:rsidP="009109CC"/>
    <w:sectPr w:rsidR="00BD642D" w:rsidRPr="009109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AE62" w14:textId="77777777" w:rsidR="00684C56" w:rsidRDefault="00684C56">
      <w:pPr>
        <w:spacing w:after="0" w:line="240" w:lineRule="auto"/>
      </w:pPr>
      <w:r>
        <w:separator/>
      </w:r>
    </w:p>
  </w:endnote>
  <w:endnote w:type="continuationSeparator" w:id="0">
    <w:p w14:paraId="0839F634" w14:textId="77777777" w:rsidR="00684C56" w:rsidRDefault="0068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DD29" w14:textId="77777777" w:rsidR="00684C56" w:rsidRDefault="00684C56"/>
    <w:p w14:paraId="40933AFF" w14:textId="77777777" w:rsidR="00684C56" w:rsidRDefault="00684C56"/>
    <w:p w14:paraId="6B4B1EF4" w14:textId="77777777" w:rsidR="00684C56" w:rsidRDefault="00684C56"/>
    <w:p w14:paraId="3BEF5A12" w14:textId="77777777" w:rsidR="00684C56" w:rsidRDefault="00684C56"/>
    <w:p w14:paraId="685F3FE0" w14:textId="77777777" w:rsidR="00684C56" w:rsidRDefault="00684C56"/>
    <w:p w14:paraId="29225E53" w14:textId="77777777" w:rsidR="00684C56" w:rsidRDefault="00684C56"/>
    <w:p w14:paraId="268969D9" w14:textId="77777777" w:rsidR="00684C56" w:rsidRDefault="00684C5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A59F33" wp14:editId="3ED951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3B670" w14:textId="77777777" w:rsidR="00684C56" w:rsidRDefault="00684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A59F3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13B670" w14:textId="77777777" w:rsidR="00684C56" w:rsidRDefault="00684C5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AE7F8E" w14:textId="77777777" w:rsidR="00684C56" w:rsidRDefault="00684C56"/>
    <w:p w14:paraId="41601645" w14:textId="77777777" w:rsidR="00684C56" w:rsidRDefault="00684C56"/>
    <w:p w14:paraId="1E432AF0" w14:textId="77777777" w:rsidR="00684C56" w:rsidRDefault="00684C5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14A938" wp14:editId="5DACAA2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F3A7E" w14:textId="77777777" w:rsidR="00684C56" w:rsidRDefault="00684C56"/>
                          <w:p w14:paraId="4C03F493" w14:textId="77777777" w:rsidR="00684C56" w:rsidRDefault="00684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14A9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CF3A7E" w14:textId="77777777" w:rsidR="00684C56" w:rsidRDefault="00684C56"/>
                    <w:p w14:paraId="4C03F493" w14:textId="77777777" w:rsidR="00684C56" w:rsidRDefault="00684C5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D2FE46" w14:textId="77777777" w:rsidR="00684C56" w:rsidRDefault="00684C56"/>
    <w:p w14:paraId="66718909" w14:textId="77777777" w:rsidR="00684C56" w:rsidRDefault="00684C56">
      <w:pPr>
        <w:rPr>
          <w:sz w:val="2"/>
          <w:szCs w:val="2"/>
        </w:rPr>
      </w:pPr>
    </w:p>
    <w:p w14:paraId="2CA314A8" w14:textId="77777777" w:rsidR="00684C56" w:rsidRDefault="00684C56"/>
    <w:p w14:paraId="075C4A93" w14:textId="77777777" w:rsidR="00684C56" w:rsidRDefault="00684C56">
      <w:pPr>
        <w:spacing w:after="0" w:line="240" w:lineRule="auto"/>
      </w:pPr>
    </w:p>
  </w:footnote>
  <w:footnote w:type="continuationSeparator" w:id="0">
    <w:p w14:paraId="117FD79C" w14:textId="77777777" w:rsidR="00684C56" w:rsidRDefault="0068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C56"/>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99226</TotalTime>
  <Pages>2</Pages>
  <Words>273</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891</cp:revision>
  <cp:lastPrinted>2009-02-06T05:36:00Z</cp:lastPrinted>
  <dcterms:created xsi:type="dcterms:W3CDTF">2024-01-07T13:43:00Z</dcterms:created>
  <dcterms:modified xsi:type="dcterms:W3CDTF">2025-05-27T08:10:00Z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