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FD77" w14:textId="68BF22CC" w:rsidR="00803AD9" w:rsidRDefault="00344576" w:rsidP="0034457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Большой Дмитро Валерійович. Гігієнічне значення особливостей токсикокінетики, токсикодинаміки і біотрансформації малих доз ртуті : дис... канд. біол. наук: 14.02.01 / Український НДІ медицини транспорту. — О., 2007. — 167арк. — Бібліогр.: арк. 143-167.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4576" w:rsidRPr="00344576" w14:paraId="7173EAD5" w14:textId="77777777" w:rsidTr="003445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4576" w:rsidRPr="00344576" w14:paraId="3C6EC0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26E648" w14:textId="77777777" w:rsidR="00344576" w:rsidRPr="00344576" w:rsidRDefault="00344576" w:rsidP="003445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Большой Д.В. Гігієнічне значення особливостей токсикокінетики, токсикодинаміки і біотрансформації малих доз ртуті. – Рукопис.</w:t>
                  </w:r>
                </w:p>
                <w:p w14:paraId="7A5D02F0" w14:textId="77777777" w:rsidR="00344576" w:rsidRPr="00344576" w:rsidRDefault="00344576" w:rsidP="003445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14.02.01 – гігієна. – Інститут медицини праці АМН України, Київ, 2007.</w:t>
                  </w:r>
                </w:p>
                <w:p w14:paraId="5D46A686" w14:textId="77777777" w:rsidR="00344576" w:rsidRPr="00344576" w:rsidRDefault="00344576" w:rsidP="003445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5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моніторингові дослідження об’єктів довкілля, гідробіонтів, харчових продуктів, токсикологічні експерименти </w:t>
                  </w:r>
                  <w:r w:rsidRPr="003445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vivo</w:t>
                  </w:r>
                  <w:r w:rsidRPr="003445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 </w:t>
                  </w:r>
                  <w:r w:rsidRPr="003445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vitro</w:t>
                  </w:r>
                  <w:r w:rsidRPr="003445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клінічні аналізи, які показали, що пов’язана з ртуттю хімічна небезпека обумовлена різноманіттям форм, переважно малими дозами і концентраціями. Виявлено деякі нові факти щодо фазового розподілу ртуті у органах і тканинах, зв’язування і транспортної функції альбуміну крові та металотіонеінів. Показано, що токсикодинаміка ртуті в організмі тварин носить дозозалежний характер. Відмінності між органічними і неорганічними формами ртуті більш значущі ніж серед різних неорганічних форм (хлорид, нітрат, фосфат, ацетат) між собою, що проявляється не тільки у ступені вираженості, але й в направленості змін біохімічних маркерів.</w:t>
                  </w:r>
                </w:p>
                <w:p w14:paraId="7A6F4DE6" w14:textId="77777777" w:rsidR="00344576" w:rsidRPr="00344576" w:rsidRDefault="00344576" w:rsidP="003445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5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з провідних механізмів клітинного токсикогенезу ртуті є оксидативний стрес, показниками розвитку якого є суттєві зміни інтенсивності процесів вільно-радикального окислення (на 20-90 %) і активності антиоксидантних систем (на 90-280 %). Дія малих доз ртуті за результатами експериментальних досліджень </w:t>
                  </w:r>
                  <w:r w:rsidRPr="003445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vivo</w:t>
                  </w:r>
                  <w:r w:rsidRPr="003445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реалізується переважно за лізосомальним механізмом, недостатність якого веде до апоптозу і наступного некрозу епітеліальних клітин проксимальних канальців нирок.</w:t>
                  </w:r>
                </w:p>
                <w:p w14:paraId="1B0C6DFD" w14:textId="77777777" w:rsidR="00344576" w:rsidRPr="00344576" w:rsidRDefault="00344576" w:rsidP="003445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5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Матеріали проведених досліджень дозволяють віднести до категорії малих доз і концентрацій ртуті такі, що знаходяться на рівні та нижче порогів хронічної дії і визначені за допомогою системи хімічних та біологічних маркерів (рівень вільних SH-груп, металотіонеіну, ПОЛ, активності ферментів глутатіонової антиоксидантної системи, супероксиддісмутази тощо). Вони віддзеркалюють комплекс функціональних змін в організмі, що може інтегрально визначатися як «мікромеркуриалізм» і можуть використовуватися як інформативні біомаркери ртутної інтоксикації.</w:t>
                  </w:r>
                </w:p>
                <w:p w14:paraId="46E43915" w14:textId="77777777" w:rsidR="00344576" w:rsidRPr="00344576" w:rsidRDefault="00344576" w:rsidP="003445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5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проведених досліджень вдосконалені існуючі, а також обгрунтувані та розроблені нові методи визначення малих доз і концентрацій ртуті, її гігієнічно значущих форм, а також металотіонеінів, що підтверджено патентами України і включено у Методичні вказівки МВ 10.1-115-2005 «Визначення вмісту ртуті в об’єктах виробничого середовища, у довкіллі та біологічних матеріалах», затверджені Міністерством охорони здоров’я України.</w:t>
                  </w:r>
                </w:p>
              </w:tc>
            </w:tr>
          </w:tbl>
          <w:p w14:paraId="7FEE3BAA" w14:textId="77777777" w:rsidR="00344576" w:rsidRPr="00344576" w:rsidRDefault="00344576" w:rsidP="0034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576" w:rsidRPr="00344576" w14:paraId="224921CC" w14:textId="77777777" w:rsidTr="003445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4576" w:rsidRPr="00344576" w14:paraId="70961E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04D3CF" w14:textId="77777777" w:rsidR="00344576" w:rsidRPr="00344576" w:rsidRDefault="00344576" w:rsidP="00344576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5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літератури, результати гігієнічного моніторингу підтверджують актуальність проблеми ртуті як глобального природного і антропогенного екотоксиканту, який, незважаючи на запобіжні та обмежувальні заходи, завдяки своїм особливим фізико-хімічним та технологічним властивостям широко застосовується у виробництві, на транспорті, в медицині, забруднює довкілля і потребує подальших досліджень, особливо малих доз и концентрацій, підвищеної уваги вчених, органів державного санітарно-епідеміологічного і екологічного нагляду.</w:t>
                  </w:r>
                </w:p>
                <w:p w14:paraId="5F3E6B5D" w14:textId="77777777" w:rsidR="00344576" w:rsidRPr="00344576" w:rsidRDefault="00344576" w:rsidP="00344576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5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Моніторинг ртуті в об’єктах довкілля, гідробіонтах, харчових продуктах, результати експериментальних та клінічних аналізів (9350 визначень) показали, що пов’язана з ртуттю потенційна хімічна небезпека обумовлена різноманіттям її форм, впливом на організм переважно малих доз і концентрацій, кількісне визначення яких за допомогою </w:t>
                  </w:r>
                  <w:r w:rsidRPr="003445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традиційного лабораторного аналізу є досить утрудненим і потребує необхідність удосконалення існуючих та розробки нових методичних підходів до визначення ртуті та її провідних форм.</w:t>
                  </w:r>
                </w:p>
                <w:p w14:paraId="78A9AD57" w14:textId="77777777" w:rsidR="00344576" w:rsidRPr="00344576" w:rsidRDefault="00344576" w:rsidP="00344576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5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Поопераційний аналіз методичних прийомів при використанні безпламеневого атомно-абсорбційного методу визначення ртуті (методу холодної пари), який найбільш часто застосується у вітчизняній та міжнародній практиці, виявив ряд недоліків, які усунені завдяки удосконаленій пробопідготовці, використанні модифікованого аналізатору ртуті «Юлія-2», що дозволило запобігти втратам та зміни хімічної форми Hg при дослідженні, підвищити на порядок чутливість, покращити відтворюваність і надійність вимірювань, а також розробити методику роздільного визначення органічної та неорганічної форм ртуті.</w:t>
                  </w:r>
                </w:p>
                <w:p w14:paraId="206BEBA7" w14:textId="77777777" w:rsidR="00344576" w:rsidRPr="00344576" w:rsidRDefault="00344576" w:rsidP="00344576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5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вивчення токсикокінетики ртуті в організмі експериментальних тварин підтвердили дані літератури і виявили деякі нові факти щодо фазового первинного (кров - печінка &gt; нирки &gt; селезінка &gt; головний мозок &gt; серце &gt; кістки) і вторинного (нирки &gt;печінка &gt; селезінка &gt; головний мозок &gt; серце &gt; кістки &gt; кров) розподілення ртуті в органах і тканинах, зв’язування і транспортної функції альбуміну крові та металотіонеїнів. При введенні органічних форм ртуті білим щурам її вміст в тканинах головного мозку на порядок перевищував такий показник при експозиції солями ртуті.</w:t>
                  </w:r>
                </w:p>
                <w:p w14:paraId="673C21AF" w14:textId="77777777" w:rsidR="00344576" w:rsidRPr="00344576" w:rsidRDefault="00344576" w:rsidP="00344576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5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Токсикодинаміка ртуті в організмі тварин носить дозозалежний характер: великі дози в субхронічному експерименті викликають неспецифічну цитотоксичну дію з інгібуванням лізосомальних ферментів у тканинах печінки на 50-90 %, нирок — на 40-80 %, головного мозку — на 35-90 %, причому в печінці ці зміни досягали максимуму на 15-у добу експерименту і зберігалися до 30-ї доби, тоді як при дії малих доз спостерігалася переважно транзиторна активація лізосомальних гідролаз і оксидоредуктаз на 15-у добу з тенденцією до нормалізації на 30-у добу експерименту.</w:t>
                  </w:r>
                </w:p>
                <w:p w14:paraId="08E52360" w14:textId="77777777" w:rsidR="00344576" w:rsidRPr="00344576" w:rsidRDefault="00344576" w:rsidP="00344576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5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Відмінності в токсикодинаміці між органічними і неорганічними формами ртуті більш значущі, ніж серед різних неорганічних сполук (хлорид, нітрат, фосфат, ацетат) між собою, що проявляється не тільки у ступені вираженості, але й в направленості змін біохімічних маркерів (вміст в органах вільних SH-груп, металотіонеїнів, інтенсивність процесів вільнорадикального окислення, активність лізосомальних ферментів та системи антиоксидантного захисту тощо).</w:t>
                  </w:r>
                </w:p>
                <w:p w14:paraId="598AC375" w14:textId="77777777" w:rsidR="00344576" w:rsidRPr="00344576" w:rsidRDefault="00344576" w:rsidP="00344576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5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 механізмом клітинного токсикогенезу ртуті є оксидативний стрес, показниками розвитку якого слугують суттєві зміни інтенсивності процесів вільно-радикального окислення і активності антиоксидантних систем: введення неорганічних сполук ртуті призводило до активації переважно процесів неферментативного ПОЛ в печінці, нирках, крові і головному мозку лабораторних тварин на 20-90 % з одночасним інгибіруванням у 1,0-1,5 разів супероксиддісмутази, глутатіонпероксидази, глутатіонредуктази, глюкозо-6-фосфатдегідрогенази; органічні форми ртуті викликали активацію як ферментативного, так і неферментативного ПОЛ на 90-280 % з більш вираженим пригніченням активності ферментів. Вказані відмінності можуть бути використані як індикатори ртутної інтоксикації за рахунок переважно органічних або неорганічних форм.</w:t>
                  </w:r>
                </w:p>
                <w:p w14:paraId="3B795870" w14:textId="77777777" w:rsidR="00344576" w:rsidRPr="00344576" w:rsidRDefault="00344576" w:rsidP="00344576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5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 малих доз ртуті за результатами експериментальних досліджень </w:t>
                  </w:r>
                  <w:r w:rsidRPr="003445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vivo</w:t>
                  </w:r>
                  <w:r w:rsidRPr="003445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реалізується переважно за лізосомальним механізмом, недостатність якого веде до апоптозу і наступного некрозу епітеліальних клітин проксимальних канальців нирок. Про вірогідну універсальність вказаного патогенетичного механізму свідчать результати дослідів </w:t>
                  </w:r>
                  <w:r w:rsidRPr="003445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vitro</w:t>
                  </w:r>
                  <w:r w:rsidRPr="003445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на переживаючих відрізках тонкої кишки, у яких чітко просліджується монотонна залежність активності ГП, ГР, вмісту МДА, числа лейкоцитів и апоптозних клітин від </w:t>
                  </w:r>
                  <w:r w:rsidRPr="003445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концентрації агенту, що був введений в сегмент кишки. У моряків, експонованих в рейсі розлитою ртуттю, за умови відсутності виражених клінічних ознак отруєння, такого роду найбільш ранні біохімічні та клінічні зміни укладалися у синдром токсичної нефропатії (протеїнурія, пошкодження осмотичної функції нирок і реакції на водно-сольове навантаження).</w:t>
                  </w:r>
                </w:p>
                <w:p w14:paraId="3942A0F9" w14:textId="77777777" w:rsidR="00344576" w:rsidRPr="00344576" w:rsidRDefault="00344576" w:rsidP="00344576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5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Матеріали проведених досліджень дозволяють віднести до категорії малих доз і концентрацій ртуті такі, що знаходяться на рівні та нижче порогів хронічної дії і визначені за допомогою системи хімічних та біологічних маркерів (рівень вільних SH-груп, металотіонеїну, ПОЛ, активності ферментів глутатіонової антиоксидантної системи, супероксиддисмутази тощо), які віддзеркалюють комплекс функціональних змін в організмі, що відносяться до категорії «мікромеркуріалізму». Ці біомаркери можуть використовуватися з метою гігієнічного нормування, оцінки стану здоров’я експонованих ртуттю контингентів працюючих і населення, а також при проведенні лікувально-оздоровчих та реабілітаційних заходів.</w:t>
                  </w:r>
                </w:p>
                <w:p w14:paraId="4C263398" w14:textId="77777777" w:rsidR="00344576" w:rsidRPr="00344576" w:rsidRDefault="00344576" w:rsidP="00344576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5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проведених досліджень удосконалені існуючі, а також обгрунтувані та розроблені нові методи визначення малих доз і концентрацій ртуті, її гігієнічно значущих форм, а також металотіонеїнів, що підтверджено патентами України № 60439 А від 15.10.2003 р. і № 4328 U від 17.1.2005 р.) і включено у Методичні вказівки МВ 10.1-115-2005 «Визначення вмісту ртуті в об’єктах виробничого середовища, у довкіллі та біологічних матеріалах», затверджених Міністерством охорони здоров’я України.</w:t>
                  </w:r>
                </w:p>
              </w:tc>
            </w:tr>
          </w:tbl>
          <w:p w14:paraId="4A1BA9AD" w14:textId="77777777" w:rsidR="00344576" w:rsidRPr="00344576" w:rsidRDefault="00344576" w:rsidP="0034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A6E9B1" w14:textId="77777777" w:rsidR="00344576" w:rsidRPr="00344576" w:rsidRDefault="00344576" w:rsidP="00344576"/>
    <w:sectPr w:rsidR="00344576" w:rsidRPr="003445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0F84" w14:textId="77777777" w:rsidR="00BD663C" w:rsidRDefault="00BD663C">
      <w:pPr>
        <w:spacing w:after="0" w:line="240" w:lineRule="auto"/>
      </w:pPr>
      <w:r>
        <w:separator/>
      </w:r>
    </w:p>
  </w:endnote>
  <w:endnote w:type="continuationSeparator" w:id="0">
    <w:p w14:paraId="108273DC" w14:textId="77777777" w:rsidR="00BD663C" w:rsidRDefault="00BD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B356" w14:textId="77777777" w:rsidR="00BD663C" w:rsidRDefault="00BD663C">
      <w:pPr>
        <w:spacing w:after="0" w:line="240" w:lineRule="auto"/>
      </w:pPr>
      <w:r>
        <w:separator/>
      </w:r>
    </w:p>
  </w:footnote>
  <w:footnote w:type="continuationSeparator" w:id="0">
    <w:p w14:paraId="0C6A8685" w14:textId="77777777" w:rsidR="00BD663C" w:rsidRDefault="00BD6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66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18DD7F3C"/>
    <w:multiLevelType w:val="multilevel"/>
    <w:tmpl w:val="F88259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DA3269"/>
    <w:multiLevelType w:val="multilevel"/>
    <w:tmpl w:val="310A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33722B"/>
    <w:multiLevelType w:val="multilevel"/>
    <w:tmpl w:val="3E3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BC2C42"/>
    <w:multiLevelType w:val="multilevel"/>
    <w:tmpl w:val="3512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29"/>
  </w:num>
  <w:num w:numId="28">
    <w:abstractNumId w:val="26"/>
  </w:num>
  <w:num w:numId="29">
    <w:abstractNumId w:val="2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3C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118333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3708</cp:revision>
  <dcterms:created xsi:type="dcterms:W3CDTF">2024-06-20T08:51:00Z</dcterms:created>
  <dcterms:modified xsi:type="dcterms:W3CDTF">2025-01-14T18:44:00Z</dcterms:modified>
  <cp:category/>
</cp:coreProperties>
</file>