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482EF"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Шарипов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Алишер</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Шавкатович</w:t>
      </w:r>
      <w:r w:rsidRPr="00C23E7E">
        <w:rPr>
          <w:rFonts w:ascii="Helvetica" w:hAnsi="Helvetica" w:cs="Helvetica"/>
          <w:b/>
          <w:bCs/>
          <w:color w:val="222222"/>
          <w:sz w:val="21"/>
          <w:szCs w:val="21"/>
        </w:rPr>
        <w:t>.</w:t>
      </w:r>
    </w:p>
    <w:p w14:paraId="1DFFBF80"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Сакрализация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женственного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народной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религии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вьетнамцев</w:t>
      </w:r>
      <w:r w:rsidRPr="00C23E7E">
        <w:rPr>
          <w:rFonts w:ascii="Helvetica" w:hAnsi="Helvetica" w:cs="Helvetica"/>
          <w:b/>
          <w:bCs/>
          <w:color w:val="222222"/>
          <w:sz w:val="21"/>
          <w:szCs w:val="21"/>
        </w:rPr>
        <w:t xml:space="preserve"> : </w:t>
      </w:r>
      <w:r w:rsidRPr="00C23E7E">
        <w:rPr>
          <w:rFonts w:ascii="Helvetica" w:hAnsi="Helvetica" w:cs="Helvetica" w:hint="eastAsia"/>
          <w:b/>
          <w:bCs/>
          <w:color w:val="222222"/>
          <w:sz w:val="21"/>
          <w:szCs w:val="21"/>
        </w:rPr>
        <w:t>диссертация</w:t>
      </w:r>
      <w:r w:rsidRPr="00C23E7E">
        <w:rPr>
          <w:rFonts w:ascii="Helvetica" w:hAnsi="Helvetica" w:cs="Helvetica"/>
          <w:b/>
          <w:bCs/>
          <w:color w:val="222222"/>
          <w:sz w:val="21"/>
          <w:szCs w:val="21"/>
        </w:rPr>
        <w:t xml:space="preserve"> ... </w:t>
      </w:r>
      <w:r w:rsidRPr="00C23E7E">
        <w:rPr>
          <w:rFonts w:ascii="Helvetica" w:hAnsi="Helvetica" w:cs="Helvetica" w:hint="eastAsia"/>
          <w:b/>
          <w:bCs/>
          <w:color w:val="222222"/>
          <w:sz w:val="21"/>
          <w:szCs w:val="21"/>
        </w:rPr>
        <w:t>кандидата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философских</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наук</w:t>
      </w:r>
      <w:r w:rsidRPr="00C23E7E">
        <w:rPr>
          <w:rFonts w:ascii="Helvetica" w:hAnsi="Helvetica" w:cs="Helvetica"/>
          <w:b/>
          <w:bCs/>
          <w:color w:val="222222"/>
          <w:sz w:val="21"/>
          <w:szCs w:val="21"/>
        </w:rPr>
        <w:t xml:space="preserve"> : 09.00.13. - </w:t>
      </w:r>
      <w:r w:rsidRPr="00C23E7E">
        <w:rPr>
          <w:rFonts w:ascii="Helvetica" w:hAnsi="Helvetica" w:cs="Helvetica" w:hint="eastAsia"/>
          <w:b/>
          <w:bCs/>
          <w:color w:val="222222"/>
          <w:sz w:val="21"/>
          <w:szCs w:val="21"/>
        </w:rPr>
        <w:t>Санкт</w:t>
      </w:r>
      <w:r w:rsidRPr="00C23E7E">
        <w:rPr>
          <w:rFonts w:ascii="Helvetica" w:hAnsi="Helvetica" w:cs="Helvetica"/>
          <w:b/>
          <w:bCs/>
          <w:color w:val="222222"/>
          <w:sz w:val="21"/>
          <w:szCs w:val="21"/>
        </w:rPr>
        <w:t>-</w:t>
      </w:r>
      <w:r w:rsidRPr="00C23E7E">
        <w:rPr>
          <w:rFonts w:ascii="Helvetica" w:hAnsi="Helvetica" w:cs="Helvetica" w:hint="eastAsia"/>
          <w:b/>
          <w:bCs/>
          <w:color w:val="222222"/>
          <w:sz w:val="21"/>
          <w:szCs w:val="21"/>
        </w:rPr>
        <w:t>Петербург</w:t>
      </w:r>
      <w:r w:rsidRPr="00C23E7E">
        <w:rPr>
          <w:rFonts w:ascii="Helvetica" w:hAnsi="Helvetica" w:cs="Helvetica"/>
          <w:b/>
          <w:bCs/>
          <w:color w:val="222222"/>
          <w:sz w:val="21"/>
          <w:szCs w:val="21"/>
        </w:rPr>
        <w:t xml:space="preserve">, 2001. - 223 </w:t>
      </w:r>
      <w:r w:rsidRPr="00C23E7E">
        <w:rPr>
          <w:rFonts w:ascii="Helvetica" w:hAnsi="Helvetica" w:cs="Helvetica" w:hint="eastAsia"/>
          <w:b/>
          <w:bCs/>
          <w:color w:val="222222"/>
          <w:sz w:val="21"/>
          <w:szCs w:val="21"/>
        </w:rPr>
        <w:t>с</w:t>
      </w:r>
      <w:r w:rsidRPr="00C23E7E">
        <w:rPr>
          <w:rFonts w:ascii="Helvetica" w:hAnsi="Helvetica" w:cs="Helvetica"/>
          <w:b/>
          <w:bCs/>
          <w:color w:val="222222"/>
          <w:sz w:val="21"/>
          <w:szCs w:val="21"/>
        </w:rPr>
        <w:t>.</w:t>
      </w:r>
    </w:p>
    <w:p w14:paraId="77625F92"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больше</w:t>
      </w:r>
    </w:p>
    <w:p w14:paraId="13F96E96"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Цитаты</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из</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текста</w:t>
      </w:r>
      <w:r w:rsidRPr="00C23E7E">
        <w:rPr>
          <w:rFonts w:ascii="Helvetica" w:hAnsi="Helvetica" w:cs="Helvetica"/>
          <w:b/>
          <w:bCs/>
          <w:color w:val="222222"/>
          <w:sz w:val="21"/>
          <w:szCs w:val="21"/>
        </w:rPr>
        <w:t>:</w:t>
      </w:r>
    </w:p>
    <w:p w14:paraId="63141E6C"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стр</w:t>
      </w:r>
      <w:r w:rsidRPr="00C23E7E">
        <w:rPr>
          <w:rFonts w:ascii="Helvetica" w:hAnsi="Helvetica" w:cs="Helvetica"/>
          <w:b/>
          <w:bCs/>
          <w:color w:val="222222"/>
          <w:sz w:val="21"/>
          <w:szCs w:val="21"/>
        </w:rPr>
        <w:t>. 10</w:t>
      </w:r>
    </w:p>
    <w:p w14:paraId="15DFFC57"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или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Южном</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Вьетнаме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имели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возможность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проводить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исследования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свободные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или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почти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свободные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от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идеологических</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влияний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Так</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значительный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вклад</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изучение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вьетнамских</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религий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внес</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Нгуен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Ван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Хюен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большая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часть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работ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которого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издана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французском</w:t>
      </w:r>
      <w:r w:rsidRPr="00C23E7E">
        <w:rPr>
          <w:rFonts w:ascii="Helvetica" w:hAnsi="Helvetica" w:cs="Helvetica"/>
          <w:b/>
          <w:bCs/>
          <w:color w:val="222222"/>
          <w:sz w:val="21"/>
          <w:szCs w:val="21"/>
        </w:rPr>
        <w:t xml:space="preserve"> Bulletin de l'Ecole Fran</w:t>
      </w:r>
      <w:r w:rsidRPr="00C23E7E">
        <w:rPr>
          <w:rFonts w:ascii="Helvetica" w:hAnsi="Helvetica" w:cs="Helvetica" w:hint="eastAsia"/>
          <w:b/>
          <w:bCs/>
          <w:color w:val="222222"/>
          <w:sz w:val="21"/>
          <w:szCs w:val="21"/>
        </w:rPr>
        <w:t>ç</w:t>
      </w:r>
      <w:r w:rsidRPr="00C23E7E">
        <w:rPr>
          <w:rFonts w:ascii="Helvetica" w:hAnsi="Helvetica" w:cs="Helvetica"/>
          <w:b/>
          <w:bCs/>
          <w:color w:val="222222"/>
          <w:sz w:val="21"/>
          <w:szCs w:val="21"/>
        </w:rPr>
        <w:t>aise de l'Extr</w:t>
      </w:r>
      <w:r w:rsidRPr="00C23E7E">
        <w:rPr>
          <w:rFonts w:ascii="Helvetica" w:hAnsi="Helvetica" w:cs="Helvetica" w:hint="eastAsia"/>
          <w:b/>
          <w:bCs/>
          <w:color w:val="222222"/>
          <w:sz w:val="21"/>
          <w:szCs w:val="21"/>
        </w:rPr>
        <w:t>ê</w:t>
      </w:r>
      <w:r w:rsidRPr="00C23E7E">
        <w:rPr>
          <w:rFonts w:ascii="Helvetica" w:hAnsi="Helvetica" w:cs="Helvetica"/>
          <w:b/>
          <w:bCs/>
          <w:color w:val="222222"/>
          <w:sz w:val="21"/>
          <w:szCs w:val="21"/>
        </w:rPr>
        <w:t xml:space="preserve">meOrient. </w:t>
      </w:r>
      <w:r w:rsidRPr="00C23E7E">
        <w:rPr>
          <w:rFonts w:ascii="Helvetica" w:hAnsi="Helvetica" w:cs="Helvetica" w:hint="eastAsia"/>
          <w:b/>
          <w:bCs/>
          <w:color w:val="222222"/>
          <w:sz w:val="21"/>
          <w:szCs w:val="21"/>
        </w:rPr>
        <w:t>Интересные</w:t>
      </w:r>
    </w:p>
    <w:p w14:paraId="4CE046AF"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стр</w:t>
      </w:r>
      <w:r w:rsidRPr="00C23E7E">
        <w:rPr>
          <w:rFonts w:ascii="Helvetica" w:hAnsi="Helvetica" w:cs="Helvetica"/>
          <w:b/>
          <w:bCs/>
          <w:color w:val="222222"/>
          <w:sz w:val="21"/>
          <w:szCs w:val="21"/>
        </w:rPr>
        <w:t>. 90</w:t>
      </w:r>
    </w:p>
    <w:p w14:paraId="53048070"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названный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именем</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Национальной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Матери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Эу</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Этот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храм</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сей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день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стоит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деревне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Хиен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Лыонг</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совр</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уезд</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Шон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Тхао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Пров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Винь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Фу</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никто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помнит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когда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он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был</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построен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Известно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лишь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что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эту</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кумирню</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реставрировали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эпоху</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Нгуен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период</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девиза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правления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Зя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Лонг</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Это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сооружение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небольших</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размеров</w:t>
      </w:r>
      <w:r w:rsidRPr="00C23E7E">
        <w:rPr>
          <w:rFonts w:ascii="Helvetica" w:hAnsi="Helvetica" w:cs="Helvetica"/>
          <w:b/>
          <w:bCs/>
          <w:color w:val="222222"/>
          <w:sz w:val="21"/>
          <w:szCs w:val="21"/>
        </w:rPr>
        <w:t>,</w:t>
      </w:r>
    </w:p>
    <w:p w14:paraId="6EC032DC" w14:textId="77777777" w:rsidR="00C23E7E" w:rsidRPr="00C23E7E" w:rsidRDefault="00C23E7E" w:rsidP="00C23E7E">
      <w:pPr>
        <w:rPr>
          <w:rFonts w:ascii="Helvetica" w:hAnsi="Helvetica" w:cs="Helvetica"/>
          <w:b/>
          <w:bCs/>
          <w:color w:val="222222"/>
          <w:sz w:val="21"/>
          <w:szCs w:val="21"/>
        </w:rPr>
      </w:pPr>
      <w:r w:rsidRPr="00C23E7E">
        <w:rPr>
          <w:rFonts w:ascii="Helvetica" w:hAnsi="Helvetica" w:cs="Helvetica" w:hint="eastAsia"/>
          <w:b/>
          <w:bCs/>
          <w:color w:val="222222"/>
          <w:sz w:val="21"/>
          <w:szCs w:val="21"/>
        </w:rPr>
        <w:t>стр</w:t>
      </w:r>
      <w:r w:rsidRPr="00C23E7E">
        <w:rPr>
          <w:rFonts w:ascii="Helvetica" w:hAnsi="Helvetica" w:cs="Helvetica"/>
          <w:b/>
          <w:bCs/>
          <w:color w:val="222222"/>
          <w:sz w:val="21"/>
          <w:szCs w:val="21"/>
        </w:rPr>
        <w:t>. 99</w:t>
      </w:r>
    </w:p>
    <w:p w14:paraId="109CC004" w14:textId="5E6C0A85" w:rsidR="00484EB4" w:rsidRPr="00C23E7E" w:rsidRDefault="00C23E7E" w:rsidP="00C23E7E">
      <w:r w:rsidRPr="00C23E7E">
        <w:rPr>
          <w:rFonts w:ascii="Helvetica" w:hAnsi="Helvetica" w:cs="Helvetica" w:hint="eastAsia"/>
          <w:b/>
          <w:bCs/>
          <w:color w:val="222222"/>
          <w:sz w:val="21"/>
          <w:szCs w:val="21"/>
        </w:rPr>
        <w:t>как</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кит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Ян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Небо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w:t>
      </w:r>
      <w:r w:rsidRPr="00C23E7E">
        <w:rPr>
          <w:rFonts w:ascii="Helvetica" w:hAnsi="Helvetica" w:cs="Helvetica"/>
          <w:b/>
          <w:bCs/>
          <w:color w:val="222222"/>
          <w:sz w:val="21"/>
          <w:szCs w:val="21"/>
        </w:rPr>
        <w:t>-</w:t>
      </w:r>
      <w:r w:rsidRPr="00C23E7E">
        <w:rPr>
          <w:rFonts w:ascii="Helvetica" w:hAnsi="Helvetica" w:cs="Helvetica" w:hint="eastAsia"/>
          <w:b/>
          <w:bCs/>
          <w:color w:val="222222"/>
          <w:sz w:val="21"/>
          <w:szCs w:val="21"/>
        </w:rPr>
        <w:t>ана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как</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транслитерации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тямского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Ино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Мать</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Однако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наиболее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вероятно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по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мнению</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вьетнамских</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исследователей</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Нгуен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Тхе</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Аня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Нгуен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Кхак</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Кхама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что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имя</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это</w:t>
      </w:r>
      <w:r w:rsidRPr="00C23E7E">
        <w:rPr>
          <w:rFonts w:ascii="Helvetica" w:hAnsi="Helvetica" w:cs="Helvetica"/>
          <w:b/>
          <w:bCs/>
          <w:color w:val="222222"/>
          <w:sz w:val="21"/>
          <w:szCs w:val="21"/>
        </w:rPr>
        <w:t xml:space="preserve"> (Thien Y-a-na) </w:t>
      </w:r>
      <w:r w:rsidRPr="00C23E7E">
        <w:rPr>
          <w:rFonts w:ascii="Helvetica" w:hAnsi="Helvetica" w:cs="Helvetica" w:hint="eastAsia"/>
          <w:b/>
          <w:bCs/>
          <w:color w:val="222222"/>
          <w:sz w:val="21"/>
          <w:szCs w:val="21"/>
        </w:rPr>
        <w:t>происходит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от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санскритского</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Деваяна</w:t>
      </w:r>
      <w:r w:rsidRPr="00C23E7E">
        <w:rPr>
          <w:rFonts w:ascii="Helvetica" w:hAnsi="Helvetica" w:cs="Helvetica"/>
          <w:b/>
          <w:bCs/>
          <w:color w:val="222222"/>
          <w:sz w:val="21"/>
          <w:szCs w:val="21"/>
        </w:rPr>
        <w:t xml:space="preserve"> (Devayana), </w:t>
      </w:r>
      <w:r w:rsidRPr="00C23E7E">
        <w:rPr>
          <w:rFonts w:ascii="Helvetica" w:hAnsi="Helvetica" w:cs="Helvetica" w:hint="eastAsia"/>
          <w:b/>
          <w:bCs/>
          <w:color w:val="222222"/>
          <w:sz w:val="21"/>
          <w:szCs w:val="21"/>
        </w:rPr>
        <w:t>в</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котором</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элемент</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Дева</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заменен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китайско</w:t>
      </w:r>
      <w:r w:rsidRPr="00C23E7E">
        <w:rPr>
          <w:rFonts w:ascii="Helvetica" w:hAnsi="Helvetica" w:cs="Helvetica"/>
          <w:b/>
          <w:bCs/>
          <w:color w:val="222222"/>
          <w:sz w:val="21"/>
          <w:szCs w:val="21"/>
        </w:rPr>
        <w:t>-</w:t>
      </w:r>
      <w:r w:rsidRPr="00C23E7E">
        <w:rPr>
          <w:rFonts w:ascii="Helvetica" w:hAnsi="Helvetica" w:cs="Helvetica" w:hint="eastAsia"/>
          <w:b/>
          <w:bCs/>
          <w:color w:val="222222"/>
          <w:sz w:val="21"/>
          <w:szCs w:val="21"/>
        </w:rPr>
        <w:t>вьетнамским</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Тхиен</w:t>
      </w:r>
      <w:r w:rsidRPr="00C23E7E">
        <w:rPr>
          <w:rFonts w:ascii="Helvetica" w:hAnsi="Helvetica" w:cs="Helvetica"/>
          <w:b/>
          <w:bCs/>
          <w:color w:val="222222"/>
          <w:sz w:val="21"/>
          <w:szCs w:val="21"/>
        </w:rPr>
        <w:t xml:space="preserve">?^^ </w:t>
      </w:r>
      <w:r w:rsidRPr="00C23E7E">
        <w:rPr>
          <w:rFonts w:ascii="Helvetica" w:hAnsi="Helvetica" w:cs="Helvetica" w:hint="eastAsia"/>
          <w:b/>
          <w:bCs/>
          <w:color w:val="222222"/>
          <w:sz w:val="21"/>
          <w:szCs w:val="21"/>
        </w:rPr>
        <w:t>Культ</w:t>
      </w:r>
    </w:p>
    <w:sectPr w:rsidR="00484EB4" w:rsidRPr="00C23E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0A1B3" w14:textId="77777777" w:rsidR="00DD01BD" w:rsidRDefault="00DD01BD">
      <w:pPr>
        <w:spacing w:after="0" w:line="240" w:lineRule="auto"/>
      </w:pPr>
      <w:r>
        <w:separator/>
      </w:r>
    </w:p>
  </w:endnote>
  <w:endnote w:type="continuationSeparator" w:id="0">
    <w:p w14:paraId="1F96D614" w14:textId="77777777" w:rsidR="00DD01BD" w:rsidRDefault="00DD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6B11" w14:textId="77777777" w:rsidR="00DD01BD" w:rsidRDefault="00DD01BD"/>
    <w:p w14:paraId="13FC4E75" w14:textId="77777777" w:rsidR="00DD01BD" w:rsidRDefault="00DD01BD"/>
    <w:p w14:paraId="515AABD4" w14:textId="77777777" w:rsidR="00DD01BD" w:rsidRDefault="00DD01BD"/>
    <w:p w14:paraId="1E7ECF3E" w14:textId="77777777" w:rsidR="00DD01BD" w:rsidRDefault="00DD01BD"/>
    <w:p w14:paraId="01E12E3B" w14:textId="77777777" w:rsidR="00DD01BD" w:rsidRDefault="00DD01BD"/>
    <w:p w14:paraId="36B74375" w14:textId="77777777" w:rsidR="00DD01BD" w:rsidRDefault="00DD01BD"/>
    <w:p w14:paraId="2FA3B7EC" w14:textId="77777777" w:rsidR="00DD01BD" w:rsidRDefault="00DD01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70B9EF" wp14:editId="4C99DB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AFDC7" w14:textId="77777777" w:rsidR="00DD01BD" w:rsidRDefault="00DD0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70B9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EAFDC7" w14:textId="77777777" w:rsidR="00DD01BD" w:rsidRDefault="00DD01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D3B01A" w14:textId="77777777" w:rsidR="00DD01BD" w:rsidRDefault="00DD01BD"/>
    <w:p w14:paraId="7217A757" w14:textId="77777777" w:rsidR="00DD01BD" w:rsidRDefault="00DD01BD"/>
    <w:p w14:paraId="107BA2E7" w14:textId="77777777" w:rsidR="00DD01BD" w:rsidRDefault="00DD01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8DF549" wp14:editId="7207BF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373FD" w14:textId="77777777" w:rsidR="00DD01BD" w:rsidRDefault="00DD01BD"/>
                          <w:p w14:paraId="5B6577F1" w14:textId="77777777" w:rsidR="00DD01BD" w:rsidRDefault="00DD01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DF5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6373FD" w14:textId="77777777" w:rsidR="00DD01BD" w:rsidRDefault="00DD01BD"/>
                    <w:p w14:paraId="5B6577F1" w14:textId="77777777" w:rsidR="00DD01BD" w:rsidRDefault="00DD01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2539C7" w14:textId="77777777" w:rsidR="00DD01BD" w:rsidRDefault="00DD01BD"/>
    <w:p w14:paraId="19267A89" w14:textId="77777777" w:rsidR="00DD01BD" w:rsidRDefault="00DD01BD">
      <w:pPr>
        <w:rPr>
          <w:sz w:val="2"/>
          <w:szCs w:val="2"/>
        </w:rPr>
      </w:pPr>
    </w:p>
    <w:p w14:paraId="74379B54" w14:textId="77777777" w:rsidR="00DD01BD" w:rsidRDefault="00DD01BD"/>
    <w:p w14:paraId="144EE340" w14:textId="77777777" w:rsidR="00DD01BD" w:rsidRDefault="00DD01BD">
      <w:pPr>
        <w:spacing w:after="0" w:line="240" w:lineRule="auto"/>
      </w:pPr>
    </w:p>
  </w:footnote>
  <w:footnote w:type="continuationSeparator" w:id="0">
    <w:p w14:paraId="6DE4B801" w14:textId="77777777" w:rsidR="00DD01BD" w:rsidRDefault="00DD0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1BD"/>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213132</TotalTime>
  <Pages>1</Pages>
  <Words>170</Words>
  <Characters>973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2248</cp:revision>
  <cp:lastPrinted>2009-02-06T05:36:00Z</cp:lastPrinted>
  <dcterms:created xsi:type="dcterms:W3CDTF">2024-01-07T13:43:00Z</dcterms:created>
  <dcterms:modified xsi:type="dcterms:W3CDTF">2025-11-22T12:13:00Z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