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614E" w14:textId="77777777" w:rsidR="006E655F" w:rsidRDefault="006E655F" w:rsidP="006E655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Ляука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Ислям</w:t>
      </w:r>
      <w:proofErr w:type="spellEnd"/>
      <w:r>
        <w:rPr>
          <w:rFonts w:ascii="Helvetica" w:hAnsi="Helvetica" w:cs="Helvetica"/>
          <w:b/>
          <w:bCs w:val="0"/>
          <w:color w:val="222222"/>
          <w:sz w:val="21"/>
          <w:szCs w:val="21"/>
        </w:rPr>
        <w:t>.</w:t>
      </w:r>
    </w:p>
    <w:p w14:paraId="0CC7C35B" w14:textId="77777777" w:rsidR="006E655F" w:rsidRDefault="006E655F" w:rsidP="006E655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проблемы Косовы и ее современное </w:t>
      </w:r>
      <w:proofErr w:type="gramStart"/>
      <w:r>
        <w:rPr>
          <w:rFonts w:ascii="Helvetica" w:hAnsi="Helvetica" w:cs="Helvetica"/>
          <w:caps/>
          <w:color w:val="222222"/>
          <w:sz w:val="21"/>
          <w:szCs w:val="21"/>
        </w:rPr>
        <w:t>состояние :</w:t>
      </w:r>
      <w:proofErr w:type="gramEnd"/>
      <w:r>
        <w:rPr>
          <w:rFonts w:ascii="Helvetica" w:hAnsi="Helvetica" w:cs="Helvetica"/>
          <w:caps/>
          <w:color w:val="222222"/>
          <w:sz w:val="21"/>
          <w:szCs w:val="21"/>
        </w:rPr>
        <w:t xml:space="preserve"> диссертация ... кандидата политических наук : 23.00.04. - Москва, 1994. - 193 с.</w:t>
      </w:r>
    </w:p>
    <w:p w14:paraId="669E419D" w14:textId="77777777" w:rsidR="006E655F" w:rsidRDefault="006E655F" w:rsidP="006E655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Ляука</w:t>
      </w:r>
      <w:proofErr w:type="spellEnd"/>
      <w:r>
        <w:rPr>
          <w:rFonts w:ascii="Arial" w:hAnsi="Arial" w:cs="Arial"/>
          <w:color w:val="646B71"/>
          <w:sz w:val="18"/>
          <w:szCs w:val="18"/>
        </w:rPr>
        <w:t xml:space="preserve">, </w:t>
      </w:r>
      <w:proofErr w:type="spellStart"/>
      <w:r>
        <w:rPr>
          <w:rFonts w:ascii="Arial" w:hAnsi="Arial" w:cs="Arial"/>
          <w:color w:val="646B71"/>
          <w:sz w:val="18"/>
          <w:szCs w:val="18"/>
        </w:rPr>
        <w:t>Ислям</w:t>
      </w:r>
      <w:proofErr w:type="spellEnd"/>
    </w:p>
    <w:p w14:paraId="60480FC8"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1</w:t>
      </w:r>
    </w:p>
    <w:p w14:paraId="47924D23"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ИСТОРИЮ-ГО ЛИТО ЛО ГИЧЕСКИЕ АСПЕКТЫ ПРОБЛЕМЫ</w:t>
      </w:r>
    </w:p>
    <w:p w14:paraId="52A61D9E"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ЮСОВЫ.15</w:t>
      </w:r>
    </w:p>
    <w:p w14:paraId="49CB1170"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Албанцы - коренной народ </w:t>
      </w:r>
      <w:proofErr w:type="spellStart"/>
      <w:r>
        <w:rPr>
          <w:rFonts w:ascii="Arial" w:hAnsi="Arial" w:cs="Arial"/>
          <w:color w:val="333333"/>
          <w:sz w:val="21"/>
          <w:szCs w:val="21"/>
        </w:rPr>
        <w:t>Кэсовы.ч</w:t>
      </w:r>
      <w:proofErr w:type="spellEnd"/>
      <w:r>
        <w:rPr>
          <w:rFonts w:ascii="Arial" w:hAnsi="Arial" w:cs="Arial"/>
          <w:color w:val="333333"/>
          <w:sz w:val="21"/>
          <w:szCs w:val="21"/>
        </w:rPr>
        <w:t>.</w:t>
      </w:r>
    </w:p>
    <w:p w14:paraId="0E68C3C4"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Отторжение </w:t>
      </w:r>
      <w:proofErr w:type="spellStart"/>
      <w:r>
        <w:rPr>
          <w:rFonts w:ascii="Arial" w:hAnsi="Arial" w:cs="Arial"/>
          <w:color w:val="333333"/>
          <w:sz w:val="21"/>
          <w:szCs w:val="21"/>
        </w:rPr>
        <w:t>Кэсовы</w:t>
      </w:r>
      <w:proofErr w:type="spellEnd"/>
      <w:r>
        <w:rPr>
          <w:rFonts w:ascii="Arial" w:hAnsi="Arial" w:cs="Arial"/>
          <w:color w:val="333333"/>
          <w:sz w:val="21"/>
          <w:szCs w:val="21"/>
        </w:rPr>
        <w:t xml:space="preserve"> от албанских земель</w:t>
      </w:r>
    </w:p>
    <w:p w14:paraId="642AF404"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Косова в период между двумя мировыми войнами</w:t>
      </w:r>
    </w:p>
    <w:p w14:paraId="5EE03809"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ПОЛОЖЕНИЕ И МЕСТО ЮСОВЫ В РАМКАХ ФЕДЕРАТИВНОЙ С1СРЮ. 57</w:t>
      </w:r>
    </w:p>
    <w:p w14:paraId="5AD29167"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Косова в период второй мировой </w:t>
      </w:r>
      <w:proofErr w:type="gramStart"/>
      <w:r>
        <w:rPr>
          <w:rFonts w:ascii="Arial" w:hAnsi="Arial" w:cs="Arial"/>
          <w:color w:val="333333"/>
          <w:sz w:val="21"/>
          <w:szCs w:val="21"/>
        </w:rPr>
        <w:t>войны .</w:t>
      </w:r>
      <w:proofErr w:type="gramEnd"/>
      <w:r>
        <w:rPr>
          <w:rFonts w:ascii="Arial" w:hAnsi="Arial" w:cs="Arial"/>
          <w:color w:val="333333"/>
          <w:sz w:val="21"/>
          <w:szCs w:val="21"/>
        </w:rPr>
        <w:t xml:space="preserve"> 5?</w:t>
      </w:r>
    </w:p>
    <w:p w14:paraId="5B20F7FB"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Конституционные изменения в послевоенной Югославии и статус Косовы.</w:t>
      </w:r>
    </w:p>
    <w:p w14:paraId="1AD630AD"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Вопросы экономического и социального развития Косовы</w:t>
      </w:r>
    </w:p>
    <w:p w14:paraId="2616242E"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Ш. СТАТУС ЮСОВЫ ПОСЛЕ РАСПАДА ЮГОСЛАВИИ.102</w:t>
      </w:r>
    </w:p>
    <w:p w14:paraId="3A76CF8E"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Косова и демократические перемены в Восточной Европе. Соотношение между национальными и демократическими задачами в Косове</w:t>
      </w:r>
    </w:p>
    <w:p w14:paraId="7B054210"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Отношение Сербии к требованиям албанцев </w:t>
      </w:r>
      <w:proofErr w:type="gramStart"/>
      <w:r>
        <w:rPr>
          <w:rFonts w:ascii="Arial" w:hAnsi="Arial" w:cs="Arial"/>
          <w:color w:val="333333"/>
          <w:sz w:val="21"/>
          <w:szCs w:val="21"/>
        </w:rPr>
        <w:t>Косовы .</w:t>
      </w:r>
      <w:proofErr w:type="gramEnd"/>
      <w:r>
        <w:rPr>
          <w:rFonts w:ascii="Arial" w:hAnsi="Arial" w:cs="Arial"/>
          <w:color w:val="333333"/>
          <w:sz w:val="21"/>
          <w:szCs w:val="21"/>
        </w:rPr>
        <w:t>:.</w:t>
      </w:r>
    </w:p>
    <w:p w14:paraId="13C46AF5"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Косова в международном контексте.</w:t>
      </w:r>
    </w:p>
    <w:p w14:paraId="7147F851" w14:textId="77777777" w:rsidR="006E655F" w:rsidRDefault="006E655F" w:rsidP="006E65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 поисках решения вопроса Косовы.</w:t>
      </w:r>
    </w:p>
    <w:p w14:paraId="4FDAD129" w14:textId="7F7E111E" w:rsidR="00BD642D" w:rsidRPr="006E655F" w:rsidRDefault="00BD642D" w:rsidP="006E655F"/>
    <w:sectPr w:rsidR="00BD642D" w:rsidRPr="006E65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0BA2" w14:textId="77777777" w:rsidR="00064723" w:rsidRDefault="00064723">
      <w:pPr>
        <w:spacing w:after="0" w:line="240" w:lineRule="auto"/>
      </w:pPr>
      <w:r>
        <w:separator/>
      </w:r>
    </w:p>
  </w:endnote>
  <w:endnote w:type="continuationSeparator" w:id="0">
    <w:p w14:paraId="250942F2" w14:textId="77777777" w:rsidR="00064723" w:rsidRDefault="0006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BA49" w14:textId="77777777" w:rsidR="00064723" w:rsidRDefault="00064723"/>
    <w:p w14:paraId="206C67E6" w14:textId="77777777" w:rsidR="00064723" w:rsidRDefault="00064723"/>
    <w:p w14:paraId="79DAB340" w14:textId="77777777" w:rsidR="00064723" w:rsidRDefault="00064723"/>
    <w:p w14:paraId="561B9024" w14:textId="77777777" w:rsidR="00064723" w:rsidRDefault="00064723"/>
    <w:p w14:paraId="7A759283" w14:textId="77777777" w:rsidR="00064723" w:rsidRDefault="00064723"/>
    <w:p w14:paraId="0B8298D7" w14:textId="77777777" w:rsidR="00064723" w:rsidRDefault="00064723"/>
    <w:p w14:paraId="2C2E1D4A" w14:textId="77777777" w:rsidR="00064723" w:rsidRDefault="000647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5A0CE9" wp14:editId="75ADED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B6F83" w14:textId="77777777" w:rsidR="00064723" w:rsidRDefault="000647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A0C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6B6F83" w14:textId="77777777" w:rsidR="00064723" w:rsidRDefault="000647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2667AB" w14:textId="77777777" w:rsidR="00064723" w:rsidRDefault="00064723"/>
    <w:p w14:paraId="5C63BF0C" w14:textId="77777777" w:rsidR="00064723" w:rsidRDefault="00064723"/>
    <w:p w14:paraId="79A5047A" w14:textId="77777777" w:rsidR="00064723" w:rsidRDefault="000647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841E67" wp14:editId="638F28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E5C97" w14:textId="77777777" w:rsidR="00064723" w:rsidRDefault="00064723"/>
                          <w:p w14:paraId="5B430257" w14:textId="77777777" w:rsidR="00064723" w:rsidRDefault="000647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841E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4E5C97" w14:textId="77777777" w:rsidR="00064723" w:rsidRDefault="00064723"/>
                    <w:p w14:paraId="5B430257" w14:textId="77777777" w:rsidR="00064723" w:rsidRDefault="000647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A9B1BC" w14:textId="77777777" w:rsidR="00064723" w:rsidRDefault="00064723"/>
    <w:p w14:paraId="6B14450C" w14:textId="77777777" w:rsidR="00064723" w:rsidRDefault="00064723">
      <w:pPr>
        <w:rPr>
          <w:sz w:val="2"/>
          <w:szCs w:val="2"/>
        </w:rPr>
      </w:pPr>
    </w:p>
    <w:p w14:paraId="03A9CFB4" w14:textId="77777777" w:rsidR="00064723" w:rsidRDefault="00064723"/>
    <w:p w14:paraId="2491E710" w14:textId="77777777" w:rsidR="00064723" w:rsidRDefault="00064723">
      <w:pPr>
        <w:spacing w:after="0" w:line="240" w:lineRule="auto"/>
      </w:pPr>
    </w:p>
  </w:footnote>
  <w:footnote w:type="continuationSeparator" w:id="0">
    <w:p w14:paraId="221453C1" w14:textId="77777777" w:rsidR="00064723" w:rsidRDefault="0006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23"/>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92263</TotalTime>
  <Pages>1</Pages>
  <Words>145</Words>
  <Characters>828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71</cp:revision>
  <cp:lastPrinted>2009-02-06T05:36:00Z</cp:lastPrinted>
  <dcterms:created xsi:type="dcterms:W3CDTF">2024-01-07T13:43:00Z</dcterms:created>
  <dcterms:modified xsi:type="dcterms:W3CDTF">2025-05-12T13:01:00Z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