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78FEA" w14:textId="6AFBB5EC" w:rsidR="00A25753" w:rsidRDefault="00FD0BF7" w:rsidP="00FD0BF7">
      <w:r w:rsidRPr="00FD0BF7">
        <w:rPr>
          <w:rFonts w:hint="eastAsia"/>
        </w:rPr>
        <w:t>Каратыш</w:t>
      </w:r>
      <w:r w:rsidRPr="00FD0BF7">
        <w:t xml:space="preserve"> </w:t>
      </w:r>
      <w:r w:rsidRPr="00FD0BF7">
        <w:rPr>
          <w:rFonts w:hint="eastAsia"/>
        </w:rPr>
        <w:t>Вероника</w:t>
      </w:r>
      <w:r w:rsidRPr="00FD0BF7">
        <w:t xml:space="preserve"> </w:t>
      </w:r>
      <w:r w:rsidRPr="00FD0BF7">
        <w:rPr>
          <w:rFonts w:hint="eastAsia"/>
        </w:rPr>
        <w:t>Эдуардовна</w:t>
      </w:r>
      <w:r>
        <w:t xml:space="preserve"> </w:t>
      </w:r>
      <w:r w:rsidRPr="00FD0BF7">
        <w:rPr>
          <w:rFonts w:hint="eastAsia"/>
        </w:rPr>
        <w:t>Роль</w:t>
      </w:r>
      <w:r w:rsidRPr="00FD0BF7">
        <w:t xml:space="preserve"> </w:t>
      </w:r>
      <w:r w:rsidRPr="00FD0BF7">
        <w:rPr>
          <w:rFonts w:hint="eastAsia"/>
        </w:rPr>
        <w:t>институционального</w:t>
      </w:r>
      <w:r w:rsidRPr="00FD0BF7">
        <w:t xml:space="preserve"> </w:t>
      </w:r>
      <w:r w:rsidRPr="00FD0BF7">
        <w:rPr>
          <w:rFonts w:hint="eastAsia"/>
        </w:rPr>
        <w:t>фактора</w:t>
      </w:r>
      <w:r w:rsidRPr="00FD0BF7">
        <w:t xml:space="preserve"> </w:t>
      </w:r>
      <w:r w:rsidRPr="00FD0BF7">
        <w:rPr>
          <w:rFonts w:hint="eastAsia"/>
        </w:rPr>
        <w:t>малого</w:t>
      </w:r>
      <w:r w:rsidRPr="00FD0BF7">
        <w:t xml:space="preserve"> </w:t>
      </w:r>
      <w:r w:rsidRPr="00FD0BF7">
        <w:rPr>
          <w:rFonts w:hint="eastAsia"/>
        </w:rPr>
        <w:t>и</w:t>
      </w:r>
      <w:r w:rsidRPr="00FD0BF7">
        <w:t xml:space="preserve"> </w:t>
      </w:r>
      <w:r w:rsidRPr="00FD0BF7">
        <w:rPr>
          <w:rFonts w:hint="eastAsia"/>
        </w:rPr>
        <w:t>среднего</w:t>
      </w:r>
      <w:r w:rsidRPr="00FD0BF7">
        <w:t xml:space="preserve"> </w:t>
      </w:r>
      <w:r w:rsidRPr="00FD0BF7">
        <w:rPr>
          <w:rFonts w:hint="eastAsia"/>
        </w:rPr>
        <w:t>бизнеса</w:t>
      </w:r>
      <w:r w:rsidRPr="00FD0BF7">
        <w:t xml:space="preserve"> </w:t>
      </w:r>
      <w:r w:rsidRPr="00FD0BF7">
        <w:rPr>
          <w:rFonts w:hint="eastAsia"/>
        </w:rPr>
        <w:t>в</w:t>
      </w:r>
      <w:r w:rsidRPr="00FD0BF7">
        <w:t xml:space="preserve"> </w:t>
      </w:r>
      <w:r w:rsidRPr="00FD0BF7">
        <w:rPr>
          <w:rFonts w:hint="eastAsia"/>
        </w:rPr>
        <w:t>развитии</w:t>
      </w:r>
      <w:r w:rsidRPr="00FD0BF7">
        <w:t xml:space="preserve"> </w:t>
      </w:r>
      <w:r w:rsidRPr="00FD0BF7">
        <w:rPr>
          <w:rFonts w:hint="eastAsia"/>
        </w:rPr>
        <w:t>региональных</w:t>
      </w:r>
      <w:r w:rsidRPr="00FD0BF7">
        <w:t xml:space="preserve"> </w:t>
      </w:r>
      <w:r w:rsidRPr="00FD0BF7">
        <w:rPr>
          <w:rFonts w:hint="eastAsia"/>
        </w:rPr>
        <w:t>экономических</w:t>
      </w:r>
      <w:r w:rsidRPr="00FD0BF7">
        <w:t xml:space="preserve"> </w:t>
      </w:r>
      <w:r w:rsidRPr="00FD0BF7">
        <w:rPr>
          <w:rFonts w:hint="eastAsia"/>
        </w:rPr>
        <w:t>систем</w:t>
      </w:r>
    </w:p>
    <w:p w14:paraId="4EC3D0A2" w14:textId="77777777" w:rsidR="00FD0BF7" w:rsidRDefault="00FD0BF7" w:rsidP="00FD0BF7">
      <w:r>
        <w:rPr>
          <w:rFonts w:hint="eastAsia"/>
        </w:rPr>
        <w:t>ОГЛАВЛЕНИЕ</w:t>
      </w:r>
      <w:r>
        <w:t xml:space="preserve"> </w:t>
      </w:r>
      <w:r>
        <w:rPr>
          <w:rFonts w:hint="eastAsia"/>
        </w:rPr>
        <w:t>ДИССЕРТАЦИИ</w:t>
      </w:r>
    </w:p>
    <w:p w14:paraId="4927C18D" w14:textId="77777777" w:rsidR="00FD0BF7" w:rsidRDefault="00FD0BF7" w:rsidP="00FD0BF7">
      <w:r>
        <w:rPr>
          <w:rFonts w:hint="eastAsia"/>
        </w:rPr>
        <w:t>кандидат</w:t>
      </w:r>
      <w:r>
        <w:t xml:space="preserve"> </w:t>
      </w:r>
      <w:r>
        <w:rPr>
          <w:rFonts w:hint="eastAsia"/>
        </w:rPr>
        <w:t>наук</w:t>
      </w:r>
      <w:r>
        <w:t xml:space="preserve"> </w:t>
      </w:r>
      <w:r>
        <w:rPr>
          <w:rFonts w:hint="eastAsia"/>
        </w:rPr>
        <w:t>Каратыш</w:t>
      </w:r>
      <w:r>
        <w:t xml:space="preserve"> </w:t>
      </w:r>
      <w:r>
        <w:rPr>
          <w:rFonts w:hint="eastAsia"/>
        </w:rPr>
        <w:t>Вероника</w:t>
      </w:r>
      <w:r>
        <w:t xml:space="preserve"> </w:t>
      </w:r>
      <w:r>
        <w:rPr>
          <w:rFonts w:hint="eastAsia"/>
        </w:rPr>
        <w:t>Эдуардовна</w:t>
      </w:r>
    </w:p>
    <w:p w14:paraId="15390AE1" w14:textId="77777777" w:rsidR="00FD0BF7" w:rsidRDefault="00FD0BF7" w:rsidP="00FD0BF7">
      <w:r>
        <w:rPr>
          <w:rFonts w:hint="eastAsia"/>
        </w:rPr>
        <w:t>Введение</w:t>
      </w:r>
    </w:p>
    <w:p w14:paraId="4863063F" w14:textId="77777777" w:rsidR="00FD0BF7" w:rsidRDefault="00FD0BF7" w:rsidP="00FD0BF7"/>
    <w:p w14:paraId="19F374AF" w14:textId="77777777" w:rsidR="00FD0BF7" w:rsidRDefault="00FD0BF7" w:rsidP="00FD0BF7">
      <w:r>
        <w:t xml:space="preserve">1. </w:t>
      </w:r>
      <w:r>
        <w:rPr>
          <w:rFonts w:hint="eastAsia"/>
        </w:rPr>
        <w:t>Современные</w:t>
      </w:r>
      <w:r>
        <w:t xml:space="preserve">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рассмотрению</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в</w:t>
      </w:r>
      <w:r>
        <w:t xml:space="preserve"> </w:t>
      </w:r>
      <w:r>
        <w:rPr>
          <w:rFonts w:hint="eastAsia"/>
        </w:rPr>
        <w:t>качестве</w:t>
      </w:r>
      <w:r>
        <w:t xml:space="preserve"> </w:t>
      </w:r>
      <w:r>
        <w:rPr>
          <w:rFonts w:hint="eastAsia"/>
        </w:rPr>
        <w:t>значимого</w:t>
      </w:r>
      <w:r>
        <w:t xml:space="preserve"> </w:t>
      </w:r>
      <w:r>
        <w:rPr>
          <w:rFonts w:hint="eastAsia"/>
        </w:rPr>
        <w:t>институционального</w:t>
      </w:r>
      <w:r>
        <w:t xml:space="preserve"> </w:t>
      </w:r>
      <w:r>
        <w:rPr>
          <w:rFonts w:hint="eastAsia"/>
        </w:rPr>
        <w:t>фактора</w:t>
      </w:r>
      <w:r>
        <w:t xml:space="preserve"> </w:t>
      </w:r>
      <w:r>
        <w:rPr>
          <w:rFonts w:hint="eastAsia"/>
        </w:rPr>
        <w:t>развития</w:t>
      </w:r>
      <w:r>
        <w:t xml:space="preserve"> </w:t>
      </w:r>
      <w:r>
        <w:rPr>
          <w:rFonts w:hint="eastAsia"/>
        </w:rPr>
        <w:t>региональных</w:t>
      </w:r>
      <w:r>
        <w:t xml:space="preserve"> </w:t>
      </w:r>
      <w:r>
        <w:rPr>
          <w:rFonts w:hint="eastAsia"/>
        </w:rPr>
        <w:t>экономических</w:t>
      </w:r>
      <w:r>
        <w:t xml:space="preserve"> </w:t>
      </w:r>
      <w:r>
        <w:rPr>
          <w:rFonts w:hint="eastAsia"/>
        </w:rPr>
        <w:t>систем</w:t>
      </w:r>
    </w:p>
    <w:p w14:paraId="2BD0103A" w14:textId="77777777" w:rsidR="00FD0BF7" w:rsidRDefault="00FD0BF7" w:rsidP="00FD0BF7"/>
    <w:p w14:paraId="680B52D1" w14:textId="77777777" w:rsidR="00FD0BF7" w:rsidRDefault="00FD0BF7" w:rsidP="00FD0BF7">
      <w:r>
        <w:t xml:space="preserve">1.1. </w:t>
      </w:r>
      <w:r>
        <w:rPr>
          <w:rFonts w:hint="eastAsia"/>
        </w:rPr>
        <w:t>Региональные</w:t>
      </w:r>
      <w:r>
        <w:t xml:space="preserve"> </w:t>
      </w:r>
      <w:r>
        <w:rPr>
          <w:rFonts w:hint="eastAsia"/>
        </w:rPr>
        <w:t>экономические</w:t>
      </w:r>
      <w:r>
        <w:t xml:space="preserve"> </w:t>
      </w:r>
      <w:r>
        <w:rPr>
          <w:rFonts w:hint="eastAsia"/>
        </w:rPr>
        <w:t>системы</w:t>
      </w:r>
      <w:r>
        <w:t xml:space="preserve">: </w:t>
      </w:r>
      <w:r>
        <w:rPr>
          <w:rFonts w:hint="eastAsia"/>
        </w:rPr>
        <w:t>генезис</w:t>
      </w:r>
      <w:r>
        <w:t xml:space="preserve"> </w:t>
      </w:r>
      <w:r>
        <w:rPr>
          <w:rFonts w:hint="eastAsia"/>
        </w:rPr>
        <w:t>и</w:t>
      </w:r>
      <w:r>
        <w:t xml:space="preserve"> </w:t>
      </w:r>
      <w:r>
        <w:rPr>
          <w:rFonts w:hint="eastAsia"/>
        </w:rPr>
        <w:t>современная</w:t>
      </w:r>
      <w:r>
        <w:t xml:space="preserve"> </w:t>
      </w:r>
      <w:r>
        <w:rPr>
          <w:rFonts w:hint="eastAsia"/>
        </w:rPr>
        <w:t>методология</w:t>
      </w:r>
    </w:p>
    <w:p w14:paraId="1574FC49" w14:textId="77777777" w:rsidR="00FD0BF7" w:rsidRDefault="00FD0BF7" w:rsidP="00FD0BF7"/>
    <w:p w14:paraId="43FF46A0" w14:textId="77777777" w:rsidR="00FD0BF7" w:rsidRDefault="00FD0BF7" w:rsidP="00FD0BF7">
      <w:r>
        <w:t xml:space="preserve">1.2. </w:t>
      </w:r>
      <w:r>
        <w:rPr>
          <w:rFonts w:hint="eastAsia"/>
        </w:rPr>
        <w:t>Институциональные</w:t>
      </w:r>
      <w:r>
        <w:t xml:space="preserve"> </w:t>
      </w:r>
      <w:r>
        <w:rPr>
          <w:rFonts w:hint="eastAsia"/>
        </w:rPr>
        <w:t>факторы</w:t>
      </w:r>
      <w:r>
        <w:t xml:space="preserve"> </w:t>
      </w:r>
      <w:r>
        <w:rPr>
          <w:rFonts w:hint="eastAsia"/>
        </w:rPr>
        <w:t>развития</w:t>
      </w:r>
      <w:r>
        <w:t xml:space="preserve"> </w:t>
      </w:r>
      <w:r>
        <w:rPr>
          <w:rFonts w:hint="eastAsia"/>
        </w:rPr>
        <w:t>региональных</w:t>
      </w:r>
      <w:r>
        <w:t xml:space="preserve"> </w:t>
      </w:r>
      <w:r>
        <w:rPr>
          <w:rFonts w:hint="eastAsia"/>
        </w:rPr>
        <w:t>экономических</w:t>
      </w:r>
      <w:r>
        <w:t xml:space="preserve"> </w:t>
      </w:r>
      <w:r>
        <w:rPr>
          <w:rFonts w:hint="eastAsia"/>
        </w:rPr>
        <w:t>систем</w:t>
      </w:r>
      <w:r>
        <w:t xml:space="preserve">: </w:t>
      </w:r>
      <w:r>
        <w:rPr>
          <w:rFonts w:hint="eastAsia"/>
        </w:rPr>
        <w:t>состав</w:t>
      </w:r>
      <w:r>
        <w:t xml:space="preserve">, </w:t>
      </w:r>
      <w:r>
        <w:rPr>
          <w:rFonts w:hint="eastAsia"/>
        </w:rPr>
        <w:t>классификация</w:t>
      </w:r>
      <w:r>
        <w:t xml:space="preserve">, </w:t>
      </w:r>
      <w:r>
        <w:rPr>
          <w:rFonts w:hint="eastAsia"/>
        </w:rPr>
        <w:t>особенности</w:t>
      </w:r>
    </w:p>
    <w:p w14:paraId="33453441" w14:textId="77777777" w:rsidR="00FD0BF7" w:rsidRDefault="00FD0BF7" w:rsidP="00FD0BF7"/>
    <w:p w14:paraId="00F26A13" w14:textId="77777777" w:rsidR="00FD0BF7" w:rsidRDefault="00FD0BF7" w:rsidP="00FD0BF7">
      <w:r>
        <w:t xml:space="preserve">1.3. </w:t>
      </w:r>
      <w:r>
        <w:rPr>
          <w:rFonts w:hint="eastAsia"/>
        </w:rPr>
        <w:t>Малый</w:t>
      </w:r>
      <w:r>
        <w:t xml:space="preserve"> </w:t>
      </w:r>
      <w:r>
        <w:rPr>
          <w:rFonts w:hint="eastAsia"/>
        </w:rPr>
        <w:t>и</w:t>
      </w:r>
      <w:r>
        <w:t xml:space="preserve"> </w:t>
      </w:r>
      <w:r>
        <w:rPr>
          <w:rFonts w:hint="eastAsia"/>
        </w:rPr>
        <w:t>средний</w:t>
      </w:r>
      <w:r>
        <w:t xml:space="preserve"> </w:t>
      </w:r>
      <w:r>
        <w:rPr>
          <w:rFonts w:hint="eastAsia"/>
        </w:rPr>
        <w:t>бизнес</w:t>
      </w:r>
      <w:r>
        <w:t xml:space="preserve"> </w:t>
      </w:r>
      <w:r>
        <w:rPr>
          <w:rFonts w:hint="eastAsia"/>
        </w:rPr>
        <w:t>как</w:t>
      </w:r>
      <w:r>
        <w:t xml:space="preserve"> </w:t>
      </w:r>
      <w:r>
        <w:rPr>
          <w:rFonts w:hint="eastAsia"/>
        </w:rPr>
        <w:t>значимый</w:t>
      </w:r>
      <w:r>
        <w:t xml:space="preserve"> </w:t>
      </w:r>
      <w:r>
        <w:rPr>
          <w:rFonts w:hint="eastAsia"/>
        </w:rPr>
        <w:t>институциональный</w:t>
      </w:r>
      <w:r>
        <w:t xml:space="preserve"> </w:t>
      </w:r>
      <w:r>
        <w:rPr>
          <w:rFonts w:hint="eastAsia"/>
        </w:rPr>
        <w:t>фактор</w:t>
      </w:r>
      <w:r>
        <w:t xml:space="preserve"> </w:t>
      </w:r>
      <w:r>
        <w:rPr>
          <w:rFonts w:hint="eastAsia"/>
        </w:rPr>
        <w:t>развития</w:t>
      </w:r>
      <w:r>
        <w:t xml:space="preserve"> </w:t>
      </w:r>
      <w:r>
        <w:rPr>
          <w:rFonts w:hint="eastAsia"/>
        </w:rPr>
        <w:t>экономических</w:t>
      </w:r>
      <w:r>
        <w:t xml:space="preserve"> </w:t>
      </w:r>
      <w:r>
        <w:rPr>
          <w:rFonts w:hint="eastAsia"/>
        </w:rPr>
        <w:t>систем</w:t>
      </w:r>
      <w:r>
        <w:t xml:space="preserve"> </w:t>
      </w:r>
      <w:r>
        <w:rPr>
          <w:rFonts w:hint="eastAsia"/>
        </w:rPr>
        <w:t>современных</w:t>
      </w:r>
      <w:r>
        <w:t xml:space="preserve"> </w:t>
      </w:r>
      <w:r>
        <w:rPr>
          <w:rFonts w:hint="eastAsia"/>
        </w:rPr>
        <w:t>российских</w:t>
      </w:r>
      <w:r>
        <w:t xml:space="preserve"> </w:t>
      </w:r>
      <w:r>
        <w:rPr>
          <w:rFonts w:hint="eastAsia"/>
        </w:rPr>
        <w:t>регионов</w:t>
      </w:r>
    </w:p>
    <w:p w14:paraId="6EDC00D0" w14:textId="77777777" w:rsidR="00FD0BF7" w:rsidRDefault="00FD0BF7" w:rsidP="00FD0BF7"/>
    <w:p w14:paraId="09182853" w14:textId="77777777" w:rsidR="00FD0BF7" w:rsidRDefault="00FD0BF7" w:rsidP="00FD0BF7">
      <w:r>
        <w:t xml:space="preserve">2. </w:t>
      </w:r>
      <w:r>
        <w:rPr>
          <w:rFonts w:hint="eastAsia"/>
        </w:rPr>
        <w:t>Особенности</w:t>
      </w:r>
      <w:r>
        <w:t xml:space="preserve"> </w:t>
      </w:r>
      <w:r>
        <w:rPr>
          <w:rFonts w:hint="eastAsia"/>
        </w:rPr>
        <w:t>функционирования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в</w:t>
      </w:r>
      <w:r>
        <w:t xml:space="preserve"> </w:t>
      </w:r>
      <w:r>
        <w:rPr>
          <w:rFonts w:hint="eastAsia"/>
        </w:rPr>
        <w:t>институциональной</w:t>
      </w:r>
      <w:r>
        <w:t xml:space="preserve"> </w:t>
      </w:r>
      <w:r>
        <w:rPr>
          <w:rFonts w:hint="eastAsia"/>
        </w:rPr>
        <w:t>структуре</w:t>
      </w:r>
      <w:r>
        <w:t xml:space="preserve"> </w:t>
      </w:r>
      <w:r>
        <w:rPr>
          <w:rFonts w:hint="eastAsia"/>
        </w:rPr>
        <w:t>РЭС</w:t>
      </w:r>
      <w:r>
        <w:t xml:space="preserve"> </w:t>
      </w:r>
      <w:r>
        <w:rPr>
          <w:rFonts w:hint="eastAsia"/>
        </w:rPr>
        <w:t>современных</w:t>
      </w:r>
      <w:r>
        <w:t xml:space="preserve"> </w:t>
      </w:r>
      <w:r>
        <w:rPr>
          <w:rFonts w:hint="eastAsia"/>
        </w:rPr>
        <w:t>российских</w:t>
      </w:r>
      <w:r>
        <w:t xml:space="preserve"> </w:t>
      </w:r>
      <w:r>
        <w:rPr>
          <w:rFonts w:hint="eastAsia"/>
        </w:rPr>
        <w:t>регионов</w:t>
      </w:r>
      <w:r>
        <w:t xml:space="preserve">: </w:t>
      </w:r>
      <w:r>
        <w:rPr>
          <w:rFonts w:hint="eastAsia"/>
        </w:rPr>
        <w:t>динамика</w:t>
      </w:r>
      <w:r>
        <w:t xml:space="preserve">, </w:t>
      </w:r>
      <w:r>
        <w:rPr>
          <w:rFonts w:hint="eastAsia"/>
        </w:rPr>
        <w:t>факторы</w:t>
      </w:r>
      <w:r>
        <w:t xml:space="preserve"> </w:t>
      </w:r>
      <w:r>
        <w:rPr>
          <w:rFonts w:hint="eastAsia"/>
        </w:rPr>
        <w:t>и</w:t>
      </w:r>
      <w:r>
        <w:t xml:space="preserve"> </w:t>
      </w:r>
      <w:r>
        <w:rPr>
          <w:rFonts w:hint="eastAsia"/>
        </w:rPr>
        <w:t>народнохозяйственное</w:t>
      </w:r>
      <w:r>
        <w:t xml:space="preserve"> </w:t>
      </w:r>
      <w:r>
        <w:rPr>
          <w:rFonts w:hint="eastAsia"/>
        </w:rPr>
        <w:t>значение</w:t>
      </w:r>
    </w:p>
    <w:p w14:paraId="7ECFA16F" w14:textId="77777777" w:rsidR="00FD0BF7" w:rsidRDefault="00FD0BF7" w:rsidP="00FD0BF7"/>
    <w:p w14:paraId="7E7122BF" w14:textId="77777777" w:rsidR="00FD0BF7" w:rsidRDefault="00FD0BF7" w:rsidP="00FD0BF7">
      <w:r>
        <w:t xml:space="preserve">2.1. </w:t>
      </w:r>
      <w:r>
        <w:rPr>
          <w:rFonts w:hint="eastAsia"/>
        </w:rPr>
        <w:t>Динамика</w:t>
      </w:r>
      <w:r>
        <w:t xml:space="preserve">, </w:t>
      </w:r>
      <w:r>
        <w:rPr>
          <w:rFonts w:hint="eastAsia"/>
        </w:rPr>
        <w:t>факторы</w:t>
      </w:r>
      <w:r>
        <w:t xml:space="preserve"> </w:t>
      </w:r>
      <w:r>
        <w:rPr>
          <w:rFonts w:hint="eastAsia"/>
        </w:rPr>
        <w:t>и</w:t>
      </w:r>
      <w:r>
        <w:t xml:space="preserve"> </w:t>
      </w:r>
      <w:r>
        <w:rPr>
          <w:rFonts w:hint="eastAsia"/>
        </w:rPr>
        <w:t>тенденции</w:t>
      </w:r>
      <w:r>
        <w:t xml:space="preserve"> </w:t>
      </w:r>
      <w:r>
        <w:rPr>
          <w:rFonts w:hint="eastAsia"/>
        </w:rPr>
        <w:t>функционирования</w:t>
      </w:r>
      <w:r>
        <w:t xml:space="preserve"> </w:t>
      </w:r>
      <w:r>
        <w:rPr>
          <w:rFonts w:hint="eastAsia"/>
        </w:rPr>
        <w:t>МСБ</w:t>
      </w:r>
      <w:r>
        <w:t xml:space="preserve"> </w:t>
      </w:r>
      <w:r>
        <w:rPr>
          <w:rFonts w:hint="eastAsia"/>
        </w:rPr>
        <w:t>в</w:t>
      </w:r>
      <w:r>
        <w:t xml:space="preserve"> </w:t>
      </w:r>
      <w:r>
        <w:rPr>
          <w:rFonts w:hint="eastAsia"/>
        </w:rPr>
        <w:t>экономических</w:t>
      </w:r>
      <w:r>
        <w:t xml:space="preserve"> </w:t>
      </w:r>
      <w:r>
        <w:rPr>
          <w:rFonts w:hint="eastAsia"/>
        </w:rPr>
        <w:t>системах</w:t>
      </w:r>
      <w:r>
        <w:t xml:space="preserve"> </w:t>
      </w:r>
      <w:r>
        <w:rPr>
          <w:rFonts w:hint="eastAsia"/>
        </w:rPr>
        <w:t>федеральных</w:t>
      </w:r>
      <w:r>
        <w:t xml:space="preserve"> </w:t>
      </w:r>
      <w:r>
        <w:rPr>
          <w:rFonts w:hint="eastAsia"/>
        </w:rPr>
        <w:t>округов</w:t>
      </w:r>
      <w:r>
        <w:t xml:space="preserve"> </w:t>
      </w:r>
      <w:r>
        <w:rPr>
          <w:rFonts w:hint="eastAsia"/>
        </w:rPr>
        <w:t>РФ</w:t>
      </w:r>
    </w:p>
    <w:p w14:paraId="554EEA4D" w14:textId="77777777" w:rsidR="00FD0BF7" w:rsidRDefault="00FD0BF7" w:rsidP="00FD0BF7"/>
    <w:p w14:paraId="4F7F81FC" w14:textId="77777777" w:rsidR="00FD0BF7" w:rsidRDefault="00FD0BF7" w:rsidP="00FD0BF7">
      <w:r>
        <w:t xml:space="preserve">2.2. </w:t>
      </w:r>
      <w:r>
        <w:rPr>
          <w:rFonts w:hint="eastAsia"/>
        </w:rPr>
        <w:t>Операционные</w:t>
      </w:r>
      <w:r>
        <w:t xml:space="preserve"> </w:t>
      </w:r>
      <w:r>
        <w:rPr>
          <w:rFonts w:hint="eastAsia"/>
        </w:rPr>
        <w:t>и</w:t>
      </w:r>
      <w:r>
        <w:t xml:space="preserve"> </w:t>
      </w:r>
      <w:r>
        <w:rPr>
          <w:rFonts w:hint="eastAsia"/>
        </w:rPr>
        <w:t>институциональные</w:t>
      </w:r>
      <w:r>
        <w:t xml:space="preserve"> </w:t>
      </w:r>
      <w:r>
        <w:rPr>
          <w:rFonts w:hint="eastAsia"/>
        </w:rPr>
        <w:t>особенности</w:t>
      </w:r>
      <w:r>
        <w:t xml:space="preserve"> </w:t>
      </w:r>
      <w:r>
        <w:rPr>
          <w:rFonts w:hint="eastAsia"/>
        </w:rPr>
        <w:t>функционирования</w:t>
      </w:r>
      <w:r>
        <w:t xml:space="preserve"> </w:t>
      </w:r>
      <w:r>
        <w:rPr>
          <w:rFonts w:hint="eastAsia"/>
        </w:rPr>
        <w:t>и</w:t>
      </w:r>
      <w:r>
        <w:t xml:space="preserve"> </w:t>
      </w:r>
      <w:r>
        <w:rPr>
          <w:rFonts w:hint="eastAsia"/>
        </w:rPr>
        <w:t>народнохозяйственного</w:t>
      </w:r>
      <w:r>
        <w:t xml:space="preserve"> </w:t>
      </w:r>
      <w:r>
        <w:rPr>
          <w:rFonts w:hint="eastAsia"/>
        </w:rPr>
        <w:t>значения</w:t>
      </w:r>
      <w:r>
        <w:t xml:space="preserve"> </w:t>
      </w:r>
      <w:r>
        <w:rPr>
          <w:rFonts w:hint="eastAsia"/>
        </w:rPr>
        <w:t>МСБ</w:t>
      </w:r>
      <w:r>
        <w:t xml:space="preserve"> </w:t>
      </w:r>
      <w:r>
        <w:rPr>
          <w:rFonts w:hint="eastAsia"/>
        </w:rPr>
        <w:t>в</w:t>
      </w:r>
      <w:r>
        <w:t xml:space="preserve"> </w:t>
      </w:r>
      <w:r>
        <w:rPr>
          <w:rFonts w:hint="eastAsia"/>
        </w:rPr>
        <w:t>регионах</w:t>
      </w:r>
      <w:r>
        <w:t xml:space="preserve"> </w:t>
      </w:r>
      <w:r>
        <w:rPr>
          <w:rFonts w:hint="eastAsia"/>
        </w:rPr>
        <w:t>Южного</w:t>
      </w:r>
      <w:r>
        <w:t xml:space="preserve"> </w:t>
      </w:r>
      <w:r>
        <w:rPr>
          <w:rFonts w:hint="eastAsia"/>
        </w:rPr>
        <w:t>федерального</w:t>
      </w:r>
      <w:r>
        <w:t xml:space="preserve"> </w:t>
      </w:r>
      <w:r>
        <w:rPr>
          <w:rFonts w:hint="eastAsia"/>
        </w:rPr>
        <w:t>округа</w:t>
      </w:r>
    </w:p>
    <w:p w14:paraId="69AA7D9B" w14:textId="77777777" w:rsidR="00FD0BF7" w:rsidRDefault="00FD0BF7" w:rsidP="00FD0BF7"/>
    <w:p w14:paraId="4CA19413" w14:textId="77777777" w:rsidR="00FD0BF7" w:rsidRDefault="00FD0BF7" w:rsidP="00FD0BF7">
      <w:r>
        <w:t xml:space="preserve">2.3. </w:t>
      </w:r>
      <w:r>
        <w:rPr>
          <w:rFonts w:hint="eastAsia"/>
        </w:rPr>
        <w:t>Исследование</w:t>
      </w:r>
      <w:r>
        <w:t xml:space="preserve"> </w:t>
      </w:r>
      <w:r>
        <w:rPr>
          <w:rFonts w:hint="eastAsia"/>
        </w:rPr>
        <w:t>существующих</w:t>
      </w:r>
      <w:r>
        <w:t xml:space="preserve"> </w:t>
      </w:r>
      <w:r>
        <w:rPr>
          <w:rFonts w:hint="eastAsia"/>
        </w:rPr>
        <w:t>и</w:t>
      </w:r>
      <w:r>
        <w:t xml:space="preserve"> </w:t>
      </w:r>
      <w:r>
        <w:rPr>
          <w:rFonts w:hint="eastAsia"/>
        </w:rPr>
        <w:t>перспективных</w:t>
      </w:r>
      <w:r>
        <w:t xml:space="preserve"> </w:t>
      </w:r>
      <w:r>
        <w:rPr>
          <w:rFonts w:hint="eastAsia"/>
        </w:rPr>
        <w:t>возможностей</w:t>
      </w:r>
      <w:r>
        <w:t xml:space="preserve"> </w:t>
      </w:r>
      <w:r>
        <w:rPr>
          <w:rFonts w:hint="eastAsia"/>
        </w:rPr>
        <w:t>МСБ</w:t>
      </w:r>
      <w:r>
        <w:t xml:space="preserve"> </w:t>
      </w:r>
      <w:r>
        <w:rPr>
          <w:rFonts w:hint="eastAsia"/>
        </w:rPr>
        <w:t>как</w:t>
      </w:r>
      <w:r>
        <w:t xml:space="preserve"> </w:t>
      </w:r>
      <w:r>
        <w:rPr>
          <w:rFonts w:hint="eastAsia"/>
        </w:rPr>
        <w:t>значимого</w:t>
      </w:r>
      <w:r>
        <w:t xml:space="preserve"> </w:t>
      </w:r>
      <w:r>
        <w:rPr>
          <w:rFonts w:hint="eastAsia"/>
        </w:rPr>
        <w:t>институционального</w:t>
      </w:r>
      <w:r>
        <w:t xml:space="preserve"> </w:t>
      </w:r>
      <w:r>
        <w:rPr>
          <w:rFonts w:hint="eastAsia"/>
        </w:rPr>
        <w:t>ф</w:t>
      </w:r>
      <w:r>
        <w:rPr>
          <w:rFonts w:hint="eastAsia"/>
        </w:rPr>
        <w:lastRenderedPageBreak/>
        <w:t>актора</w:t>
      </w:r>
      <w:r>
        <w:t xml:space="preserve"> </w:t>
      </w:r>
      <w:r>
        <w:rPr>
          <w:rFonts w:hint="eastAsia"/>
        </w:rPr>
        <w:t>развития</w:t>
      </w:r>
      <w:r>
        <w:t xml:space="preserve"> </w:t>
      </w:r>
      <w:r>
        <w:rPr>
          <w:rFonts w:hint="eastAsia"/>
        </w:rPr>
        <w:t>региональной</w:t>
      </w:r>
      <w:r>
        <w:t xml:space="preserve"> </w:t>
      </w:r>
      <w:r>
        <w:rPr>
          <w:rFonts w:hint="eastAsia"/>
        </w:rPr>
        <w:t>экономической</w:t>
      </w:r>
      <w:r>
        <w:t xml:space="preserve"> </w:t>
      </w:r>
      <w:r>
        <w:rPr>
          <w:rFonts w:hint="eastAsia"/>
        </w:rPr>
        <w:t>системы</w:t>
      </w:r>
      <w:r>
        <w:t xml:space="preserve"> </w:t>
      </w:r>
      <w:r>
        <w:rPr>
          <w:rFonts w:hint="eastAsia"/>
        </w:rPr>
        <w:t>регионов</w:t>
      </w:r>
      <w:r>
        <w:t xml:space="preserve"> </w:t>
      </w:r>
      <w:r>
        <w:rPr>
          <w:rFonts w:hint="eastAsia"/>
        </w:rPr>
        <w:t>ЮФО</w:t>
      </w:r>
    </w:p>
    <w:p w14:paraId="6DBA84E6" w14:textId="77777777" w:rsidR="00FD0BF7" w:rsidRDefault="00FD0BF7" w:rsidP="00FD0BF7"/>
    <w:p w14:paraId="27897041" w14:textId="77777777" w:rsidR="00FD0BF7" w:rsidRDefault="00FD0BF7" w:rsidP="00FD0BF7">
      <w:r>
        <w:t xml:space="preserve">3. </w:t>
      </w:r>
      <w:r>
        <w:rPr>
          <w:rFonts w:hint="eastAsia"/>
        </w:rPr>
        <w:t>Пути</w:t>
      </w:r>
      <w:r>
        <w:t xml:space="preserve"> </w:t>
      </w:r>
      <w:r>
        <w:rPr>
          <w:rFonts w:hint="eastAsia"/>
        </w:rPr>
        <w:t>мобилизации</w:t>
      </w:r>
      <w:r>
        <w:t xml:space="preserve"> </w:t>
      </w:r>
      <w:r>
        <w:rPr>
          <w:rFonts w:hint="eastAsia"/>
        </w:rPr>
        <w:t>институционального</w:t>
      </w:r>
      <w:r>
        <w:t xml:space="preserve"> </w:t>
      </w:r>
      <w:r>
        <w:rPr>
          <w:rFonts w:hint="eastAsia"/>
        </w:rPr>
        <w:t>фактора</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в</w:t>
      </w:r>
      <w:r>
        <w:t xml:space="preserve"> </w:t>
      </w:r>
      <w:r>
        <w:rPr>
          <w:rFonts w:hint="eastAsia"/>
        </w:rPr>
        <w:t>развитии</w:t>
      </w:r>
      <w:r>
        <w:t xml:space="preserve"> </w:t>
      </w:r>
      <w:r>
        <w:rPr>
          <w:rFonts w:hint="eastAsia"/>
        </w:rPr>
        <w:t>РЭС</w:t>
      </w:r>
    </w:p>
    <w:p w14:paraId="5EA43B76" w14:textId="77777777" w:rsidR="00FD0BF7" w:rsidRDefault="00FD0BF7" w:rsidP="00FD0BF7"/>
    <w:p w14:paraId="5D8A1381" w14:textId="77777777" w:rsidR="00FD0BF7" w:rsidRDefault="00FD0BF7" w:rsidP="00FD0BF7">
      <w:r>
        <w:t xml:space="preserve">3.1. </w:t>
      </w:r>
      <w:r>
        <w:rPr>
          <w:rFonts w:hint="eastAsia"/>
        </w:rPr>
        <w:t>Государственная</w:t>
      </w:r>
      <w:r>
        <w:t xml:space="preserve"> </w:t>
      </w:r>
      <w:r>
        <w:rPr>
          <w:rFonts w:hint="eastAsia"/>
        </w:rPr>
        <w:t>поддержка</w:t>
      </w:r>
      <w:r>
        <w:t xml:space="preserve"> </w:t>
      </w:r>
      <w:r>
        <w:rPr>
          <w:rFonts w:hint="eastAsia"/>
        </w:rPr>
        <w:t>развития</w:t>
      </w:r>
      <w:r>
        <w:t xml:space="preserve"> </w:t>
      </w:r>
      <w:r>
        <w:rPr>
          <w:rFonts w:hint="eastAsia"/>
        </w:rPr>
        <w:t>МСБ</w:t>
      </w:r>
      <w:r>
        <w:t xml:space="preserve"> </w:t>
      </w:r>
      <w:r>
        <w:rPr>
          <w:rFonts w:hint="eastAsia"/>
        </w:rPr>
        <w:t>в</w:t>
      </w:r>
      <w:r>
        <w:t xml:space="preserve"> </w:t>
      </w:r>
      <w:r>
        <w:rPr>
          <w:rFonts w:hint="eastAsia"/>
        </w:rPr>
        <w:t>Краснодарском</w:t>
      </w:r>
      <w:r>
        <w:t xml:space="preserve"> </w:t>
      </w:r>
      <w:r>
        <w:rPr>
          <w:rFonts w:hint="eastAsia"/>
        </w:rPr>
        <w:t>крае</w:t>
      </w:r>
      <w:r>
        <w:t xml:space="preserve">: </w:t>
      </w:r>
      <w:r>
        <w:rPr>
          <w:rFonts w:hint="eastAsia"/>
        </w:rPr>
        <w:t>содержание</w:t>
      </w:r>
      <w:r>
        <w:t xml:space="preserve"> </w:t>
      </w:r>
      <w:r>
        <w:rPr>
          <w:rFonts w:hint="eastAsia"/>
        </w:rPr>
        <w:t>и</w:t>
      </w:r>
      <w:r>
        <w:t xml:space="preserve"> </w:t>
      </w:r>
      <w:r>
        <w:rPr>
          <w:rFonts w:hint="eastAsia"/>
        </w:rPr>
        <w:t>оценка</w:t>
      </w:r>
      <w:r>
        <w:t xml:space="preserve"> </w:t>
      </w:r>
      <w:r>
        <w:rPr>
          <w:rFonts w:hint="eastAsia"/>
        </w:rPr>
        <w:t>эффективности</w:t>
      </w:r>
    </w:p>
    <w:p w14:paraId="151B1C73" w14:textId="77777777" w:rsidR="00FD0BF7" w:rsidRDefault="00FD0BF7" w:rsidP="00FD0BF7"/>
    <w:p w14:paraId="4C1F206C" w14:textId="77777777" w:rsidR="00FD0BF7" w:rsidRDefault="00FD0BF7" w:rsidP="00FD0BF7">
      <w:r>
        <w:t xml:space="preserve">3.2. </w:t>
      </w:r>
      <w:r>
        <w:rPr>
          <w:rFonts w:hint="eastAsia"/>
        </w:rPr>
        <w:t>Инфраструктурные</w:t>
      </w:r>
      <w:r>
        <w:t xml:space="preserve"> </w:t>
      </w:r>
      <w:r>
        <w:rPr>
          <w:rFonts w:hint="eastAsia"/>
        </w:rPr>
        <w:t>возможности</w:t>
      </w:r>
      <w:r>
        <w:t xml:space="preserve"> </w:t>
      </w:r>
      <w:r>
        <w:rPr>
          <w:rFonts w:hint="eastAsia"/>
        </w:rPr>
        <w:t>региональных</w:t>
      </w:r>
      <w:r>
        <w:t xml:space="preserve"> </w:t>
      </w:r>
      <w:r>
        <w:rPr>
          <w:rFonts w:hint="eastAsia"/>
        </w:rPr>
        <w:t>вузов</w:t>
      </w:r>
      <w:r>
        <w:t xml:space="preserve"> </w:t>
      </w:r>
      <w:r>
        <w:rPr>
          <w:rFonts w:hint="eastAsia"/>
        </w:rPr>
        <w:t>по</w:t>
      </w:r>
      <w:r>
        <w:t xml:space="preserve"> </w:t>
      </w:r>
      <w:r>
        <w:rPr>
          <w:rFonts w:hint="eastAsia"/>
        </w:rPr>
        <w:t>формированию</w:t>
      </w:r>
      <w:r>
        <w:t xml:space="preserve"> </w:t>
      </w:r>
      <w:r>
        <w:rPr>
          <w:rFonts w:hint="eastAsia"/>
        </w:rPr>
        <w:t>«</w:t>
      </w:r>
      <w:r>
        <w:rPr>
          <w:rFonts w:hint="eastAsia"/>
        </w:rPr>
        <w:t>точек</w:t>
      </w:r>
      <w:r>
        <w:t xml:space="preserve"> </w:t>
      </w:r>
      <w:r>
        <w:rPr>
          <w:rFonts w:hint="eastAsia"/>
        </w:rPr>
        <w:t>роста</w:t>
      </w:r>
      <w:r>
        <w:rPr>
          <w:rFonts w:hint="eastAsia"/>
        </w:rPr>
        <w:t>»</w:t>
      </w:r>
      <w:r>
        <w:t xml:space="preserve"> </w:t>
      </w:r>
      <w:r>
        <w:rPr>
          <w:rFonts w:hint="eastAsia"/>
        </w:rPr>
        <w:t>МСБ</w:t>
      </w:r>
      <w:r>
        <w:t xml:space="preserve"> </w:t>
      </w:r>
      <w:r>
        <w:rPr>
          <w:rFonts w:hint="eastAsia"/>
        </w:rPr>
        <w:t>на</w:t>
      </w:r>
      <w:r>
        <w:t xml:space="preserve"> </w:t>
      </w:r>
      <w:r>
        <w:rPr>
          <w:rFonts w:hint="eastAsia"/>
        </w:rPr>
        <w:t>базе</w:t>
      </w:r>
      <w:r>
        <w:t xml:space="preserve"> </w:t>
      </w:r>
      <w:r>
        <w:rPr>
          <w:rFonts w:hint="eastAsia"/>
        </w:rPr>
        <w:t>воспроизводства</w:t>
      </w:r>
      <w:r>
        <w:t xml:space="preserve"> </w:t>
      </w:r>
      <w:r>
        <w:rPr>
          <w:rFonts w:hint="eastAsia"/>
        </w:rPr>
        <w:t>и</w:t>
      </w:r>
      <w:r>
        <w:t xml:space="preserve"> </w:t>
      </w:r>
      <w:r>
        <w:rPr>
          <w:rFonts w:hint="eastAsia"/>
        </w:rPr>
        <w:t>монетизации</w:t>
      </w:r>
      <w:r>
        <w:t xml:space="preserve"> </w:t>
      </w:r>
      <w:r>
        <w:rPr>
          <w:rFonts w:hint="eastAsia"/>
        </w:rPr>
        <w:t>регионального</w:t>
      </w:r>
      <w:r>
        <w:t xml:space="preserve"> </w:t>
      </w:r>
      <w:r>
        <w:rPr>
          <w:rFonts w:hint="eastAsia"/>
        </w:rPr>
        <w:t>человеческого</w:t>
      </w:r>
      <w:r>
        <w:t xml:space="preserve"> </w:t>
      </w:r>
      <w:r>
        <w:rPr>
          <w:rFonts w:hint="eastAsia"/>
        </w:rPr>
        <w:t>капитала</w:t>
      </w:r>
    </w:p>
    <w:p w14:paraId="612BB55C" w14:textId="77777777" w:rsidR="00FD0BF7" w:rsidRDefault="00FD0BF7" w:rsidP="00FD0BF7"/>
    <w:p w14:paraId="64D97A5D" w14:textId="77777777" w:rsidR="00FD0BF7" w:rsidRDefault="00FD0BF7" w:rsidP="00FD0BF7">
      <w:r>
        <w:rPr>
          <w:rFonts w:hint="eastAsia"/>
        </w:rPr>
        <w:t>Заключение</w:t>
      </w:r>
    </w:p>
    <w:p w14:paraId="063829DD" w14:textId="77777777" w:rsidR="00FD0BF7" w:rsidRDefault="00FD0BF7" w:rsidP="00FD0BF7"/>
    <w:p w14:paraId="06154E7E" w14:textId="33AAC23A" w:rsidR="00FD0BF7" w:rsidRPr="00FD0BF7" w:rsidRDefault="00FD0BF7" w:rsidP="00FD0BF7">
      <w:r>
        <w:rPr>
          <w:rFonts w:hint="eastAsia"/>
        </w:rPr>
        <w:t>Список</w:t>
      </w:r>
      <w:r>
        <w:t xml:space="preserve"> </w:t>
      </w:r>
      <w:r>
        <w:rPr>
          <w:rFonts w:hint="eastAsia"/>
        </w:rPr>
        <w:t>использованной</w:t>
      </w:r>
      <w:r>
        <w:t xml:space="preserve"> </w:t>
      </w:r>
      <w:r>
        <w:rPr>
          <w:rFonts w:hint="eastAsia"/>
        </w:rPr>
        <w:t>литературы</w:t>
      </w:r>
    </w:p>
    <w:sectPr w:rsidR="00FD0BF7" w:rsidRPr="00FD0BF7" w:rsidSect="0035077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6EBF8" w14:textId="77777777" w:rsidR="00350777" w:rsidRDefault="00350777">
      <w:pPr>
        <w:spacing w:after="0" w:line="240" w:lineRule="auto"/>
      </w:pPr>
      <w:r>
        <w:separator/>
      </w:r>
    </w:p>
  </w:endnote>
  <w:endnote w:type="continuationSeparator" w:id="0">
    <w:p w14:paraId="03D36A23" w14:textId="77777777" w:rsidR="00350777" w:rsidRDefault="00350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5C5D" w14:textId="77777777" w:rsidR="00350777" w:rsidRDefault="00350777"/>
    <w:p w14:paraId="5D03FDE0" w14:textId="77777777" w:rsidR="00350777" w:rsidRDefault="00350777"/>
    <w:p w14:paraId="7D2F6D04" w14:textId="77777777" w:rsidR="00350777" w:rsidRDefault="00350777"/>
    <w:p w14:paraId="1F761FDA" w14:textId="77777777" w:rsidR="00350777" w:rsidRDefault="00350777"/>
    <w:p w14:paraId="11B0A92B" w14:textId="77777777" w:rsidR="00350777" w:rsidRDefault="00350777"/>
    <w:p w14:paraId="41568839" w14:textId="77777777" w:rsidR="00350777" w:rsidRDefault="00350777"/>
    <w:p w14:paraId="2FB4D5FD" w14:textId="77777777" w:rsidR="00350777" w:rsidRDefault="003507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BAA300" wp14:editId="580BF8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554D6" w14:textId="77777777" w:rsidR="00350777" w:rsidRDefault="003507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BAA3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7554D6" w14:textId="77777777" w:rsidR="00350777" w:rsidRDefault="003507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82183C" w14:textId="77777777" w:rsidR="00350777" w:rsidRDefault="00350777"/>
    <w:p w14:paraId="64E8A104" w14:textId="77777777" w:rsidR="00350777" w:rsidRDefault="00350777"/>
    <w:p w14:paraId="4B7613E2" w14:textId="77777777" w:rsidR="00350777" w:rsidRDefault="003507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59E308" wp14:editId="39678D9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A1C71" w14:textId="77777777" w:rsidR="00350777" w:rsidRDefault="00350777"/>
                          <w:p w14:paraId="3041D50C" w14:textId="77777777" w:rsidR="00350777" w:rsidRDefault="003507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59E3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9A1C71" w14:textId="77777777" w:rsidR="00350777" w:rsidRDefault="00350777"/>
                    <w:p w14:paraId="3041D50C" w14:textId="77777777" w:rsidR="00350777" w:rsidRDefault="003507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E5A17E" w14:textId="77777777" w:rsidR="00350777" w:rsidRDefault="00350777"/>
    <w:p w14:paraId="037110D4" w14:textId="77777777" w:rsidR="00350777" w:rsidRDefault="00350777">
      <w:pPr>
        <w:rPr>
          <w:sz w:val="2"/>
          <w:szCs w:val="2"/>
        </w:rPr>
      </w:pPr>
    </w:p>
    <w:p w14:paraId="239F5562" w14:textId="77777777" w:rsidR="00350777" w:rsidRDefault="00350777"/>
    <w:p w14:paraId="329B4534" w14:textId="77777777" w:rsidR="00350777" w:rsidRDefault="00350777">
      <w:pPr>
        <w:spacing w:after="0" w:line="240" w:lineRule="auto"/>
      </w:pPr>
    </w:p>
  </w:footnote>
  <w:footnote w:type="continuationSeparator" w:id="0">
    <w:p w14:paraId="48E83084" w14:textId="77777777" w:rsidR="00350777" w:rsidRDefault="00350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7"/>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9724</TotalTime>
  <Pages>2</Pages>
  <Words>250</Words>
  <Characters>1427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1318</cp:revision>
  <cp:lastPrinted>2009-02-06T05:36:00Z</cp:lastPrinted>
  <dcterms:created xsi:type="dcterms:W3CDTF">2024-04-09T10:20:00Z</dcterms:created>
  <dcterms:modified xsi:type="dcterms:W3CDTF">2024-04-22T09:01:00Z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