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A1F4F" w14:textId="79C42D3F" w:rsidR="00CA6C42" w:rsidRDefault="006720B5" w:rsidP="006720B5">
      <w:pPr>
        <w:rPr>
          <w:rFonts w:ascii="Times New Roman" w:eastAsia="Arial Unicode MS" w:hAnsi="Times New Roman" w:cs="Times New Roman"/>
          <w:b/>
          <w:bCs/>
          <w:color w:val="000000"/>
          <w:kern w:val="0"/>
          <w:sz w:val="28"/>
          <w:szCs w:val="28"/>
          <w:lang w:eastAsia="ru-RU" w:bidi="uk-UA"/>
        </w:rPr>
      </w:pPr>
      <w:r w:rsidRPr="006720B5">
        <w:rPr>
          <w:rFonts w:ascii="Times New Roman" w:eastAsia="Arial Unicode MS" w:hAnsi="Times New Roman" w:cs="Times New Roman" w:hint="eastAsia"/>
          <w:b/>
          <w:bCs/>
          <w:color w:val="000000"/>
          <w:kern w:val="0"/>
          <w:sz w:val="28"/>
          <w:szCs w:val="28"/>
          <w:lang w:eastAsia="ru-RU" w:bidi="uk-UA"/>
        </w:rPr>
        <w:t>Яковишин</w:t>
      </w:r>
      <w:r w:rsidRPr="006720B5">
        <w:rPr>
          <w:rFonts w:ascii="Times New Roman" w:eastAsia="Arial Unicode MS" w:hAnsi="Times New Roman" w:cs="Times New Roman"/>
          <w:b/>
          <w:bCs/>
          <w:color w:val="000000"/>
          <w:kern w:val="0"/>
          <w:sz w:val="28"/>
          <w:szCs w:val="28"/>
          <w:lang w:eastAsia="ru-RU" w:bidi="uk-UA"/>
        </w:rPr>
        <w:t xml:space="preserve"> </w:t>
      </w:r>
      <w:r w:rsidRPr="006720B5">
        <w:rPr>
          <w:rFonts w:ascii="Times New Roman" w:eastAsia="Arial Unicode MS" w:hAnsi="Times New Roman" w:cs="Times New Roman" w:hint="eastAsia"/>
          <w:b/>
          <w:bCs/>
          <w:color w:val="000000"/>
          <w:kern w:val="0"/>
          <w:sz w:val="28"/>
          <w:szCs w:val="28"/>
          <w:lang w:eastAsia="ru-RU" w:bidi="uk-UA"/>
        </w:rPr>
        <w:t>Александр</w:t>
      </w:r>
      <w:r w:rsidRPr="006720B5">
        <w:rPr>
          <w:rFonts w:ascii="Times New Roman" w:eastAsia="Arial Unicode MS" w:hAnsi="Times New Roman" w:cs="Times New Roman"/>
          <w:b/>
          <w:bCs/>
          <w:color w:val="000000"/>
          <w:kern w:val="0"/>
          <w:sz w:val="28"/>
          <w:szCs w:val="28"/>
          <w:lang w:eastAsia="ru-RU" w:bidi="uk-UA"/>
        </w:rPr>
        <w:t xml:space="preserve"> </w:t>
      </w:r>
      <w:r w:rsidRPr="006720B5">
        <w:rPr>
          <w:rFonts w:ascii="Times New Roman" w:eastAsia="Arial Unicode MS" w:hAnsi="Times New Roman" w:cs="Times New Roman" w:hint="eastAsia"/>
          <w:b/>
          <w:bCs/>
          <w:color w:val="000000"/>
          <w:kern w:val="0"/>
          <w:sz w:val="28"/>
          <w:szCs w:val="28"/>
          <w:lang w:eastAsia="ru-RU" w:bidi="uk-UA"/>
        </w:rPr>
        <w:t>Сергеевич</w:t>
      </w:r>
      <w:r>
        <w:rPr>
          <w:rFonts w:ascii="Times New Roman" w:eastAsia="Arial Unicode MS" w:hAnsi="Times New Roman" w:cs="Times New Roman" w:hint="eastAsia"/>
          <w:b/>
          <w:bCs/>
          <w:color w:val="000000"/>
          <w:kern w:val="0"/>
          <w:sz w:val="28"/>
          <w:szCs w:val="28"/>
          <w:lang w:eastAsia="ru-RU" w:bidi="uk-UA"/>
        </w:rPr>
        <w:t xml:space="preserve"> </w:t>
      </w:r>
      <w:r w:rsidRPr="006720B5">
        <w:rPr>
          <w:rFonts w:ascii="Times New Roman" w:eastAsia="Arial Unicode MS" w:hAnsi="Times New Roman" w:cs="Times New Roman" w:hint="eastAsia"/>
          <w:b/>
          <w:bCs/>
          <w:color w:val="000000"/>
          <w:kern w:val="0"/>
          <w:sz w:val="28"/>
          <w:szCs w:val="28"/>
          <w:lang w:eastAsia="ru-RU" w:bidi="uk-UA"/>
        </w:rPr>
        <w:t>Совершенствование</w:t>
      </w:r>
      <w:r w:rsidRPr="006720B5">
        <w:rPr>
          <w:rFonts w:ascii="Times New Roman" w:eastAsia="Arial Unicode MS" w:hAnsi="Times New Roman" w:cs="Times New Roman"/>
          <w:b/>
          <w:bCs/>
          <w:color w:val="000000"/>
          <w:kern w:val="0"/>
          <w:sz w:val="28"/>
          <w:szCs w:val="28"/>
          <w:lang w:eastAsia="ru-RU" w:bidi="uk-UA"/>
        </w:rPr>
        <w:t xml:space="preserve"> </w:t>
      </w:r>
      <w:r w:rsidRPr="006720B5">
        <w:rPr>
          <w:rFonts w:ascii="Times New Roman" w:eastAsia="Arial Unicode MS" w:hAnsi="Times New Roman" w:cs="Times New Roman" w:hint="eastAsia"/>
          <w:b/>
          <w:bCs/>
          <w:color w:val="000000"/>
          <w:kern w:val="0"/>
          <w:sz w:val="28"/>
          <w:szCs w:val="28"/>
          <w:lang w:eastAsia="ru-RU" w:bidi="uk-UA"/>
        </w:rPr>
        <w:t>технологического</w:t>
      </w:r>
      <w:r w:rsidRPr="006720B5">
        <w:rPr>
          <w:rFonts w:ascii="Times New Roman" w:eastAsia="Arial Unicode MS" w:hAnsi="Times New Roman" w:cs="Times New Roman"/>
          <w:b/>
          <w:bCs/>
          <w:color w:val="000000"/>
          <w:kern w:val="0"/>
          <w:sz w:val="28"/>
          <w:szCs w:val="28"/>
          <w:lang w:eastAsia="ru-RU" w:bidi="uk-UA"/>
        </w:rPr>
        <w:t xml:space="preserve"> </w:t>
      </w:r>
      <w:r w:rsidRPr="006720B5">
        <w:rPr>
          <w:rFonts w:ascii="Times New Roman" w:eastAsia="Arial Unicode MS" w:hAnsi="Times New Roman" w:cs="Times New Roman" w:hint="eastAsia"/>
          <w:b/>
          <w:bCs/>
          <w:color w:val="000000"/>
          <w:kern w:val="0"/>
          <w:sz w:val="28"/>
          <w:szCs w:val="28"/>
          <w:lang w:eastAsia="ru-RU" w:bidi="uk-UA"/>
        </w:rPr>
        <w:t>процесса</w:t>
      </w:r>
      <w:r w:rsidRPr="006720B5">
        <w:rPr>
          <w:rFonts w:ascii="Times New Roman" w:eastAsia="Arial Unicode MS" w:hAnsi="Times New Roman" w:cs="Times New Roman"/>
          <w:b/>
          <w:bCs/>
          <w:color w:val="000000"/>
          <w:kern w:val="0"/>
          <w:sz w:val="28"/>
          <w:szCs w:val="28"/>
          <w:lang w:eastAsia="ru-RU" w:bidi="uk-UA"/>
        </w:rPr>
        <w:t xml:space="preserve"> </w:t>
      </w:r>
      <w:r w:rsidRPr="006720B5">
        <w:rPr>
          <w:rFonts w:ascii="Times New Roman" w:eastAsia="Arial Unicode MS" w:hAnsi="Times New Roman" w:cs="Times New Roman" w:hint="eastAsia"/>
          <w:b/>
          <w:bCs/>
          <w:color w:val="000000"/>
          <w:kern w:val="0"/>
          <w:sz w:val="28"/>
          <w:szCs w:val="28"/>
          <w:lang w:eastAsia="ru-RU" w:bidi="uk-UA"/>
        </w:rPr>
        <w:t>изготовления</w:t>
      </w:r>
      <w:r w:rsidRPr="006720B5">
        <w:rPr>
          <w:rFonts w:ascii="Times New Roman" w:eastAsia="Arial Unicode MS" w:hAnsi="Times New Roman" w:cs="Times New Roman"/>
          <w:b/>
          <w:bCs/>
          <w:color w:val="000000"/>
          <w:kern w:val="0"/>
          <w:sz w:val="28"/>
          <w:szCs w:val="28"/>
          <w:lang w:eastAsia="ru-RU" w:bidi="uk-UA"/>
        </w:rPr>
        <w:t xml:space="preserve"> </w:t>
      </w:r>
      <w:r w:rsidRPr="006720B5">
        <w:rPr>
          <w:rFonts w:ascii="Times New Roman" w:eastAsia="Arial Unicode MS" w:hAnsi="Times New Roman" w:cs="Times New Roman" w:hint="eastAsia"/>
          <w:b/>
          <w:bCs/>
          <w:color w:val="000000"/>
          <w:kern w:val="0"/>
          <w:sz w:val="28"/>
          <w:szCs w:val="28"/>
          <w:lang w:eastAsia="ru-RU" w:bidi="uk-UA"/>
        </w:rPr>
        <w:t>колец</w:t>
      </w:r>
      <w:r w:rsidRPr="006720B5">
        <w:rPr>
          <w:rFonts w:ascii="Times New Roman" w:eastAsia="Arial Unicode MS" w:hAnsi="Times New Roman" w:cs="Times New Roman"/>
          <w:b/>
          <w:bCs/>
          <w:color w:val="000000"/>
          <w:kern w:val="0"/>
          <w:sz w:val="28"/>
          <w:szCs w:val="28"/>
          <w:lang w:eastAsia="ru-RU" w:bidi="uk-UA"/>
        </w:rPr>
        <w:t xml:space="preserve"> </w:t>
      </w:r>
      <w:r w:rsidRPr="006720B5">
        <w:rPr>
          <w:rFonts w:ascii="Times New Roman" w:eastAsia="Arial Unicode MS" w:hAnsi="Times New Roman" w:cs="Times New Roman" w:hint="eastAsia"/>
          <w:b/>
          <w:bCs/>
          <w:color w:val="000000"/>
          <w:kern w:val="0"/>
          <w:sz w:val="28"/>
          <w:szCs w:val="28"/>
          <w:lang w:eastAsia="ru-RU" w:bidi="uk-UA"/>
        </w:rPr>
        <w:t>подшипников</w:t>
      </w:r>
      <w:r w:rsidRPr="006720B5">
        <w:rPr>
          <w:rFonts w:ascii="Times New Roman" w:eastAsia="Arial Unicode MS" w:hAnsi="Times New Roman" w:cs="Times New Roman"/>
          <w:b/>
          <w:bCs/>
          <w:color w:val="000000"/>
          <w:kern w:val="0"/>
          <w:sz w:val="28"/>
          <w:szCs w:val="28"/>
          <w:lang w:eastAsia="ru-RU" w:bidi="uk-UA"/>
        </w:rPr>
        <w:t xml:space="preserve"> </w:t>
      </w:r>
      <w:r w:rsidRPr="006720B5">
        <w:rPr>
          <w:rFonts w:ascii="Times New Roman" w:eastAsia="Arial Unicode MS" w:hAnsi="Times New Roman" w:cs="Times New Roman" w:hint="eastAsia"/>
          <w:b/>
          <w:bCs/>
          <w:color w:val="000000"/>
          <w:kern w:val="0"/>
          <w:sz w:val="28"/>
          <w:szCs w:val="28"/>
          <w:lang w:eastAsia="ru-RU" w:bidi="uk-UA"/>
        </w:rPr>
        <w:t>качения</w:t>
      </w:r>
      <w:r w:rsidRPr="006720B5">
        <w:rPr>
          <w:rFonts w:ascii="Times New Roman" w:eastAsia="Arial Unicode MS" w:hAnsi="Times New Roman" w:cs="Times New Roman"/>
          <w:b/>
          <w:bCs/>
          <w:color w:val="000000"/>
          <w:kern w:val="0"/>
          <w:sz w:val="28"/>
          <w:szCs w:val="28"/>
          <w:lang w:eastAsia="ru-RU" w:bidi="uk-UA"/>
        </w:rPr>
        <w:t xml:space="preserve"> </w:t>
      </w:r>
      <w:r w:rsidRPr="006720B5">
        <w:rPr>
          <w:rFonts w:ascii="Times New Roman" w:eastAsia="Arial Unicode MS" w:hAnsi="Times New Roman" w:cs="Times New Roman" w:hint="eastAsia"/>
          <w:b/>
          <w:bCs/>
          <w:color w:val="000000"/>
          <w:kern w:val="0"/>
          <w:sz w:val="28"/>
          <w:szCs w:val="28"/>
          <w:lang w:eastAsia="ru-RU" w:bidi="uk-UA"/>
        </w:rPr>
        <w:t>путем</w:t>
      </w:r>
      <w:r w:rsidRPr="006720B5">
        <w:rPr>
          <w:rFonts w:ascii="Times New Roman" w:eastAsia="Arial Unicode MS" w:hAnsi="Times New Roman" w:cs="Times New Roman"/>
          <w:b/>
          <w:bCs/>
          <w:color w:val="000000"/>
          <w:kern w:val="0"/>
          <w:sz w:val="28"/>
          <w:szCs w:val="28"/>
          <w:lang w:eastAsia="ru-RU" w:bidi="uk-UA"/>
        </w:rPr>
        <w:t xml:space="preserve"> </w:t>
      </w:r>
      <w:r w:rsidRPr="006720B5">
        <w:rPr>
          <w:rFonts w:ascii="Times New Roman" w:eastAsia="Arial Unicode MS" w:hAnsi="Times New Roman" w:cs="Times New Roman" w:hint="eastAsia"/>
          <w:b/>
          <w:bCs/>
          <w:color w:val="000000"/>
          <w:kern w:val="0"/>
          <w:sz w:val="28"/>
          <w:szCs w:val="28"/>
          <w:lang w:eastAsia="ru-RU" w:bidi="uk-UA"/>
        </w:rPr>
        <w:t>бесцентровой</w:t>
      </w:r>
      <w:r w:rsidRPr="006720B5">
        <w:rPr>
          <w:rFonts w:ascii="Times New Roman" w:eastAsia="Arial Unicode MS" w:hAnsi="Times New Roman" w:cs="Times New Roman"/>
          <w:b/>
          <w:bCs/>
          <w:color w:val="000000"/>
          <w:kern w:val="0"/>
          <w:sz w:val="28"/>
          <w:szCs w:val="28"/>
          <w:lang w:eastAsia="ru-RU" w:bidi="uk-UA"/>
        </w:rPr>
        <w:t xml:space="preserve"> </w:t>
      </w:r>
      <w:r w:rsidRPr="006720B5">
        <w:rPr>
          <w:rFonts w:ascii="Times New Roman" w:eastAsia="Arial Unicode MS" w:hAnsi="Times New Roman" w:cs="Times New Roman" w:hint="eastAsia"/>
          <w:b/>
          <w:bCs/>
          <w:color w:val="000000"/>
          <w:kern w:val="0"/>
          <w:sz w:val="28"/>
          <w:szCs w:val="28"/>
          <w:lang w:eastAsia="ru-RU" w:bidi="uk-UA"/>
        </w:rPr>
        <w:t>микродинамической</w:t>
      </w:r>
      <w:r w:rsidRPr="006720B5">
        <w:rPr>
          <w:rFonts w:ascii="Times New Roman" w:eastAsia="Arial Unicode MS" w:hAnsi="Times New Roman" w:cs="Times New Roman"/>
          <w:b/>
          <w:bCs/>
          <w:color w:val="000000"/>
          <w:kern w:val="0"/>
          <w:sz w:val="28"/>
          <w:szCs w:val="28"/>
          <w:lang w:eastAsia="ru-RU" w:bidi="uk-UA"/>
        </w:rPr>
        <w:t xml:space="preserve"> </w:t>
      </w:r>
      <w:r w:rsidRPr="006720B5">
        <w:rPr>
          <w:rFonts w:ascii="Times New Roman" w:eastAsia="Arial Unicode MS" w:hAnsi="Times New Roman" w:cs="Times New Roman" w:hint="eastAsia"/>
          <w:b/>
          <w:bCs/>
          <w:color w:val="000000"/>
          <w:kern w:val="0"/>
          <w:sz w:val="28"/>
          <w:szCs w:val="28"/>
          <w:lang w:eastAsia="ru-RU" w:bidi="uk-UA"/>
        </w:rPr>
        <w:t>обработки</w:t>
      </w:r>
    </w:p>
    <w:p w14:paraId="52E21544" w14:textId="77777777" w:rsidR="006720B5" w:rsidRDefault="006720B5" w:rsidP="006720B5">
      <w:r>
        <w:rPr>
          <w:rFonts w:hint="eastAsia"/>
        </w:rPr>
        <w:t>ОГЛАВЛЕНИЕ</w:t>
      </w:r>
      <w:r>
        <w:t xml:space="preserve"> </w:t>
      </w:r>
      <w:r>
        <w:rPr>
          <w:rFonts w:hint="eastAsia"/>
        </w:rPr>
        <w:t>ДИССЕРТАЦИИ</w:t>
      </w:r>
    </w:p>
    <w:p w14:paraId="4656A9D2" w14:textId="77777777" w:rsidR="006720B5" w:rsidRDefault="006720B5" w:rsidP="006720B5">
      <w:r>
        <w:rPr>
          <w:rFonts w:hint="eastAsia"/>
        </w:rPr>
        <w:t>кандидат</w:t>
      </w:r>
      <w:r>
        <w:t xml:space="preserve"> </w:t>
      </w:r>
      <w:r>
        <w:rPr>
          <w:rFonts w:hint="eastAsia"/>
        </w:rPr>
        <w:t>наук</w:t>
      </w:r>
      <w:r>
        <w:t xml:space="preserve"> </w:t>
      </w:r>
      <w:r>
        <w:rPr>
          <w:rFonts w:hint="eastAsia"/>
        </w:rPr>
        <w:t>Яковишин</w:t>
      </w:r>
      <w:r>
        <w:t xml:space="preserve"> </w:t>
      </w:r>
      <w:r>
        <w:rPr>
          <w:rFonts w:hint="eastAsia"/>
        </w:rPr>
        <w:t>Александр</w:t>
      </w:r>
      <w:r>
        <w:t xml:space="preserve"> </w:t>
      </w:r>
      <w:r>
        <w:rPr>
          <w:rFonts w:hint="eastAsia"/>
        </w:rPr>
        <w:t>Сергеевич</w:t>
      </w:r>
    </w:p>
    <w:p w14:paraId="05BDA825" w14:textId="77777777" w:rsidR="006720B5" w:rsidRDefault="006720B5" w:rsidP="006720B5">
      <w:r>
        <w:rPr>
          <w:rFonts w:hint="eastAsia"/>
        </w:rPr>
        <w:t>ВВЕДЕНИЕ</w:t>
      </w:r>
    </w:p>
    <w:p w14:paraId="57E85886" w14:textId="77777777" w:rsidR="006720B5" w:rsidRDefault="006720B5" w:rsidP="006720B5"/>
    <w:p w14:paraId="0798F8A8" w14:textId="77777777" w:rsidR="006720B5" w:rsidRDefault="006720B5" w:rsidP="006720B5">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ИССЛЕДОВАНИЙ</w:t>
      </w:r>
      <w:r>
        <w:t xml:space="preserve"> </w:t>
      </w:r>
      <w:r>
        <w:rPr>
          <w:rFonts w:hint="eastAsia"/>
        </w:rPr>
        <w:t>В</w:t>
      </w:r>
      <w:r>
        <w:t xml:space="preserve"> </w:t>
      </w:r>
      <w:r>
        <w:rPr>
          <w:rFonts w:hint="eastAsia"/>
        </w:rPr>
        <w:t>ОБЛАСТИ</w:t>
      </w:r>
      <w:r>
        <w:t xml:space="preserve"> </w:t>
      </w:r>
      <w:r>
        <w:rPr>
          <w:rFonts w:hint="eastAsia"/>
        </w:rPr>
        <w:t>РЕЛАКСАЦИИ</w:t>
      </w:r>
      <w:r>
        <w:t xml:space="preserve"> </w:t>
      </w:r>
      <w:r>
        <w:rPr>
          <w:rFonts w:hint="eastAsia"/>
        </w:rPr>
        <w:t>ОСТАТОЧНЫХ</w:t>
      </w:r>
      <w:r>
        <w:t xml:space="preserve"> </w:t>
      </w:r>
      <w:r>
        <w:rPr>
          <w:rFonts w:hint="eastAsia"/>
        </w:rPr>
        <w:t>НАПРЯЖЕНИЙ</w:t>
      </w:r>
      <w:r>
        <w:t xml:space="preserve"> </w:t>
      </w:r>
      <w:r>
        <w:rPr>
          <w:rFonts w:hint="eastAsia"/>
        </w:rPr>
        <w:t>В</w:t>
      </w:r>
      <w:r>
        <w:t xml:space="preserve"> </w:t>
      </w:r>
      <w:r>
        <w:rPr>
          <w:rFonts w:hint="eastAsia"/>
        </w:rPr>
        <w:t>ДЕТАЛЯХ</w:t>
      </w:r>
      <w:r>
        <w:t xml:space="preserve"> </w:t>
      </w:r>
      <w:r>
        <w:rPr>
          <w:rFonts w:hint="eastAsia"/>
        </w:rPr>
        <w:t>МАШИН</w:t>
      </w:r>
    </w:p>
    <w:p w14:paraId="1287EEB2" w14:textId="77777777" w:rsidR="006720B5" w:rsidRDefault="006720B5" w:rsidP="006720B5"/>
    <w:p w14:paraId="03DCD5D8" w14:textId="77777777" w:rsidR="006720B5" w:rsidRDefault="006720B5" w:rsidP="006720B5">
      <w:r>
        <w:t xml:space="preserve">1.1 </w:t>
      </w:r>
      <w:r>
        <w:rPr>
          <w:rFonts w:hint="eastAsia"/>
        </w:rPr>
        <w:t>Современные</w:t>
      </w:r>
      <w:r>
        <w:t xml:space="preserve"> </w:t>
      </w:r>
      <w:r>
        <w:rPr>
          <w:rFonts w:hint="eastAsia"/>
        </w:rPr>
        <w:t>способы</w:t>
      </w:r>
      <w:r>
        <w:t xml:space="preserve"> </w:t>
      </w:r>
      <w:r>
        <w:rPr>
          <w:rFonts w:hint="eastAsia"/>
        </w:rPr>
        <w:t>и</w:t>
      </w:r>
      <w:r>
        <w:t xml:space="preserve"> </w:t>
      </w:r>
      <w:r>
        <w:rPr>
          <w:rFonts w:hint="eastAsia"/>
        </w:rPr>
        <w:t>технические</w:t>
      </w:r>
      <w:r>
        <w:t xml:space="preserve"> </w:t>
      </w:r>
      <w:r>
        <w:rPr>
          <w:rFonts w:hint="eastAsia"/>
        </w:rPr>
        <w:t>средства</w:t>
      </w:r>
      <w:r>
        <w:t xml:space="preserve"> </w:t>
      </w:r>
      <w:r>
        <w:rPr>
          <w:rFonts w:hint="eastAsia"/>
        </w:rPr>
        <w:t>для</w:t>
      </w:r>
      <w:r>
        <w:t xml:space="preserve"> </w:t>
      </w:r>
      <w:r>
        <w:rPr>
          <w:rFonts w:hint="eastAsia"/>
        </w:rPr>
        <w:t>удаления</w:t>
      </w:r>
      <w:r>
        <w:t xml:space="preserve"> </w:t>
      </w:r>
      <w:r>
        <w:rPr>
          <w:rFonts w:hint="eastAsia"/>
        </w:rPr>
        <w:t>остаточных</w:t>
      </w:r>
      <w:r>
        <w:t xml:space="preserve"> </w:t>
      </w:r>
      <w:r>
        <w:rPr>
          <w:rFonts w:hint="eastAsia"/>
        </w:rPr>
        <w:t>напряжений</w:t>
      </w:r>
    </w:p>
    <w:p w14:paraId="4A047544" w14:textId="77777777" w:rsidR="006720B5" w:rsidRDefault="006720B5" w:rsidP="006720B5"/>
    <w:p w14:paraId="28139B94" w14:textId="77777777" w:rsidR="006720B5" w:rsidRDefault="006720B5" w:rsidP="006720B5">
      <w:r>
        <w:t xml:space="preserve">1.2 </w:t>
      </w:r>
      <w:r>
        <w:rPr>
          <w:rFonts w:hint="eastAsia"/>
        </w:rPr>
        <w:t>Обзор</w:t>
      </w:r>
      <w:r>
        <w:t xml:space="preserve"> </w:t>
      </w:r>
      <w:r>
        <w:rPr>
          <w:rFonts w:hint="eastAsia"/>
        </w:rPr>
        <w:t>существующих</w:t>
      </w:r>
      <w:r>
        <w:t xml:space="preserve"> </w:t>
      </w:r>
      <w:r>
        <w:rPr>
          <w:rFonts w:hint="eastAsia"/>
        </w:rPr>
        <w:t>способов</w:t>
      </w:r>
      <w:r>
        <w:t xml:space="preserve"> </w:t>
      </w:r>
      <w:r>
        <w:rPr>
          <w:rFonts w:hint="eastAsia"/>
        </w:rPr>
        <w:t>вибромеханической</w:t>
      </w:r>
      <w:r>
        <w:t xml:space="preserve"> </w:t>
      </w:r>
      <w:r>
        <w:rPr>
          <w:rFonts w:hint="eastAsia"/>
        </w:rPr>
        <w:t>релаксации</w:t>
      </w:r>
      <w:r>
        <w:t xml:space="preserve"> </w:t>
      </w:r>
      <w:r>
        <w:rPr>
          <w:rFonts w:hint="eastAsia"/>
        </w:rPr>
        <w:t>остаточных</w:t>
      </w:r>
      <w:r>
        <w:t xml:space="preserve"> </w:t>
      </w:r>
      <w:r>
        <w:rPr>
          <w:rFonts w:hint="eastAsia"/>
        </w:rPr>
        <w:t>напряжений</w:t>
      </w:r>
    </w:p>
    <w:p w14:paraId="1344497F" w14:textId="77777777" w:rsidR="006720B5" w:rsidRDefault="006720B5" w:rsidP="006720B5"/>
    <w:p w14:paraId="3DC4409D" w14:textId="77777777" w:rsidR="006720B5" w:rsidRDefault="006720B5" w:rsidP="006720B5">
      <w:r>
        <w:t xml:space="preserve">1.3 </w:t>
      </w:r>
      <w:r>
        <w:rPr>
          <w:rFonts w:hint="eastAsia"/>
        </w:rPr>
        <w:t>Моделирование</w:t>
      </w:r>
      <w:r>
        <w:t xml:space="preserve"> </w:t>
      </w:r>
      <w:r>
        <w:rPr>
          <w:rFonts w:hint="eastAsia"/>
        </w:rPr>
        <w:t>механизма</w:t>
      </w:r>
      <w:r>
        <w:t xml:space="preserve"> </w:t>
      </w:r>
      <w:r>
        <w:rPr>
          <w:rFonts w:hint="eastAsia"/>
        </w:rPr>
        <w:t>вибрационного</w:t>
      </w:r>
      <w:r>
        <w:t xml:space="preserve"> </w:t>
      </w:r>
      <w:r>
        <w:rPr>
          <w:rFonts w:hint="eastAsia"/>
        </w:rPr>
        <w:t>старения</w:t>
      </w:r>
    </w:p>
    <w:p w14:paraId="2CEF98B5" w14:textId="77777777" w:rsidR="006720B5" w:rsidRDefault="006720B5" w:rsidP="006720B5"/>
    <w:p w14:paraId="7EC23124" w14:textId="77777777" w:rsidR="006720B5" w:rsidRDefault="006720B5" w:rsidP="006720B5">
      <w:r>
        <w:rPr>
          <w:rFonts w:hint="eastAsia"/>
        </w:rPr>
        <w:t>Выводы</w:t>
      </w:r>
    </w:p>
    <w:p w14:paraId="7AE426AA" w14:textId="77777777" w:rsidR="006720B5" w:rsidRDefault="006720B5" w:rsidP="006720B5"/>
    <w:p w14:paraId="1DAC39E0" w14:textId="77777777" w:rsidR="006720B5" w:rsidRDefault="006720B5" w:rsidP="006720B5">
      <w:r>
        <w:rPr>
          <w:rFonts w:hint="eastAsia"/>
        </w:rPr>
        <w:t>ГЛАВА</w:t>
      </w:r>
      <w:r>
        <w:t xml:space="preserve"> 2 </w:t>
      </w:r>
      <w:r>
        <w:rPr>
          <w:rFonts w:hint="eastAsia"/>
        </w:rPr>
        <w:t>МАТЕМАТИЧЕСКОЕ</w:t>
      </w:r>
      <w:r>
        <w:t xml:space="preserve"> </w:t>
      </w:r>
      <w:r>
        <w:rPr>
          <w:rFonts w:hint="eastAsia"/>
        </w:rPr>
        <w:t>МОДЕЛИРОВАНИЕ</w:t>
      </w:r>
      <w:r>
        <w:t xml:space="preserve"> </w:t>
      </w:r>
      <w:r>
        <w:rPr>
          <w:rFonts w:hint="eastAsia"/>
        </w:rPr>
        <w:t>ПРОЦЕССА</w:t>
      </w:r>
      <w:r>
        <w:t xml:space="preserve"> </w:t>
      </w:r>
      <w:r>
        <w:rPr>
          <w:rFonts w:hint="eastAsia"/>
        </w:rPr>
        <w:t>БЕСЦЕНТРОВОЙ</w:t>
      </w:r>
      <w:r>
        <w:t xml:space="preserve"> </w:t>
      </w:r>
      <w:r>
        <w:rPr>
          <w:rFonts w:hint="eastAsia"/>
        </w:rPr>
        <w:t>МИКРОДИНАМИЧЕСКОЙ</w:t>
      </w:r>
      <w:r>
        <w:t xml:space="preserve"> </w:t>
      </w:r>
      <w:r>
        <w:rPr>
          <w:rFonts w:hint="eastAsia"/>
        </w:rPr>
        <w:t>РЕЛАКСАЦИИ</w:t>
      </w:r>
      <w:r>
        <w:t xml:space="preserve"> </w:t>
      </w:r>
      <w:r>
        <w:rPr>
          <w:rFonts w:hint="eastAsia"/>
        </w:rPr>
        <w:t>ОСТАТОЧНЫХ</w:t>
      </w:r>
      <w:r>
        <w:t xml:space="preserve"> </w:t>
      </w:r>
      <w:r>
        <w:rPr>
          <w:rFonts w:hint="eastAsia"/>
        </w:rPr>
        <w:t>НАПРЯЖЕНИЙ</w:t>
      </w:r>
    </w:p>
    <w:p w14:paraId="7335126D" w14:textId="77777777" w:rsidR="006720B5" w:rsidRDefault="006720B5" w:rsidP="006720B5"/>
    <w:p w14:paraId="5610C772" w14:textId="77777777" w:rsidR="006720B5" w:rsidRDefault="006720B5" w:rsidP="006720B5">
      <w:r>
        <w:t xml:space="preserve">2.1 </w:t>
      </w:r>
      <w:r>
        <w:rPr>
          <w:rFonts w:hint="eastAsia"/>
        </w:rPr>
        <w:t>Предлагаемый</w:t>
      </w:r>
      <w:r>
        <w:t xml:space="preserve"> </w:t>
      </w:r>
      <w:r>
        <w:rPr>
          <w:rFonts w:hint="eastAsia"/>
        </w:rPr>
        <w:t>способ</w:t>
      </w:r>
      <w:r>
        <w:t xml:space="preserve"> </w:t>
      </w:r>
      <w:r>
        <w:rPr>
          <w:rFonts w:hint="eastAsia"/>
        </w:rPr>
        <w:t>и</w:t>
      </w:r>
      <w:r>
        <w:t xml:space="preserve"> </w:t>
      </w:r>
      <w:r>
        <w:rPr>
          <w:rFonts w:hint="eastAsia"/>
        </w:rPr>
        <w:t>устройство</w:t>
      </w:r>
      <w:r>
        <w:t xml:space="preserve"> </w:t>
      </w:r>
      <w:r>
        <w:rPr>
          <w:rFonts w:hint="eastAsia"/>
        </w:rPr>
        <w:t>для</w:t>
      </w:r>
      <w:r>
        <w:t xml:space="preserve"> </w:t>
      </w:r>
      <w:r>
        <w:rPr>
          <w:rFonts w:hint="eastAsia"/>
        </w:rPr>
        <w:t>удаления</w:t>
      </w:r>
      <w:r>
        <w:t xml:space="preserve"> </w:t>
      </w:r>
      <w:r>
        <w:rPr>
          <w:rFonts w:hint="eastAsia"/>
        </w:rPr>
        <w:t>остаточных</w:t>
      </w:r>
      <w:r>
        <w:t xml:space="preserve"> </w:t>
      </w:r>
      <w:r>
        <w:rPr>
          <w:rFonts w:hint="eastAsia"/>
        </w:rPr>
        <w:t>напряжений</w:t>
      </w:r>
      <w:r>
        <w:t xml:space="preserve"> </w:t>
      </w:r>
      <w:r>
        <w:rPr>
          <w:rFonts w:hint="eastAsia"/>
        </w:rPr>
        <w:t>и</w:t>
      </w:r>
      <w:r>
        <w:t xml:space="preserve"> </w:t>
      </w:r>
      <w:r>
        <w:rPr>
          <w:rFonts w:hint="eastAsia"/>
        </w:rPr>
        <w:t>стабилизации</w:t>
      </w:r>
      <w:r>
        <w:t xml:space="preserve"> </w:t>
      </w:r>
      <w:r>
        <w:rPr>
          <w:rFonts w:hint="eastAsia"/>
        </w:rPr>
        <w:t>геометрических</w:t>
      </w:r>
      <w:r>
        <w:t xml:space="preserve"> </w:t>
      </w:r>
      <w:r>
        <w:rPr>
          <w:rFonts w:hint="eastAsia"/>
        </w:rPr>
        <w:t>параметров</w:t>
      </w:r>
      <w:r>
        <w:t xml:space="preserve"> </w:t>
      </w:r>
      <w:r>
        <w:rPr>
          <w:rFonts w:hint="eastAsia"/>
        </w:rPr>
        <w:t>колец</w:t>
      </w:r>
      <w:r>
        <w:t xml:space="preserve"> </w:t>
      </w:r>
      <w:r>
        <w:rPr>
          <w:rFonts w:hint="eastAsia"/>
        </w:rPr>
        <w:t>подшипников</w:t>
      </w:r>
    </w:p>
    <w:p w14:paraId="5CC05753" w14:textId="77777777" w:rsidR="006720B5" w:rsidRDefault="006720B5" w:rsidP="006720B5"/>
    <w:p w14:paraId="59E2EF1B" w14:textId="77777777" w:rsidR="006720B5" w:rsidRDefault="006720B5" w:rsidP="006720B5">
      <w:r>
        <w:t xml:space="preserve">2.2 </w:t>
      </w:r>
      <w:r>
        <w:rPr>
          <w:rFonts w:hint="eastAsia"/>
        </w:rPr>
        <w:t>Исходные</w:t>
      </w:r>
      <w:r>
        <w:t xml:space="preserve"> </w:t>
      </w:r>
      <w:r>
        <w:rPr>
          <w:rFonts w:hint="eastAsia"/>
        </w:rPr>
        <w:t>данные</w:t>
      </w:r>
      <w:r>
        <w:t xml:space="preserve"> </w:t>
      </w:r>
      <w:r>
        <w:rPr>
          <w:rFonts w:hint="eastAsia"/>
        </w:rPr>
        <w:t>и</w:t>
      </w:r>
      <w:r>
        <w:t xml:space="preserve"> </w:t>
      </w:r>
      <w:r>
        <w:rPr>
          <w:rFonts w:hint="eastAsia"/>
        </w:rPr>
        <w:t>принятые</w:t>
      </w:r>
      <w:r>
        <w:t xml:space="preserve"> </w:t>
      </w:r>
      <w:r>
        <w:rPr>
          <w:rFonts w:hint="eastAsia"/>
        </w:rPr>
        <w:t>ограничения</w:t>
      </w:r>
    </w:p>
    <w:p w14:paraId="71FBC47C" w14:textId="77777777" w:rsidR="006720B5" w:rsidRDefault="006720B5" w:rsidP="006720B5"/>
    <w:p w14:paraId="62ADB58B" w14:textId="77777777" w:rsidR="006720B5" w:rsidRDefault="006720B5" w:rsidP="006720B5">
      <w:r>
        <w:t xml:space="preserve">2.3 </w:t>
      </w:r>
      <w:r>
        <w:rPr>
          <w:rFonts w:hint="eastAsia"/>
        </w:rPr>
        <w:t>Моделирование</w:t>
      </w:r>
      <w:r>
        <w:t xml:space="preserve"> </w:t>
      </w:r>
      <w:r>
        <w:rPr>
          <w:rFonts w:hint="eastAsia"/>
        </w:rPr>
        <w:t>процесса</w:t>
      </w:r>
      <w:r>
        <w:t xml:space="preserve"> </w:t>
      </w:r>
      <w:r>
        <w:rPr>
          <w:rFonts w:hint="eastAsia"/>
        </w:rPr>
        <w:t>релаксации</w:t>
      </w:r>
      <w:r>
        <w:t xml:space="preserve"> </w:t>
      </w:r>
      <w:r>
        <w:rPr>
          <w:rFonts w:hint="eastAsia"/>
        </w:rPr>
        <w:t>остаточных</w:t>
      </w:r>
      <w:r>
        <w:t xml:space="preserve"> </w:t>
      </w:r>
      <w:r>
        <w:rPr>
          <w:rFonts w:hint="eastAsia"/>
        </w:rPr>
        <w:t>напряжений</w:t>
      </w:r>
    </w:p>
    <w:p w14:paraId="3D1A6FEF" w14:textId="77777777" w:rsidR="006720B5" w:rsidRDefault="006720B5" w:rsidP="006720B5"/>
    <w:p w14:paraId="3A4506E1" w14:textId="77777777" w:rsidR="006720B5" w:rsidRDefault="006720B5" w:rsidP="006720B5">
      <w:r>
        <w:t xml:space="preserve">2.4 </w:t>
      </w:r>
      <w:r>
        <w:rPr>
          <w:rFonts w:hint="eastAsia"/>
        </w:rPr>
        <w:t>Алгоритм</w:t>
      </w:r>
      <w:r>
        <w:t xml:space="preserve"> </w:t>
      </w:r>
      <w:r>
        <w:rPr>
          <w:rFonts w:hint="eastAsia"/>
        </w:rPr>
        <w:t>и</w:t>
      </w:r>
      <w:r>
        <w:t xml:space="preserve"> </w:t>
      </w:r>
      <w:r>
        <w:rPr>
          <w:rFonts w:hint="eastAsia"/>
        </w:rPr>
        <w:t>программа</w:t>
      </w:r>
      <w:r>
        <w:t xml:space="preserve"> </w:t>
      </w:r>
      <w:r>
        <w:rPr>
          <w:rFonts w:hint="eastAsia"/>
        </w:rPr>
        <w:t>компьютерного</w:t>
      </w:r>
      <w:r>
        <w:t xml:space="preserve"> </w:t>
      </w:r>
      <w:r>
        <w:rPr>
          <w:rFonts w:hint="eastAsia"/>
        </w:rPr>
        <w:t>моделирования</w:t>
      </w:r>
    </w:p>
    <w:p w14:paraId="0525C487" w14:textId="77777777" w:rsidR="006720B5" w:rsidRDefault="006720B5" w:rsidP="006720B5"/>
    <w:p w14:paraId="14F119E8" w14:textId="77777777" w:rsidR="006720B5" w:rsidRDefault="006720B5" w:rsidP="006720B5">
      <w:r>
        <w:t xml:space="preserve">2.5 </w:t>
      </w:r>
      <w:r>
        <w:rPr>
          <w:rFonts w:hint="eastAsia"/>
        </w:rPr>
        <w:t>Анализ</w:t>
      </w:r>
      <w:r>
        <w:t xml:space="preserve"> </w:t>
      </w:r>
      <w:r>
        <w:rPr>
          <w:rFonts w:hint="eastAsia"/>
        </w:rPr>
        <w:t>влияния</w:t>
      </w:r>
      <w:r>
        <w:t xml:space="preserve"> </w:t>
      </w:r>
      <w:r>
        <w:rPr>
          <w:rFonts w:hint="eastAsia"/>
        </w:rPr>
        <w:t>технологических</w:t>
      </w:r>
      <w:r>
        <w:t xml:space="preserve"> </w:t>
      </w:r>
      <w:r>
        <w:rPr>
          <w:rFonts w:hint="eastAsia"/>
        </w:rPr>
        <w:t>факторов</w:t>
      </w:r>
      <w:r>
        <w:t xml:space="preserve"> </w:t>
      </w:r>
      <w:r>
        <w:rPr>
          <w:rFonts w:hint="eastAsia"/>
        </w:rPr>
        <w:t>на</w:t>
      </w:r>
      <w:r>
        <w:t xml:space="preserve"> </w:t>
      </w:r>
      <w:r>
        <w:rPr>
          <w:rFonts w:hint="eastAsia"/>
        </w:rPr>
        <w:t>потребное</w:t>
      </w:r>
      <w:r>
        <w:t xml:space="preserve"> </w:t>
      </w:r>
      <w:r>
        <w:rPr>
          <w:rFonts w:hint="eastAsia"/>
        </w:rPr>
        <w:t>время</w:t>
      </w:r>
      <w:r>
        <w:t xml:space="preserve"> </w:t>
      </w:r>
      <w:r>
        <w:rPr>
          <w:rFonts w:hint="eastAsia"/>
        </w:rPr>
        <w:t>обработки</w:t>
      </w:r>
      <w:r>
        <w:t xml:space="preserve"> </w:t>
      </w:r>
      <w:r>
        <w:rPr>
          <w:rFonts w:hint="eastAsia"/>
        </w:rPr>
        <w:t>и</w:t>
      </w:r>
      <w:r>
        <w:t xml:space="preserve"> </w:t>
      </w:r>
      <w:r>
        <w:rPr>
          <w:rFonts w:hint="eastAsia"/>
        </w:rPr>
        <w:t>потенциальную</w:t>
      </w:r>
      <w:r>
        <w:t xml:space="preserve"> </w:t>
      </w:r>
      <w:r>
        <w:rPr>
          <w:rFonts w:hint="eastAsia"/>
        </w:rPr>
        <w:t>энергию</w:t>
      </w:r>
      <w:r>
        <w:t xml:space="preserve"> </w:t>
      </w:r>
      <w:r>
        <w:rPr>
          <w:rFonts w:hint="eastAsia"/>
        </w:rPr>
        <w:t>остаточных</w:t>
      </w:r>
      <w:r>
        <w:t xml:space="preserve"> </w:t>
      </w:r>
      <w:r>
        <w:rPr>
          <w:rFonts w:hint="eastAsia"/>
        </w:rPr>
        <w:t>напряжений</w:t>
      </w:r>
    </w:p>
    <w:p w14:paraId="007B88DD" w14:textId="77777777" w:rsidR="006720B5" w:rsidRDefault="006720B5" w:rsidP="006720B5"/>
    <w:p w14:paraId="1E3E46E0" w14:textId="77777777" w:rsidR="006720B5" w:rsidRDefault="006720B5" w:rsidP="006720B5">
      <w:r>
        <w:rPr>
          <w:rFonts w:hint="eastAsia"/>
        </w:rPr>
        <w:t>Выводы</w:t>
      </w:r>
    </w:p>
    <w:p w14:paraId="5631C8E1" w14:textId="77777777" w:rsidR="006720B5" w:rsidRDefault="006720B5" w:rsidP="006720B5"/>
    <w:p w14:paraId="4EF44C59" w14:textId="77777777" w:rsidR="006720B5" w:rsidRDefault="006720B5" w:rsidP="006720B5">
      <w:r>
        <w:rPr>
          <w:rFonts w:hint="eastAsia"/>
        </w:rPr>
        <w:t>ГЛАВА</w:t>
      </w:r>
      <w:r>
        <w:t xml:space="preserve"> 3 </w:t>
      </w:r>
      <w:r>
        <w:rPr>
          <w:rFonts w:hint="eastAsia"/>
        </w:rPr>
        <w:t>МЕТОДИКА</w:t>
      </w:r>
      <w:r>
        <w:t xml:space="preserve"> </w:t>
      </w:r>
      <w:r>
        <w:rPr>
          <w:rFonts w:hint="eastAsia"/>
        </w:rPr>
        <w:t>ПРОВЕДЕНИЯ</w:t>
      </w:r>
      <w:r>
        <w:t xml:space="preserve"> </w:t>
      </w:r>
      <w:r>
        <w:rPr>
          <w:rFonts w:hint="eastAsia"/>
        </w:rPr>
        <w:t>ЭКСПЕРИМЕНТАЛЬНЫХ</w:t>
      </w:r>
    </w:p>
    <w:p w14:paraId="0D21C402" w14:textId="77777777" w:rsidR="006720B5" w:rsidRDefault="006720B5" w:rsidP="006720B5"/>
    <w:p w14:paraId="636933C0" w14:textId="77777777" w:rsidR="006720B5" w:rsidRDefault="006720B5" w:rsidP="006720B5">
      <w:r>
        <w:rPr>
          <w:rFonts w:hint="eastAsia"/>
        </w:rPr>
        <w:t>ИССЛЕДОВАНИЙ</w:t>
      </w:r>
    </w:p>
    <w:p w14:paraId="55F34156" w14:textId="77777777" w:rsidR="006720B5" w:rsidRDefault="006720B5" w:rsidP="006720B5"/>
    <w:p w14:paraId="701E725B" w14:textId="77777777" w:rsidR="006720B5" w:rsidRDefault="006720B5" w:rsidP="006720B5">
      <w:r>
        <w:t xml:space="preserve">3.1 </w:t>
      </w:r>
      <w:r>
        <w:rPr>
          <w:rFonts w:hint="eastAsia"/>
        </w:rPr>
        <w:t>Объект</w:t>
      </w:r>
      <w:r>
        <w:t xml:space="preserve"> </w:t>
      </w:r>
      <w:r>
        <w:rPr>
          <w:rFonts w:hint="eastAsia"/>
        </w:rPr>
        <w:t>исследований</w:t>
      </w:r>
    </w:p>
    <w:p w14:paraId="5B15FF66" w14:textId="77777777" w:rsidR="006720B5" w:rsidRDefault="006720B5" w:rsidP="006720B5"/>
    <w:p w14:paraId="75F3CD15" w14:textId="77777777" w:rsidR="006720B5" w:rsidRDefault="006720B5" w:rsidP="006720B5">
      <w:r>
        <w:t xml:space="preserve">3.2. </w:t>
      </w:r>
      <w:r>
        <w:rPr>
          <w:rFonts w:hint="eastAsia"/>
        </w:rPr>
        <w:t>Универсальный</w:t>
      </w:r>
      <w:r>
        <w:t xml:space="preserve"> </w:t>
      </w:r>
      <w:r>
        <w:rPr>
          <w:rFonts w:hint="eastAsia"/>
        </w:rPr>
        <w:t>испытательный</w:t>
      </w:r>
      <w:r>
        <w:t xml:space="preserve"> </w:t>
      </w:r>
      <w:r>
        <w:rPr>
          <w:rFonts w:hint="eastAsia"/>
        </w:rPr>
        <w:t>стенд</w:t>
      </w:r>
    </w:p>
    <w:p w14:paraId="250FA773" w14:textId="77777777" w:rsidR="006720B5" w:rsidRDefault="006720B5" w:rsidP="006720B5"/>
    <w:p w14:paraId="6497B454" w14:textId="77777777" w:rsidR="006720B5" w:rsidRDefault="006720B5" w:rsidP="006720B5">
      <w:r>
        <w:t xml:space="preserve">3.3 </w:t>
      </w:r>
      <w:r>
        <w:rPr>
          <w:rFonts w:hint="eastAsia"/>
        </w:rPr>
        <w:t>Средства</w:t>
      </w:r>
      <w:r>
        <w:t xml:space="preserve"> </w:t>
      </w:r>
      <w:r>
        <w:rPr>
          <w:rFonts w:hint="eastAsia"/>
        </w:rPr>
        <w:t>измерения</w:t>
      </w:r>
    </w:p>
    <w:p w14:paraId="2AEDD448" w14:textId="77777777" w:rsidR="006720B5" w:rsidRDefault="006720B5" w:rsidP="006720B5"/>
    <w:p w14:paraId="00F598DD" w14:textId="77777777" w:rsidR="006720B5" w:rsidRDefault="006720B5" w:rsidP="006720B5">
      <w:r>
        <w:t xml:space="preserve">3.3 </w:t>
      </w:r>
      <w:r>
        <w:rPr>
          <w:rFonts w:hint="eastAsia"/>
        </w:rPr>
        <w:t>Методика</w:t>
      </w:r>
      <w:r>
        <w:t xml:space="preserve"> </w:t>
      </w:r>
      <w:r>
        <w:rPr>
          <w:rFonts w:hint="eastAsia"/>
        </w:rPr>
        <w:t>рационального</w:t>
      </w:r>
      <w:r>
        <w:t xml:space="preserve"> </w:t>
      </w:r>
      <w:r>
        <w:rPr>
          <w:rFonts w:hint="eastAsia"/>
        </w:rPr>
        <w:t>планирования</w:t>
      </w:r>
      <w:r>
        <w:t xml:space="preserve"> </w:t>
      </w:r>
      <w:r>
        <w:rPr>
          <w:rFonts w:hint="eastAsia"/>
        </w:rPr>
        <w:t>экспериментов</w:t>
      </w:r>
      <w:r>
        <w:t xml:space="preserve"> </w:t>
      </w:r>
      <w:r>
        <w:rPr>
          <w:rFonts w:hint="eastAsia"/>
        </w:rPr>
        <w:t>и</w:t>
      </w:r>
      <w:r>
        <w:t xml:space="preserve"> </w:t>
      </w:r>
      <w:r>
        <w:rPr>
          <w:rFonts w:hint="eastAsia"/>
        </w:rPr>
        <w:t>обработки</w:t>
      </w:r>
    </w:p>
    <w:p w14:paraId="68F60D6E" w14:textId="77777777" w:rsidR="006720B5" w:rsidRDefault="006720B5" w:rsidP="006720B5"/>
    <w:p w14:paraId="426E292D" w14:textId="77777777" w:rsidR="006720B5" w:rsidRDefault="006720B5" w:rsidP="006720B5">
      <w:r>
        <w:rPr>
          <w:rFonts w:hint="eastAsia"/>
        </w:rPr>
        <w:t>результатов</w:t>
      </w:r>
    </w:p>
    <w:p w14:paraId="172E7E17" w14:textId="77777777" w:rsidR="006720B5" w:rsidRDefault="006720B5" w:rsidP="006720B5"/>
    <w:p w14:paraId="6DA7EA8E" w14:textId="77777777" w:rsidR="006720B5" w:rsidRDefault="006720B5" w:rsidP="006720B5">
      <w:r>
        <w:rPr>
          <w:rFonts w:hint="eastAsia"/>
        </w:rPr>
        <w:t>Выводы</w:t>
      </w:r>
    </w:p>
    <w:p w14:paraId="5DDE3E3F" w14:textId="77777777" w:rsidR="006720B5" w:rsidRDefault="006720B5" w:rsidP="006720B5"/>
    <w:p w14:paraId="3206F00C" w14:textId="77777777" w:rsidR="006720B5" w:rsidRDefault="006720B5" w:rsidP="006720B5">
      <w:r>
        <w:rPr>
          <w:rFonts w:hint="eastAsia"/>
        </w:rPr>
        <w:t>ГЛАВА</w:t>
      </w:r>
      <w:r>
        <w:t xml:space="preserve"> 4 </w:t>
      </w:r>
      <w:r>
        <w:rPr>
          <w:rFonts w:hint="eastAsia"/>
        </w:rPr>
        <w:t>ИССЛЕДОВАНИЕ</w:t>
      </w:r>
      <w:r>
        <w:t xml:space="preserve"> </w:t>
      </w:r>
      <w:r>
        <w:rPr>
          <w:rFonts w:hint="eastAsia"/>
        </w:rPr>
        <w:t>ВЛИЯНИЯ</w:t>
      </w:r>
      <w:r>
        <w:t xml:space="preserve"> </w:t>
      </w:r>
      <w:r>
        <w:rPr>
          <w:rFonts w:hint="eastAsia"/>
        </w:rPr>
        <w:t>ТЕХНОЛОГИЧЕСКИХ</w:t>
      </w:r>
      <w:r>
        <w:t xml:space="preserve"> </w:t>
      </w:r>
      <w:r>
        <w:rPr>
          <w:rFonts w:hint="eastAsia"/>
        </w:rPr>
        <w:t>ФАКТОРОВ</w:t>
      </w:r>
      <w:r>
        <w:t xml:space="preserve"> </w:t>
      </w:r>
      <w:r>
        <w:rPr>
          <w:rFonts w:hint="eastAsia"/>
        </w:rPr>
        <w:t>МИКРОДИНАМИЧЕСКОЙ</w:t>
      </w:r>
      <w:r>
        <w:t xml:space="preserve"> </w:t>
      </w:r>
      <w:r>
        <w:rPr>
          <w:rFonts w:hint="eastAsia"/>
        </w:rPr>
        <w:t>ОБРАБОТКИ</w:t>
      </w:r>
      <w:r>
        <w:t xml:space="preserve"> </w:t>
      </w:r>
      <w:r>
        <w:rPr>
          <w:rFonts w:hint="eastAsia"/>
        </w:rPr>
        <w:t>НА</w:t>
      </w:r>
      <w:r>
        <w:t xml:space="preserve"> </w:t>
      </w:r>
      <w:r>
        <w:rPr>
          <w:rFonts w:hint="eastAsia"/>
        </w:rPr>
        <w:t>ПОКАЗАТЕЛИ</w:t>
      </w:r>
    </w:p>
    <w:p w14:paraId="4F33CB2F" w14:textId="77777777" w:rsidR="006720B5" w:rsidRDefault="006720B5" w:rsidP="006720B5"/>
    <w:p w14:paraId="1106A737" w14:textId="77777777" w:rsidR="006720B5" w:rsidRDefault="006720B5" w:rsidP="006720B5">
      <w:r>
        <w:rPr>
          <w:rFonts w:hint="eastAsia"/>
        </w:rPr>
        <w:t>КАЧЕСТВА</w:t>
      </w:r>
      <w:r>
        <w:t xml:space="preserve"> </w:t>
      </w:r>
      <w:r>
        <w:rPr>
          <w:rFonts w:hint="eastAsia"/>
        </w:rPr>
        <w:t>ИЗДЕЛИЙ</w:t>
      </w:r>
    </w:p>
    <w:p w14:paraId="474993FD" w14:textId="77777777" w:rsidR="006720B5" w:rsidRDefault="006720B5" w:rsidP="006720B5"/>
    <w:p w14:paraId="6CBF34CA" w14:textId="77777777" w:rsidR="006720B5" w:rsidRDefault="006720B5" w:rsidP="006720B5">
      <w:r>
        <w:lastRenderedPageBreak/>
        <w:t xml:space="preserve">4.1 </w:t>
      </w:r>
      <w:r>
        <w:rPr>
          <w:rFonts w:hint="eastAsia"/>
        </w:rPr>
        <w:t>Исследование</w:t>
      </w:r>
      <w:r>
        <w:t xml:space="preserve"> </w:t>
      </w:r>
      <w:r>
        <w:rPr>
          <w:rFonts w:hint="eastAsia"/>
        </w:rPr>
        <w:t>влияния</w:t>
      </w:r>
      <w:r>
        <w:t xml:space="preserve"> </w:t>
      </w:r>
      <w:r>
        <w:rPr>
          <w:rFonts w:hint="eastAsia"/>
        </w:rPr>
        <w:t>основных</w:t>
      </w:r>
      <w:r>
        <w:t xml:space="preserve"> </w:t>
      </w:r>
      <w:r>
        <w:rPr>
          <w:rFonts w:hint="eastAsia"/>
        </w:rPr>
        <w:t>технологических</w:t>
      </w:r>
      <w:r>
        <w:t xml:space="preserve"> </w:t>
      </w:r>
      <w:r>
        <w:rPr>
          <w:rFonts w:hint="eastAsia"/>
        </w:rPr>
        <w:t>факторов</w:t>
      </w:r>
      <w:r>
        <w:t xml:space="preserve"> </w:t>
      </w:r>
      <w:r>
        <w:rPr>
          <w:rFonts w:hint="eastAsia"/>
        </w:rPr>
        <w:t>на</w:t>
      </w:r>
      <w:r>
        <w:t xml:space="preserve"> </w:t>
      </w:r>
      <w:r>
        <w:rPr>
          <w:rFonts w:hint="eastAsia"/>
        </w:rPr>
        <w:t>остаточные</w:t>
      </w:r>
      <w:r>
        <w:t xml:space="preserve"> </w:t>
      </w:r>
      <w:r>
        <w:rPr>
          <w:rFonts w:hint="eastAsia"/>
        </w:rPr>
        <w:t>напряжения</w:t>
      </w:r>
    </w:p>
    <w:p w14:paraId="7E590817" w14:textId="77777777" w:rsidR="006720B5" w:rsidRDefault="006720B5" w:rsidP="006720B5"/>
    <w:p w14:paraId="38984AF9" w14:textId="77777777" w:rsidR="006720B5" w:rsidRDefault="006720B5" w:rsidP="006720B5">
      <w:r>
        <w:t xml:space="preserve">4.2 </w:t>
      </w:r>
      <w:r>
        <w:rPr>
          <w:rFonts w:hint="eastAsia"/>
        </w:rPr>
        <w:t>Исследование</w:t>
      </w:r>
      <w:r>
        <w:t xml:space="preserve"> </w:t>
      </w:r>
      <w:r>
        <w:rPr>
          <w:rFonts w:hint="eastAsia"/>
        </w:rPr>
        <w:t>влияния</w:t>
      </w:r>
      <w:r>
        <w:t xml:space="preserve"> </w:t>
      </w:r>
      <w:r>
        <w:rPr>
          <w:rFonts w:hint="eastAsia"/>
        </w:rPr>
        <w:t>технологических</w:t>
      </w:r>
      <w:r>
        <w:t xml:space="preserve"> </w:t>
      </w:r>
      <w:r>
        <w:rPr>
          <w:rFonts w:hint="eastAsia"/>
        </w:rPr>
        <w:t>факторов</w:t>
      </w:r>
      <w:r>
        <w:t xml:space="preserve"> </w:t>
      </w:r>
      <w:r>
        <w:rPr>
          <w:rFonts w:hint="eastAsia"/>
        </w:rPr>
        <w:t>микродинамической</w:t>
      </w:r>
      <w:r>
        <w:t xml:space="preserve"> </w:t>
      </w:r>
      <w:r>
        <w:rPr>
          <w:rFonts w:hint="eastAsia"/>
        </w:rPr>
        <w:t>стабилизации</w:t>
      </w:r>
      <w:r>
        <w:t xml:space="preserve"> </w:t>
      </w:r>
      <w:r>
        <w:rPr>
          <w:rFonts w:hint="eastAsia"/>
        </w:rPr>
        <w:t>на</w:t>
      </w:r>
      <w:r>
        <w:t xml:space="preserve"> </w:t>
      </w:r>
      <w:r>
        <w:rPr>
          <w:rFonts w:hint="eastAsia"/>
        </w:rPr>
        <w:t>отклонение</w:t>
      </w:r>
      <w:r>
        <w:t xml:space="preserve"> </w:t>
      </w:r>
      <w:r>
        <w:rPr>
          <w:rFonts w:hint="eastAsia"/>
        </w:rPr>
        <w:t>от</w:t>
      </w:r>
      <w:r>
        <w:t xml:space="preserve"> </w:t>
      </w:r>
      <w:r>
        <w:rPr>
          <w:rFonts w:hint="eastAsia"/>
        </w:rPr>
        <w:t>круглости</w:t>
      </w:r>
    </w:p>
    <w:p w14:paraId="45810C99" w14:textId="77777777" w:rsidR="006720B5" w:rsidRDefault="006720B5" w:rsidP="006720B5"/>
    <w:p w14:paraId="02CD10C5" w14:textId="77777777" w:rsidR="006720B5" w:rsidRDefault="006720B5" w:rsidP="006720B5">
      <w:r>
        <w:t xml:space="preserve">4.3 </w:t>
      </w:r>
      <w:r>
        <w:rPr>
          <w:rFonts w:hint="eastAsia"/>
        </w:rPr>
        <w:t>Проверка</w:t>
      </w:r>
      <w:r>
        <w:t xml:space="preserve"> </w:t>
      </w:r>
      <w:r>
        <w:rPr>
          <w:rFonts w:hint="eastAsia"/>
        </w:rPr>
        <w:t>адекватности</w:t>
      </w:r>
      <w:r>
        <w:t xml:space="preserve"> </w:t>
      </w:r>
      <w:r>
        <w:rPr>
          <w:rFonts w:hint="eastAsia"/>
        </w:rPr>
        <w:t>теоретических</w:t>
      </w:r>
      <w:r>
        <w:t xml:space="preserve"> </w:t>
      </w:r>
      <w:r>
        <w:rPr>
          <w:rFonts w:hint="eastAsia"/>
        </w:rPr>
        <w:t>зависимостей</w:t>
      </w:r>
    </w:p>
    <w:p w14:paraId="1008F81D" w14:textId="77777777" w:rsidR="006720B5" w:rsidRDefault="006720B5" w:rsidP="006720B5"/>
    <w:p w14:paraId="432319E6" w14:textId="77777777" w:rsidR="006720B5" w:rsidRDefault="006720B5" w:rsidP="006720B5">
      <w:r>
        <w:t xml:space="preserve">4.4 </w:t>
      </w:r>
      <w:r>
        <w:rPr>
          <w:rFonts w:hint="eastAsia"/>
        </w:rPr>
        <w:t>Методика</w:t>
      </w:r>
      <w:r>
        <w:t xml:space="preserve"> </w:t>
      </w:r>
      <w:r>
        <w:rPr>
          <w:rFonts w:hint="eastAsia"/>
        </w:rPr>
        <w:t>выбора</w:t>
      </w:r>
      <w:r>
        <w:t xml:space="preserve"> </w:t>
      </w:r>
      <w:r>
        <w:rPr>
          <w:rFonts w:hint="eastAsia"/>
        </w:rPr>
        <w:t>рациональных</w:t>
      </w:r>
      <w:r>
        <w:t xml:space="preserve"> </w:t>
      </w:r>
      <w:r>
        <w:rPr>
          <w:rFonts w:hint="eastAsia"/>
        </w:rPr>
        <w:t>условий</w:t>
      </w:r>
      <w:r>
        <w:t xml:space="preserve"> </w:t>
      </w:r>
      <w:r>
        <w:rPr>
          <w:rFonts w:hint="eastAsia"/>
        </w:rPr>
        <w:t>микродинамической</w:t>
      </w:r>
      <w:r>
        <w:t xml:space="preserve"> </w:t>
      </w:r>
      <w:r>
        <w:rPr>
          <w:rFonts w:hint="eastAsia"/>
        </w:rPr>
        <w:t>стабилизации</w:t>
      </w:r>
    </w:p>
    <w:p w14:paraId="34A5613A" w14:textId="77777777" w:rsidR="006720B5" w:rsidRDefault="006720B5" w:rsidP="006720B5"/>
    <w:p w14:paraId="478FAB49" w14:textId="77777777" w:rsidR="006720B5" w:rsidRDefault="006720B5" w:rsidP="006720B5">
      <w:r>
        <w:t xml:space="preserve">4.5 </w:t>
      </w:r>
      <w:r>
        <w:rPr>
          <w:rFonts w:hint="eastAsia"/>
        </w:rPr>
        <w:t>Выводы</w:t>
      </w:r>
    </w:p>
    <w:p w14:paraId="6DAAF8B7" w14:textId="77777777" w:rsidR="006720B5" w:rsidRDefault="006720B5" w:rsidP="006720B5"/>
    <w:p w14:paraId="53148595" w14:textId="77777777" w:rsidR="006720B5" w:rsidRDefault="006720B5" w:rsidP="006720B5">
      <w:r>
        <w:rPr>
          <w:rFonts w:hint="eastAsia"/>
        </w:rPr>
        <w:t>ГЛАВА</w:t>
      </w:r>
      <w:r>
        <w:t xml:space="preserve"> 5 </w:t>
      </w:r>
      <w:r>
        <w:rPr>
          <w:rFonts w:hint="eastAsia"/>
        </w:rPr>
        <w:t>ПРОМЫШЛЕННАЯ</w:t>
      </w:r>
      <w:r>
        <w:t xml:space="preserve"> </w:t>
      </w:r>
      <w:r>
        <w:rPr>
          <w:rFonts w:hint="eastAsia"/>
        </w:rPr>
        <w:t>АПРОБАЦИЯ</w:t>
      </w:r>
      <w:r>
        <w:t xml:space="preserve"> </w:t>
      </w:r>
      <w:r>
        <w:rPr>
          <w:rFonts w:hint="eastAsia"/>
        </w:rPr>
        <w:t>ПОЛУЧЕННЫХ</w:t>
      </w:r>
      <w:r>
        <w:t xml:space="preserve"> </w:t>
      </w:r>
      <w:r>
        <w:rPr>
          <w:rFonts w:hint="eastAsia"/>
        </w:rPr>
        <w:t>РЕЗУЛЬТАТОВ</w:t>
      </w:r>
    </w:p>
    <w:p w14:paraId="55557DC5" w14:textId="77777777" w:rsidR="006720B5" w:rsidRDefault="006720B5" w:rsidP="006720B5"/>
    <w:p w14:paraId="4BC6C3D6" w14:textId="77777777" w:rsidR="006720B5" w:rsidRDefault="006720B5" w:rsidP="006720B5">
      <w:r>
        <w:t xml:space="preserve">5.1 </w:t>
      </w:r>
      <w:r>
        <w:rPr>
          <w:rFonts w:hint="eastAsia"/>
        </w:rPr>
        <w:t>Практическая</w:t>
      </w:r>
      <w:r>
        <w:t xml:space="preserve"> </w:t>
      </w:r>
      <w:r>
        <w:rPr>
          <w:rFonts w:hint="eastAsia"/>
        </w:rPr>
        <w:t>значимость</w:t>
      </w:r>
      <w:r>
        <w:t xml:space="preserve"> </w:t>
      </w:r>
      <w:r>
        <w:rPr>
          <w:rFonts w:hint="eastAsia"/>
        </w:rPr>
        <w:t>полученных</w:t>
      </w:r>
      <w:r>
        <w:t xml:space="preserve"> </w:t>
      </w:r>
      <w:r>
        <w:rPr>
          <w:rFonts w:hint="eastAsia"/>
        </w:rPr>
        <w:t>результатов</w:t>
      </w:r>
    </w:p>
    <w:p w14:paraId="2353B758" w14:textId="77777777" w:rsidR="006720B5" w:rsidRDefault="006720B5" w:rsidP="006720B5"/>
    <w:p w14:paraId="5DAD7333" w14:textId="77777777" w:rsidR="006720B5" w:rsidRDefault="006720B5" w:rsidP="006720B5">
      <w:r>
        <w:t xml:space="preserve">5.2 </w:t>
      </w:r>
      <w:r>
        <w:rPr>
          <w:rFonts w:hint="eastAsia"/>
        </w:rPr>
        <w:t>Промышленный</w:t>
      </w:r>
      <w:r>
        <w:t xml:space="preserve"> </w:t>
      </w:r>
      <w:r>
        <w:rPr>
          <w:rFonts w:hint="eastAsia"/>
        </w:rPr>
        <w:t>образец</w:t>
      </w:r>
      <w:r>
        <w:t xml:space="preserve"> </w:t>
      </w:r>
      <w:r>
        <w:rPr>
          <w:rFonts w:hint="eastAsia"/>
        </w:rPr>
        <w:t>автомата</w:t>
      </w:r>
      <w:r>
        <w:t xml:space="preserve"> </w:t>
      </w:r>
      <w:r>
        <w:rPr>
          <w:rFonts w:hint="eastAsia"/>
        </w:rPr>
        <w:t>для</w:t>
      </w:r>
      <w:r>
        <w:t xml:space="preserve"> </w:t>
      </w:r>
      <w:r>
        <w:rPr>
          <w:rFonts w:hint="eastAsia"/>
        </w:rPr>
        <w:t>бесцентровой</w:t>
      </w:r>
      <w:r>
        <w:t xml:space="preserve"> </w:t>
      </w:r>
      <w:r>
        <w:rPr>
          <w:rFonts w:hint="eastAsia"/>
        </w:rPr>
        <w:t>релаксации</w:t>
      </w:r>
      <w:r>
        <w:t xml:space="preserve"> </w:t>
      </w:r>
      <w:r>
        <w:rPr>
          <w:rFonts w:hint="eastAsia"/>
        </w:rPr>
        <w:t>остаточных</w:t>
      </w:r>
      <w:r>
        <w:t xml:space="preserve"> </w:t>
      </w:r>
      <w:r>
        <w:rPr>
          <w:rFonts w:hint="eastAsia"/>
        </w:rPr>
        <w:t>напряжений</w:t>
      </w:r>
      <w:r>
        <w:t xml:space="preserve"> </w:t>
      </w:r>
      <w:r>
        <w:rPr>
          <w:rFonts w:hint="eastAsia"/>
        </w:rPr>
        <w:t>колец</w:t>
      </w:r>
      <w:r>
        <w:t xml:space="preserve"> </w:t>
      </w:r>
      <w:r>
        <w:rPr>
          <w:rFonts w:hint="eastAsia"/>
        </w:rPr>
        <w:t>подшипников</w:t>
      </w:r>
    </w:p>
    <w:p w14:paraId="62294943" w14:textId="77777777" w:rsidR="006720B5" w:rsidRDefault="006720B5" w:rsidP="006720B5"/>
    <w:p w14:paraId="64EC7218" w14:textId="77777777" w:rsidR="006720B5" w:rsidRDefault="006720B5" w:rsidP="006720B5">
      <w:r>
        <w:t xml:space="preserve">5.3 </w:t>
      </w:r>
      <w:r>
        <w:rPr>
          <w:rFonts w:hint="eastAsia"/>
        </w:rPr>
        <w:t>Производственные</w:t>
      </w:r>
      <w:r>
        <w:t xml:space="preserve"> </w:t>
      </w:r>
      <w:r>
        <w:rPr>
          <w:rFonts w:hint="eastAsia"/>
        </w:rPr>
        <w:t>испытания</w:t>
      </w:r>
      <w:r>
        <w:t xml:space="preserve"> </w:t>
      </w:r>
      <w:r>
        <w:rPr>
          <w:rFonts w:hint="eastAsia"/>
        </w:rPr>
        <w:t>предложенной</w:t>
      </w:r>
      <w:r>
        <w:t xml:space="preserve"> </w:t>
      </w:r>
      <w:r>
        <w:rPr>
          <w:rFonts w:hint="eastAsia"/>
        </w:rPr>
        <w:t>технологии</w:t>
      </w:r>
      <w:r>
        <w:t xml:space="preserve"> </w:t>
      </w:r>
      <w:r>
        <w:rPr>
          <w:rFonts w:hint="eastAsia"/>
        </w:rPr>
        <w:t>релаксации</w:t>
      </w:r>
      <w:r>
        <w:t xml:space="preserve"> </w:t>
      </w:r>
      <w:r>
        <w:rPr>
          <w:rFonts w:hint="eastAsia"/>
        </w:rPr>
        <w:t>остаточных</w:t>
      </w:r>
      <w:r>
        <w:t xml:space="preserve"> </w:t>
      </w:r>
      <w:r>
        <w:rPr>
          <w:rFonts w:hint="eastAsia"/>
        </w:rPr>
        <w:t>напряжений</w:t>
      </w:r>
    </w:p>
    <w:p w14:paraId="5DE1EBFE" w14:textId="77777777" w:rsidR="006720B5" w:rsidRDefault="006720B5" w:rsidP="006720B5"/>
    <w:p w14:paraId="3F2750FB" w14:textId="77777777" w:rsidR="006720B5" w:rsidRDefault="006720B5" w:rsidP="006720B5">
      <w:r>
        <w:t xml:space="preserve">5.4 </w:t>
      </w:r>
      <w:r>
        <w:rPr>
          <w:rFonts w:hint="eastAsia"/>
        </w:rPr>
        <w:t>Технико</w:t>
      </w:r>
      <w:r>
        <w:t>-</w:t>
      </w:r>
      <w:r>
        <w:rPr>
          <w:rFonts w:hint="eastAsia"/>
        </w:rPr>
        <w:t>экономическая</w:t>
      </w:r>
      <w:r>
        <w:t xml:space="preserve"> </w:t>
      </w:r>
      <w:r>
        <w:rPr>
          <w:rFonts w:hint="eastAsia"/>
        </w:rPr>
        <w:t>эффективность</w:t>
      </w:r>
      <w:r>
        <w:t xml:space="preserve"> </w:t>
      </w:r>
      <w:r>
        <w:rPr>
          <w:rFonts w:hint="eastAsia"/>
        </w:rPr>
        <w:t>использования</w:t>
      </w:r>
      <w:r>
        <w:t xml:space="preserve"> </w:t>
      </w:r>
      <w:r>
        <w:rPr>
          <w:rFonts w:hint="eastAsia"/>
        </w:rPr>
        <w:t>предложенной</w:t>
      </w:r>
      <w:r>
        <w:t xml:space="preserve"> </w:t>
      </w:r>
      <w:r>
        <w:rPr>
          <w:rFonts w:hint="eastAsia"/>
        </w:rPr>
        <w:t>технологии</w:t>
      </w:r>
      <w:r>
        <w:t xml:space="preserve"> </w:t>
      </w:r>
      <w:r>
        <w:rPr>
          <w:rFonts w:hint="eastAsia"/>
        </w:rPr>
        <w:t>в</w:t>
      </w:r>
      <w:r>
        <w:t xml:space="preserve"> </w:t>
      </w:r>
      <w:r>
        <w:rPr>
          <w:rFonts w:hint="eastAsia"/>
        </w:rPr>
        <w:t>промышленности</w:t>
      </w:r>
    </w:p>
    <w:p w14:paraId="625A81A0" w14:textId="77777777" w:rsidR="006720B5" w:rsidRDefault="006720B5" w:rsidP="006720B5"/>
    <w:p w14:paraId="452BCC2A" w14:textId="77777777" w:rsidR="006720B5" w:rsidRDefault="006720B5" w:rsidP="006720B5">
      <w:r>
        <w:rPr>
          <w:rFonts w:hint="eastAsia"/>
        </w:rPr>
        <w:t>Выводы</w:t>
      </w:r>
    </w:p>
    <w:p w14:paraId="3C443675" w14:textId="77777777" w:rsidR="006720B5" w:rsidRDefault="006720B5" w:rsidP="006720B5"/>
    <w:p w14:paraId="1FEA001F" w14:textId="77777777" w:rsidR="006720B5" w:rsidRDefault="006720B5" w:rsidP="006720B5">
      <w:r>
        <w:rPr>
          <w:rFonts w:hint="eastAsia"/>
        </w:rPr>
        <w:t>ЗАКЛЮЧЕНИЕ</w:t>
      </w:r>
    </w:p>
    <w:p w14:paraId="6F136207" w14:textId="77777777" w:rsidR="006720B5" w:rsidRDefault="006720B5" w:rsidP="006720B5"/>
    <w:p w14:paraId="55A48C4B" w14:textId="77777777" w:rsidR="006720B5" w:rsidRDefault="006720B5" w:rsidP="006720B5">
      <w:r>
        <w:rPr>
          <w:rFonts w:hint="eastAsia"/>
        </w:rPr>
        <w:lastRenderedPageBreak/>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24A70CDD" w14:textId="77777777" w:rsidR="006720B5" w:rsidRDefault="006720B5" w:rsidP="006720B5"/>
    <w:p w14:paraId="37A5382D" w14:textId="77777777" w:rsidR="006720B5" w:rsidRDefault="006720B5" w:rsidP="006720B5">
      <w:r>
        <w:rPr>
          <w:rFonts w:hint="eastAsia"/>
        </w:rPr>
        <w:t>СПИСОК</w:t>
      </w:r>
      <w:r>
        <w:t xml:space="preserve"> </w:t>
      </w:r>
      <w:r>
        <w:rPr>
          <w:rFonts w:hint="eastAsia"/>
        </w:rPr>
        <w:t>ТЕРМИНОВ</w:t>
      </w:r>
    </w:p>
    <w:p w14:paraId="5868F189" w14:textId="77777777" w:rsidR="006720B5" w:rsidRDefault="006720B5" w:rsidP="006720B5"/>
    <w:p w14:paraId="4D06F0C8" w14:textId="77777777" w:rsidR="006720B5" w:rsidRDefault="006720B5" w:rsidP="006720B5">
      <w:r>
        <w:rPr>
          <w:rFonts w:hint="eastAsia"/>
        </w:rPr>
        <w:t>СПИСОК</w:t>
      </w:r>
      <w:r>
        <w:t xml:space="preserve"> </w:t>
      </w:r>
      <w:r>
        <w:rPr>
          <w:rFonts w:hint="eastAsia"/>
        </w:rPr>
        <w:t>ЛИТЕРАТУРЫ</w:t>
      </w:r>
    </w:p>
    <w:p w14:paraId="1E500498" w14:textId="77777777" w:rsidR="006720B5" w:rsidRDefault="006720B5" w:rsidP="006720B5"/>
    <w:p w14:paraId="7ECD102F" w14:textId="77777777" w:rsidR="006720B5" w:rsidRDefault="006720B5" w:rsidP="006720B5">
      <w:r>
        <w:rPr>
          <w:rFonts w:hint="eastAsia"/>
        </w:rPr>
        <w:t>Приложение</w:t>
      </w:r>
      <w:r>
        <w:t xml:space="preserve"> </w:t>
      </w:r>
      <w:r>
        <w:rPr>
          <w:rFonts w:hint="eastAsia"/>
        </w:rPr>
        <w:t>А</w:t>
      </w:r>
      <w:r>
        <w:t xml:space="preserve">: </w:t>
      </w:r>
      <w:r>
        <w:rPr>
          <w:rFonts w:hint="eastAsia"/>
        </w:rPr>
        <w:t>Журнал</w:t>
      </w:r>
      <w:r>
        <w:t xml:space="preserve"> </w:t>
      </w:r>
      <w:r>
        <w:rPr>
          <w:rFonts w:hint="eastAsia"/>
        </w:rPr>
        <w:t>планирования</w:t>
      </w:r>
      <w:r>
        <w:t xml:space="preserve"> </w:t>
      </w:r>
      <w:r>
        <w:rPr>
          <w:rFonts w:hint="eastAsia"/>
        </w:rPr>
        <w:t>эксперимента</w:t>
      </w:r>
      <w:r>
        <w:t xml:space="preserve"> </w:t>
      </w:r>
      <w:r>
        <w:rPr>
          <w:rFonts w:hint="eastAsia"/>
        </w:rPr>
        <w:t>по</w:t>
      </w:r>
      <w:r>
        <w:t xml:space="preserve"> </w:t>
      </w:r>
      <w:r>
        <w:rPr>
          <w:rFonts w:hint="eastAsia"/>
        </w:rPr>
        <w:t>определению</w:t>
      </w:r>
    </w:p>
    <w:p w14:paraId="1BF2DA88" w14:textId="77777777" w:rsidR="006720B5" w:rsidRDefault="006720B5" w:rsidP="006720B5"/>
    <w:p w14:paraId="4EB645D5" w14:textId="77777777" w:rsidR="006720B5" w:rsidRDefault="006720B5" w:rsidP="006720B5">
      <w:r>
        <w:rPr>
          <w:rFonts w:hint="eastAsia"/>
        </w:rPr>
        <w:t>зависимости</w:t>
      </w:r>
      <w:r>
        <w:t xml:space="preserve"> </w:t>
      </w:r>
      <w:r>
        <w:rPr>
          <w:rFonts w:hint="eastAsia"/>
        </w:rPr>
        <w:t>деформации</w:t>
      </w:r>
      <w:r>
        <w:t xml:space="preserve"> </w:t>
      </w:r>
      <w:r>
        <w:rPr>
          <w:rFonts w:hint="eastAsia"/>
        </w:rPr>
        <w:t>колец</w:t>
      </w:r>
      <w:r>
        <w:t xml:space="preserve"> </w:t>
      </w:r>
      <w:r>
        <w:rPr>
          <w:rFonts w:hint="eastAsia"/>
        </w:rPr>
        <w:t>от</w:t>
      </w:r>
      <w:r>
        <w:t xml:space="preserve"> </w:t>
      </w:r>
      <w:r>
        <w:rPr>
          <w:rFonts w:hint="eastAsia"/>
        </w:rPr>
        <w:t>влияющих</w:t>
      </w:r>
      <w:r>
        <w:t xml:space="preserve"> </w:t>
      </w:r>
      <w:r>
        <w:rPr>
          <w:rFonts w:hint="eastAsia"/>
        </w:rPr>
        <w:t>факторов</w:t>
      </w:r>
    </w:p>
    <w:p w14:paraId="41A1DF96" w14:textId="77777777" w:rsidR="006720B5" w:rsidRDefault="006720B5" w:rsidP="006720B5"/>
    <w:p w14:paraId="7A0B43D9" w14:textId="77777777" w:rsidR="006720B5" w:rsidRDefault="006720B5" w:rsidP="006720B5">
      <w:r>
        <w:rPr>
          <w:rFonts w:hint="eastAsia"/>
        </w:rPr>
        <w:t>Приложение</w:t>
      </w:r>
      <w:r>
        <w:t xml:space="preserve"> </w:t>
      </w:r>
      <w:r>
        <w:rPr>
          <w:rFonts w:hint="eastAsia"/>
        </w:rPr>
        <w:t>Б</w:t>
      </w:r>
      <w:r>
        <w:t xml:space="preserve">: </w:t>
      </w:r>
      <w:r>
        <w:rPr>
          <w:rFonts w:hint="eastAsia"/>
        </w:rPr>
        <w:t>Журнал</w:t>
      </w:r>
      <w:r>
        <w:t xml:space="preserve"> </w:t>
      </w:r>
      <w:r>
        <w:rPr>
          <w:rFonts w:hint="eastAsia"/>
        </w:rPr>
        <w:t>планирования</w:t>
      </w:r>
      <w:r>
        <w:t xml:space="preserve"> </w:t>
      </w:r>
      <w:r>
        <w:rPr>
          <w:rFonts w:hint="eastAsia"/>
        </w:rPr>
        <w:t>эксперимента</w:t>
      </w:r>
      <w:r>
        <w:t xml:space="preserve"> </w:t>
      </w:r>
      <w:r>
        <w:rPr>
          <w:rFonts w:hint="eastAsia"/>
        </w:rPr>
        <w:t>по</w:t>
      </w:r>
      <w:r>
        <w:t xml:space="preserve"> </w:t>
      </w:r>
      <w:r>
        <w:rPr>
          <w:rFonts w:hint="eastAsia"/>
        </w:rPr>
        <w:t>определению</w:t>
      </w:r>
    </w:p>
    <w:p w14:paraId="1D36CB2E" w14:textId="77777777" w:rsidR="006720B5" w:rsidRDefault="006720B5" w:rsidP="006720B5"/>
    <w:p w14:paraId="5A1D5430" w14:textId="77777777" w:rsidR="006720B5" w:rsidRDefault="006720B5" w:rsidP="006720B5">
      <w:r>
        <w:rPr>
          <w:rFonts w:hint="eastAsia"/>
        </w:rPr>
        <w:t>зависимости</w:t>
      </w:r>
      <w:r>
        <w:t xml:space="preserve"> </w:t>
      </w:r>
      <w:r>
        <w:rPr>
          <w:rFonts w:hint="eastAsia"/>
        </w:rPr>
        <w:t>отклонения</w:t>
      </w:r>
      <w:r>
        <w:t xml:space="preserve"> </w:t>
      </w:r>
      <w:r>
        <w:rPr>
          <w:rFonts w:hint="eastAsia"/>
        </w:rPr>
        <w:t>от</w:t>
      </w:r>
      <w:r>
        <w:t xml:space="preserve"> </w:t>
      </w:r>
      <w:r>
        <w:rPr>
          <w:rFonts w:hint="eastAsia"/>
        </w:rPr>
        <w:t>круглости</w:t>
      </w:r>
      <w:r>
        <w:t xml:space="preserve"> </w:t>
      </w:r>
      <w:r>
        <w:rPr>
          <w:rFonts w:hint="eastAsia"/>
        </w:rPr>
        <w:t>колец</w:t>
      </w:r>
      <w:r>
        <w:t xml:space="preserve"> </w:t>
      </w:r>
      <w:r>
        <w:rPr>
          <w:rFonts w:hint="eastAsia"/>
        </w:rPr>
        <w:t>от</w:t>
      </w:r>
      <w:r>
        <w:t xml:space="preserve"> </w:t>
      </w:r>
      <w:r>
        <w:rPr>
          <w:rFonts w:hint="eastAsia"/>
        </w:rPr>
        <w:t>влияющих</w:t>
      </w:r>
      <w:r>
        <w:t xml:space="preserve"> </w:t>
      </w:r>
      <w:r>
        <w:rPr>
          <w:rFonts w:hint="eastAsia"/>
        </w:rPr>
        <w:t>факторов</w:t>
      </w:r>
    </w:p>
    <w:p w14:paraId="3233A349" w14:textId="77777777" w:rsidR="006720B5" w:rsidRDefault="006720B5" w:rsidP="006720B5"/>
    <w:p w14:paraId="020BE5F0" w14:textId="77777777" w:rsidR="006720B5" w:rsidRDefault="006720B5" w:rsidP="006720B5">
      <w:r>
        <w:rPr>
          <w:rFonts w:hint="eastAsia"/>
        </w:rPr>
        <w:t>Приложение</w:t>
      </w:r>
      <w:r>
        <w:t xml:space="preserve"> </w:t>
      </w:r>
      <w:r>
        <w:rPr>
          <w:rFonts w:hint="eastAsia"/>
        </w:rPr>
        <w:t>В</w:t>
      </w:r>
      <w:r>
        <w:t xml:space="preserve">: </w:t>
      </w:r>
      <w:r>
        <w:rPr>
          <w:rFonts w:hint="eastAsia"/>
        </w:rPr>
        <w:t>Журнал</w:t>
      </w:r>
      <w:r>
        <w:t xml:space="preserve"> </w:t>
      </w:r>
      <w:r>
        <w:rPr>
          <w:rFonts w:hint="eastAsia"/>
        </w:rPr>
        <w:t>планирования</w:t>
      </w:r>
      <w:r>
        <w:t xml:space="preserve"> </w:t>
      </w:r>
      <w:r>
        <w:rPr>
          <w:rFonts w:hint="eastAsia"/>
        </w:rPr>
        <w:t>эксперимента</w:t>
      </w:r>
      <w:r>
        <w:t xml:space="preserve"> </w:t>
      </w:r>
      <w:r>
        <w:rPr>
          <w:rFonts w:hint="eastAsia"/>
        </w:rPr>
        <w:t>по</w:t>
      </w:r>
      <w:r>
        <w:t xml:space="preserve"> </w:t>
      </w:r>
      <w:r>
        <w:rPr>
          <w:rFonts w:hint="eastAsia"/>
        </w:rPr>
        <w:t>определению</w:t>
      </w:r>
      <w:r>
        <w:t xml:space="preserve"> </w:t>
      </w:r>
      <w:r>
        <w:rPr>
          <w:rFonts w:hint="eastAsia"/>
        </w:rPr>
        <w:t>зависимости</w:t>
      </w:r>
      <w:r>
        <w:t xml:space="preserve"> </w:t>
      </w:r>
      <w:r>
        <w:rPr>
          <w:rFonts w:hint="eastAsia"/>
        </w:rPr>
        <w:t>СКО</w:t>
      </w:r>
      <w:r>
        <w:t xml:space="preserve"> </w:t>
      </w:r>
      <w:r>
        <w:rPr>
          <w:rFonts w:hint="eastAsia"/>
        </w:rPr>
        <w:t>отклонения</w:t>
      </w:r>
      <w:r>
        <w:t xml:space="preserve"> </w:t>
      </w:r>
      <w:r>
        <w:rPr>
          <w:rFonts w:hint="eastAsia"/>
        </w:rPr>
        <w:t>от</w:t>
      </w:r>
      <w:r>
        <w:t xml:space="preserve"> </w:t>
      </w:r>
      <w:r>
        <w:rPr>
          <w:rFonts w:hint="eastAsia"/>
        </w:rPr>
        <w:t>круглости</w:t>
      </w:r>
      <w:r>
        <w:t xml:space="preserve"> </w:t>
      </w:r>
      <w:r>
        <w:rPr>
          <w:rFonts w:hint="eastAsia"/>
        </w:rPr>
        <w:t>колец</w:t>
      </w:r>
      <w:r>
        <w:t xml:space="preserve"> </w:t>
      </w:r>
      <w:r>
        <w:rPr>
          <w:rFonts w:hint="eastAsia"/>
        </w:rPr>
        <w:t>от</w:t>
      </w:r>
      <w:r>
        <w:t xml:space="preserve"> </w:t>
      </w:r>
      <w:r>
        <w:rPr>
          <w:rFonts w:hint="eastAsia"/>
        </w:rPr>
        <w:t>влияющих</w:t>
      </w:r>
      <w:r>
        <w:t xml:space="preserve"> </w:t>
      </w:r>
      <w:r>
        <w:rPr>
          <w:rFonts w:hint="eastAsia"/>
        </w:rPr>
        <w:t>факто</w:t>
      </w:r>
      <w:r>
        <w:t>-</w:t>
      </w:r>
    </w:p>
    <w:p w14:paraId="1D80E76E" w14:textId="77777777" w:rsidR="006720B5" w:rsidRDefault="006720B5" w:rsidP="006720B5"/>
    <w:p w14:paraId="753B2620" w14:textId="77777777" w:rsidR="006720B5" w:rsidRDefault="006720B5" w:rsidP="006720B5">
      <w:r>
        <w:rPr>
          <w:rFonts w:hint="eastAsia"/>
        </w:rPr>
        <w:t>ров</w:t>
      </w:r>
    </w:p>
    <w:p w14:paraId="79328F2F" w14:textId="77777777" w:rsidR="006720B5" w:rsidRDefault="006720B5" w:rsidP="006720B5"/>
    <w:p w14:paraId="23ABFE21" w14:textId="77777777" w:rsidR="006720B5" w:rsidRDefault="006720B5" w:rsidP="006720B5">
      <w:r>
        <w:rPr>
          <w:rFonts w:hint="eastAsia"/>
        </w:rPr>
        <w:t>Приложение</w:t>
      </w:r>
      <w:r>
        <w:t xml:space="preserve"> </w:t>
      </w:r>
      <w:r>
        <w:rPr>
          <w:rFonts w:hint="eastAsia"/>
        </w:rPr>
        <w:t>Г</w:t>
      </w:r>
      <w:r>
        <w:t xml:space="preserve"> </w:t>
      </w:r>
      <w:r>
        <w:rPr>
          <w:rFonts w:hint="eastAsia"/>
        </w:rPr>
        <w:t>Протокол</w:t>
      </w:r>
      <w:r>
        <w:t xml:space="preserve"> </w:t>
      </w:r>
      <w:r>
        <w:rPr>
          <w:rFonts w:hint="eastAsia"/>
        </w:rPr>
        <w:t>испытаний</w:t>
      </w:r>
      <w:r>
        <w:t xml:space="preserve"> </w:t>
      </w:r>
      <w:r>
        <w:rPr>
          <w:rFonts w:hint="eastAsia"/>
        </w:rPr>
        <w:t>на</w:t>
      </w:r>
      <w:r>
        <w:t xml:space="preserve"> </w:t>
      </w:r>
      <w:r>
        <w:rPr>
          <w:rFonts w:hint="eastAsia"/>
        </w:rPr>
        <w:t>ОАО</w:t>
      </w:r>
      <w:r>
        <w:t xml:space="preserve"> "</w:t>
      </w:r>
      <w:r>
        <w:rPr>
          <w:rFonts w:hint="eastAsia"/>
        </w:rPr>
        <w:t>ЕПК</w:t>
      </w:r>
      <w:r>
        <w:t>-</w:t>
      </w:r>
      <w:r>
        <w:rPr>
          <w:rFonts w:hint="eastAsia"/>
        </w:rPr>
        <w:t>Саратов</w:t>
      </w:r>
      <w:r>
        <w:t>"</w:t>
      </w:r>
    </w:p>
    <w:p w14:paraId="1840FBCD" w14:textId="77777777" w:rsidR="006720B5" w:rsidRDefault="006720B5" w:rsidP="006720B5"/>
    <w:p w14:paraId="469D2FCD" w14:textId="1008A9B6" w:rsidR="006720B5" w:rsidRPr="006720B5" w:rsidRDefault="006720B5" w:rsidP="006720B5">
      <w:r>
        <w:rPr>
          <w:rFonts w:hint="eastAsia"/>
        </w:rPr>
        <w:t>Приложение</w:t>
      </w:r>
      <w:r>
        <w:t xml:space="preserve"> </w:t>
      </w:r>
      <w:r>
        <w:rPr>
          <w:rFonts w:hint="eastAsia"/>
        </w:rPr>
        <w:t>Д</w:t>
      </w:r>
      <w:r>
        <w:t xml:space="preserve"> </w:t>
      </w:r>
      <w:r>
        <w:rPr>
          <w:rFonts w:hint="eastAsia"/>
        </w:rPr>
        <w:t>Акт</w:t>
      </w:r>
      <w:r>
        <w:t xml:space="preserve"> </w:t>
      </w:r>
      <w:r>
        <w:rPr>
          <w:rFonts w:hint="eastAsia"/>
        </w:rPr>
        <w:t>внедрения</w:t>
      </w:r>
      <w:r>
        <w:t xml:space="preserve"> </w:t>
      </w:r>
      <w:r>
        <w:rPr>
          <w:rFonts w:hint="eastAsia"/>
        </w:rPr>
        <w:t>на</w:t>
      </w:r>
      <w:r>
        <w:t xml:space="preserve"> </w:t>
      </w:r>
      <w:r>
        <w:rPr>
          <w:rFonts w:hint="eastAsia"/>
        </w:rPr>
        <w:t>ОАО</w:t>
      </w:r>
      <w:r>
        <w:t xml:space="preserve"> "</w:t>
      </w:r>
      <w:r>
        <w:rPr>
          <w:rFonts w:hint="eastAsia"/>
        </w:rPr>
        <w:t>ЕПК</w:t>
      </w:r>
      <w:r>
        <w:t>-</w:t>
      </w:r>
      <w:r>
        <w:rPr>
          <w:rFonts w:hint="eastAsia"/>
        </w:rPr>
        <w:t>Саратов</w:t>
      </w:r>
      <w:r>
        <w:t>"</w:t>
      </w:r>
    </w:p>
    <w:sectPr w:rsidR="006720B5" w:rsidRPr="006720B5" w:rsidSect="003362F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250D8" w14:textId="77777777" w:rsidR="003362F5" w:rsidRDefault="003362F5">
      <w:pPr>
        <w:spacing w:after="0" w:line="240" w:lineRule="auto"/>
      </w:pPr>
      <w:r>
        <w:separator/>
      </w:r>
    </w:p>
  </w:endnote>
  <w:endnote w:type="continuationSeparator" w:id="0">
    <w:p w14:paraId="21A29AA6" w14:textId="77777777" w:rsidR="003362F5" w:rsidRDefault="0033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92D5A" w14:textId="77777777" w:rsidR="003362F5" w:rsidRDefault="003362F5"/>
    <w:p w14:paraId="5F6DA185" w14:textId="77777777" w:rsidR="003362F5" w:rsidRDefault="003362F5"/>
    <w:p w14:paraId="0BDA64A1" w14:textId="77777777" w:rsidR="003362F5" w:rsidRDefault="003362F5"/>
    <w:p w14:paraId="54532AE3" w14:textId="77777777" w:rsidR="003362F5" w:rsidRDefault="003362F5"/>
    <w:p w14:paraId="15A11B5D" w14:textId="77777777" w:rsidR="003362F5" w:rsidRDefault="003362F5"/>
    <w:p w14:paraId="60A36A8B" w14:textId="77777777" w:rsidR="003362F5" w:rsidRDefault="003362F5"/>
    <w:p w14:paraId="783B3354" w14:textId="77777777" w:rsidR="003362F5" w:rsidRDefault="003362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A022E1" wp14:editId="32670B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7C0A0" w14:textId="77777777" w:rsidR="003362F5" w:rsidRDefault="003362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A022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FA7C0A0" w14:textId="77777777" w:rsidR="003362F5" w:rsidRDefault="003362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2D1FBE" w14:textId="77777777" w:rsidR="003362F5" w:rsidRDefault="003362F5"/>
    <w:p w14:paraId="68278A2C" w14:textId="77777777" w:rsidR="003362F5" w:rsidRDefault="003362F5"/>
    <w:p w14:paraId="4FECA522" w14:textId="77777777" w:rsidR="003362F5" w:rsidRDefault="003362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2847E2" wp14:editId="425A7F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5B7A2" w14:textId="77777777" w:rsidR="003362F5" w:rsidRDefault="003362F5"/>
                          <w:p w14:paraId="20D2A2E3" w14:textId="77777777" w:rsidR="003362F5" w:rsidRDefault="003362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2847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D35B7A2" w14:textId="77777777" w:rsidR="003362F5" w:rsidRDefault="003362F5"/>
                    <w:p w14:paraId="20D2A2E3" w14:textId="77777777" w:rsidR="003362F5" w:rsidRDefault="003362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87D973" w14:textId="77777777" w:rsidR="003362F5" w:rsidRDefault="003362F5"/>
    <w:p w14:paraId="2AADF149" w14:textId="77777777" w:rsidR="003362F5" w:rsidRDefault="003362F5">
      <w:pPr>
        <w:rPr>
          <w:sz w:val="2"/>
          <w:szCs w:val="2"/>
        </w:rPr>
      </w:pPr>
    </w:p>
    <w:p w14:paraId="6E0E558F" w14:textId="77777777" w:rsidR="003362F5" w:rsidRDefault="003362F5"/>
    <w:p w14:paraId="36F53933" w14:textId="77777777" w:rsidR="003362F5" w:rsidRDefault="003362F5">
      <w:pPr>
        <w:spacing w:after="0" w:line="240" w:lineRule="auto"/>
      </w:pPr>
    </w:p>
  </w:footnote>
  <w:footnote w:type="continuationSeparator" w:id="0">
    <w:p w14:paraId="45FFAC04" w14:textId="77777777" w:rsidR="003362F5" w:rsidRDefault="00336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2F5"/>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22847</TotalTime>
  <Pages>4</Pages>
  <Words>410</Words>
  <Characters>2340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2915</cp:revision>
  <cp:lastPrinted>2009-02-06T05:36:00Z</cp:lastPrinted>
  <dcterms:created xsi:type="dcterms:W3CDTF">2024-01-07T13:43:00Z</dcterms:created>
  <dcterms:modified xsi:type="dcterms:W3CDTF">2024-02-12T16:16:00Z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