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3697" w14:textId="3F5D70FF" w:rsidR="00A53C11" w:rsidRDefault="00666964" w:rsidP="00666964">
      <w:r w:rsidRPr="00666964">
        <w:rPr>
          <w:rFonts w:hint="eastAsia"/>
        </w:rPr>
        <w:t>Пиюк</w:t>
      </w:r>
      <w:r w:rsidRPr="00666964">
        <w:t xml:space="preserve">, </w:t>
      </w:r>
      <w:r w:rsidRPr="00666964">
        <w:rPr>
          <w:rFonts w:hint="eastAsia"/>
        </w:rPr>
        <w:t>Алексей</w:t>
      </w:r>
      <w:r w:rsidRPr="00666964">
        <w:t xml:space="preserve"> </w:t>
      </w:r>
      <w:r w:rsidRPr="00666964">
        <w:rPr>
          <w:rFonts w:hint="eastAsia"/>
        </w:rPr>
        <w:t>Валерьевич</w:t>
      </w:r>
      <w:r>
        <w:t xml:space="preserve"> </w:t>
      </w:r>
      <w:r w:rsidRPr="00666964">
        <w:rPr>
          <w:rFonts w:hint="eastAsia"/>
        </w:rPr>
        <w:t>Теоретические</w:t>
      </w:r>
      <w:r w:rsidRPr="00666964">
        <w:t xml:space="preserve"> </w:t>
      </w:r>
      <w:r w:rsidRPr="00666964">
        <w:rPr>
          <w:rFonts w:hint="eastAsia"/>
        </w:rPr>
        <w:t>основы</w:t>
      </w:r>
      <w:r w:rsidRPr="00666964">
        <w:t xml:space="preserve"> </w:t>
      </w:r>
      <w:r w:rsidRPr="00666964">
        <w:rPr>
          <w:rFonts w:hint="eastAsia"/>
        </w:rPr>
        <w:t>упрощения</w:t>
      </w:r>
      <w:r w:rsidRPr="00666964">
        <w:t xml:space="preserve"> </w:t>
      </w:r>
      <w:r w:rsidRPr="00666964">
        <w:rPr>
          <w:rFonts w:hint="eastAsia"/>
        </w:rPr>
        <w:t>форм</w:t>
      </w:r>
      <w:r w:rsidRPr="00666964">
        <w:t xml:space="preserve"> </w:t>
      </w:r>
      <w:r w:rsidRPr="00666964">
        <w:rPr>
          <w:rFonts w:hint="eastAsia"/>
        </w:rPr>
        <w:t>разрешения</w:t>
      </w:r>
      <w:r w:rsidRPr="00666964">
        <w:t xml:space="preserve"> </w:t>
      </w:r>
      <w:r w:rsidRPr="00666964">
        <w:rPr>
          <w:rFonts w:hint="eastAsia"/>
        </w:rPr>
        <w:t>уголовных</w:t>
      </w:r>
      <w:r w:rsidRPr="00666964">
        <w:t xml:space="preserve"> </w:t>
      </w:r>
      <w:r w:rsidRPr="00666964">
        <w:rPr>
          <w:rFonts w:hint="eastAsia"/>
        </w:rPr>
        <w:t>дел</w:t>
      </w:r>
      <w:r w:rsidRPr="00666964">
        <w:t xml:space="preserve"> </w:t>
      </w:r>
      <w:r w:rsidRPr="00666964">
        <w:rPr>
          <w:rFonts w:hint="eastAsia"/>
        </w:rPr>
        <w:t>судом</w:t>
      </w:r>
      <w:r w:rsidRPr="00666964">
        <w:t xml:space="preserve"> </w:t>
      </w:r>
      <w:r w:rsidRPr="00666964">
        <w:rPr>
          <w:rFonts w:hint="eastAsia"/>
        </w:rPr>
        <w:t>в</w:t>
      </w:r>
      <w:r w:rsidRPr="00666964">
        <w:t xml:space="preserve"> </w:t>
      </w:r>
      <w:r w:rsidRPr="00666964">
        <w:rPr>
          <w:rFonts w:hint="eastAsia"/>
        </w:rPr>
        <w:t>Российской</w:t>
      </w:r>
      <w:r w:rsidRPr="00666964">
        <w:t xml:space="preserve"> </w:t>
      </w:r>
      <w:r w:rsidRPr="00666964">
        <w:rPr>
          <w:rFonts w:hint="eastAsia"/>
        </w:rPr>
        <w:t>Федерации</w:t>
      </w:r>
      <w:r w:rsidRPr="00666964">
        <w:t xml:space="preserve">: </w:t>
      </w:r>
      <w:r w:rsidRPr="00666964">
        <w:rPr>
          <w:rFonts w:hint="eastAsia"/>
        </w:rPr>
        <w:t>типологический</w:t>
      </w:r>
      <w:r w:rsidRPr="00666964">
        <w:t xml:space="preserve"> </w:t>
      </w:r>
      <w:r w:rsidRPr="00666964">
        <w:rPr>
          <w:rFonts w:hint="eastAsia"/>
        </w:rPr>
        <w:t>аспект</w:t>
      </w:r>
    </w:p>
    <w:p w14:paraId="37D17FC4" w14:textId="77777777" w:rsidR="00666964" w:rsidRDefault="00666964" w:rsidP="00666964">
      <w:r>
        <w:rPr>
          <w:rFonts w:hint="eastAsia"/>
        </w:rPr>
        <w:t>ОГЛАВЛЕНИЕ</w:t>
      </w:r>
      <w:r>
        <w:t xml:space="preserve"> </w:t>
      </w:r>
      <w:r>
        <w:rPr>
          <w:rFonts w:hint="eastAsia"/>
        </w:rPr>
        <w:t>ДИССЕРТАЦИИ</w:t>
      </w:r>
    </w:p>
    <w:p w14:paraId="7B1F5525" w14:textId="77777777" w:rsidR="00666964" w:rsidRDefault="00666964" w:rsidP="00666964">
      <w:r>
        <w:rPr>
          <w:rFonts w:hint="eastAsia"/>
        </w:rPr>
        <w:t>кандидат</w:t>
      </w:r>
      <w:r>
        <w:t xml:space="preserve"> </w:t>
      </w:r>
      <w:r>
        <w:rPr>
          <w:rFonts w:hint="eastAsia"/>
        </w:rPr>
        <w:t>наук</w:t>
      </w:r>
      <w:r>
        <w:t xml:space="preserve"> </w:t>
      </w:r>
      <w:r>
        <w:rPr>
          <w:rFonts w:hint="eastAsia"/>
        </w:rPr>
        <w:t>Пиюк</w:t>
      </w:r>
      <w:r>
        <w:t xml:space="preserve">, </w:t>
      </w:r>
      <w:r>
        <w:rPr>
          <w:rFonts w:hint="eastAsia"/>
        </w:rPr>
        <w:t>Алексей</w:t>
      </w:r>
      <w:r>
        <w:t xml:space="preserve"> </w:t>
      </w:r>
      <w:r>
        <w:rPr>
          <w:rFonts w:hint="eastAsia"/>
        </w:rPr>
        <w:t>Валерьевич</w:t>
      </w:r>
    </w:p>
    <w:p w14:paraId="7C126F90" w14:textId="77777777" w:rsidR="00666964" w:rsidRDefault="00666964" w:rsidP="00666964">
      <w:r>
        <w:rPr>
          <w:rFonts w:hint="eastAsia"/>
        </w:rPr>
        <w:t>Введение</w:t>
      </w:r>
      <w:r>
        <w:t>.............................................................................................5</w:t>
      </w:r>
    </w:p>
    <w:p w14:paraId="6A4EE2B8" w14:textId="77777777" w:rsidR="00666964" w:rsidRDefault="00666964" w:rsidP="00666964"/>
    <w:p w14:paraId="6F5C8CF9" w14:textId="77777777" w:rsidR="00666964" w:rsidRDefault="00666964" w:rsidP="00666964">
      <w:r>
        <w:t xml:space="preserve">1 </w:t>
      </w:r>
      <w:r>
        <w:rPr>
          <w:rFonts w:hint="eastAsia"/>
        </w:rPr>
        <w:t>Закономерности</w:t>
      </w:r>
      <w:r>
        <w:t xml:space="preserve"> </w:t>
      </w:r>
      <w:r>
        <w:rPr>
          <w:rFonts w:hint="eastAsia"/>
        </w:rPr>
        <w:t>построения</w:t>
      </w:r>
      <w:r>
        <w:t xml:space="preserve">, </w:t>
      </w:r>
      <w:r>
        <w:rPr>
          <w:rFonts w:hint="eastAsia"/>
        </w:rPr>
        <w:t>типологические</w:t>
      </w:r>
      <w:r>
        <w:t xml:space="preserve"> </w:t>
      </w:r>
      <w:r>
        <w:rPr>
          <w:rFonts w:hint="eastAsia"/>
        </w:rPr>
        <w:t>свойства</w:t>
      </w:r>
      <w:r>
        <w:t xml:space="preserve"> </w:t>
      </w:r>
      <w:r>
        <w:rPr>
          <w:rFonts w:hint="eastAsia"/>
        </w:rPr>
        <w:t>и</w:t>
      </w:r>
      <w:r>
        <w:t xml:space="preserve"> </w:t>
      </w:r>
      <w:r>
        <w:rPr>
          <w:rFonts w:hint="eastAsia"/>
        </w:rPr>
        <w:t>пределы</w:t>
      </w:r>
    </w:p>
    <w:p w14:paraId="4C992E62" w14:textId="77777777" w:rsidR="00666964" w:rsidRDefault="00666964" w:rsidP="00666964"/>
    <w:p w14:paraId="2B953E3E" w14:textId="77777777" w:rsidR="00666964" w:rsidRDefault="00666964" w:rsidP="00666964">
      <w:r>
        <w:rPr>
          <w:rFonts w:hint="eastAsia"/>
        </w:rPr>
        <w:t>изменения</w:t>
      </w:r>
      <w:r>
        <w:t xml:space="preserve"> </w:t>
      </w:r>
      <w:r>
        <w:rPr>
          <w:rFonts w:hint="eastAsia"/>
        </w:rPr>
        <w:t>российского</w:t>
      </w:r>
      <w:r>
        <w:t xml:space="preserve"> </w:t>
      </w:r>
      <w:r>
        <w:rPr>
          <w:rFonts w:hint="eastAsia"/>
        </w:rPr>
        <w:t>уголовного</w:t>
      </w:r>
      <w:r>
        <w:t xml:space="preserve"> </w:t>
      </w:r>
      <w:r>
        <w:rPr>
          <w:rFonts w:hint="eastAsia"/>
        </w:rPr>
        <w:t>судопроизводства</w:t>
      </w:r>
      <w:r>
        <w:t>...................................24</w:t>
      </w:r>
    </w:p>
    <w:p w14:paraId="1781A5CB" w14:textId="77777777" w:rsidR="00666964" w:rsidRDefault="00666964" w:rsidP="00666964"/>
    <w:p w14:paraId="63C22B58" w14:textId="77777777" w:rsidR="00666964" w:rsidRDefault="00666964" w:rsidP="00666964">
      <w:r>
        <w:t xml:space="preserve">1.1 </w:t>
      </w:r>
      <w:r>
        <w:rPr>
          <w:rFonts w:hint="eastAsia"/>
        </w:rPr>
        <w:t>Общие</w:t>
      </w:r>
      <w:r>
        <w:t xml:space="preserve"> </w:t>
      </w:r>
      <w:r>
        <w:rPr>
          <w:rFonts w:hint="eastAsia"/>
        </w:rPr>
        <w:t>черты</w:t>
      </w:r>
      <w:r>
        <w:t xml:space="preserve"> </w:t>
      </w:r>
      <w:r>
        <w:rPr>
          <w:rFonts w:hint="eastAsia"/>
        </w:rPr>
        <w:t>и</w:t>
      </w:r>
      <w:r>
        <w:t xml:space="preserve"> </w:t>
      </w:r>
      <w:r>
        <w:rPr>
          <w:rFonts w:hint="eastAsia"/>
        </w:rPr>
        <w:t>основные</w:t>
      </w:r>
      <w:r>
        <w:t xml:space="preserve"> </w:t>
      </w:r>
      <w:r>
        <w:rPr>
          <w:rFonts w:hint="eastAsia"/>
        </w:rPr>
        <w:t>отличия</w:t>
      </w:r>
      <w:r>
        <w:t xml:space="preserve"> </w:t>
      </w:r>
      <w:r>
        <w:rPr>
          <w:rFonts w:hint="eastAsia"/>
        </w:rPr>
        <w:t>уголовного</w:t>
      </w:r>
      <w:r>
        <w:t xml:space="preserve"> </w:t>
      </w:r>
      <w:r>
        <w:rPr>
          <w:rFonts w:hint="eastAsia"/>
        </w:rPr>
        <w:t>судопроизводства</w:t>
      </w:r>
      <w:r>
        <w:t xml:space="preserve"> </w:t>
      </w:r>
      <w:r>
        <w:rPr>
          <w:rFonts w:hint="eastAsia"/>
        </w:rPr>
        <w:t>государств</w:t>
      </w:r>
      <w:r>
        <w:t xml:space="preserve"> </w:t>
      </w:r>
      <w:r>
        <w:rPr>
          <w:rFonts w:hint="eastAsia"/>
        </w:rPr>
        <w:t>различной</w:t>
      </w:r>
      <w:r>
        <w:t xml:space="preserve"> </w:t>
      </w:r>
      <w:r>
        <w:rPr>
          <w:rFonts w:hint="eastAsia"/>
        </w:rPr>
        <w:t>типологической</w:t>
      </w:r>
      <w:r>
        <w:t xml:space="preserve"> </w:t>
      </w:r>
      <w:r>
        <w:rPr>
          <w:rFonts w:hint="eastAsia"/>
        </w:rPr>
        <w:t>принадлежности</w:t>
      </w:r>
      <w:r>
        <w:t>...........................24</w:t>
      </w:r>
    </w:p>
    <w:p w14:paraId="2B05BD91" w14:textId="77777777" w:rsidR="00666964" w:rsidRDefault="00666964" w:rsidP="00666964"/>
    <w:p w14:paraId="16461B0D" w14:textId="77777777" w:rsidR="00666964" w:rsidRDefault="00666964" w:rsidP="00666964">
      <w:r>
        <w:t xml:space="preserve">1.2 </w:t>
      </w:r>
      <w:r>
        <w:rPr>
          <w:rFonts w:hint="eastAsia"/>
        </w:rPr>
        <w:t>Типологические</w:t>
      </w:r>
      <w:r>
        <w:t xml:space="preserve"> </w:t>
      </w:r>
      <w:r>
        <w:rPr>
          <w:rFonts w:hint="eastAsia"/>
        </w:rPr>
        <w:t>свойства</w:t>
      </w:r>
      <w:r>
        <w:t xml:space="preserve"> </w:t>
      </w:r>
      <w:r>
        <w:rPr>
          <w:rFonts w:hint="eastAsia"/>
        </w:rPr>
        <w:t>современного</w:t>
      </w:r>
      <w:r>
        <w:t xml:space="preserve"> </w:t>
      </w:r>
      <w:r>
        <w:rPr>
          <w:rFonts w:hint="eastAsia"/>
        </w:rPr>
        <w:t>российского</w:t>
      </w:r>
      <w:r>
        <w:t xml:space="preserve"> </w:t>
      </w:r>
      <w:r>
        <w:rPr>
          <w:rFonts w:hint="eastAsia"/>
        </w:rPr>
        <w:t>уголовного</w:t>
      </w:r>
      <w:r>
        <w:t xml:space="preserve"> </w:t>
      </w:r>
      <w:r>
        <w:rPr>
          <w:rFonts w:hint="eastAsia"/>
        </w:rPr>
        <w:t>процесса</w:t>
      </w:r>
      <w:r>
        <w:t>......................................................................................58</w:t>
      </w:r>
    </w:p>
    <w:p w14:paraId="1A887E1E" w14:textId="77777777" w:rsidR="00666964" w:rsidRDefault="00666964" w:rsidP="00666964"/>
    <w:p w14:paraId="015B07D0" w14:textId="77777777" w:rsidR="00666964" w:rsidRDefault="00666964" w:rsidP="00666964">
      <w:r>
        <w:t xml:space="preserve">1.3 </w:t>
      </w:r>
      <w:r>
        <w:rPr>
          <w:rFonts w:hint="eastAsia"/>
        </w:rPr>
        <w:t>Пределы</w:t>
      </w:r>
      <w:r>
        <w:t xml:space="preserve"> </w:t>
      </w:r>
      <w:r>
        <w:rPr>
          <w:rFonts w:hint="eastAsia"/>
        </w:rPr>
        <w:t>изменения</w:t>
      </w:r>
      <w:r>
        <w:t xml:space="preserve"> </w:t>
      </w:r>
      <w:r>
        <w:rPr>
          <w:rFonts w:hint="eastAsia"/>
        </w:rPr>
        <w:t>уголовного</w:t>
      </w:r>
      <w:r>
        <w:t xml:space="preserve"> </w:t>
      </w:r>
      <w:r>
        <w:rPr>
          <w:rFonts w:hint="eastAsia"/>
        </w:rPr>
        <w:t>судопроизводства</w:t>
      </w:r>
      <w:r>
        <w:t xml:space="preserve"> </w:t>
      </w:r>
      <w:r>
        <w:rPr>
          <w:rFonts w:hint="eastAsia"/>
        </w:rPr>
        <w:t>Российской</w:t>
      </w:r>
      <w:r>
        <w:t xml:space="preserve"> </w:t>
      </w:r>
      <w:r>
        <w:rPr>
          <w:rFonts w:hint="eastAsia"/>
        </w:rPr>
        <w:t>Федерации</w:t>
      </w:r>
      <w:r>
        <w:t>...................................................................................81</w:t>
      </w:r>
    </w:p>
    <w:p w14:paraId="1C4771E9" w14:textId="77777777" w:rsidR="00666964" w:rsidRDefault="00666964" w:rsidP="00666964"/>
    <w:p w14:paraId="7BE9A5B9" w14:textId="77777777" w:rsidR="00666964" w:rsidRDefault="00666964" w:rsidP="00666964">
      <w:r>
        <w:t xml:space="preserve">2 </w:t>
      </w:r>
      <w:r>
        <w:rPr>
          <w:rFonts w:hint="eastAsia"/>
        </w:rPr>
        <w:t>Причины</w:t>
      </w:r>
      <w:r>
        <w:t xml:space="preserve"> </w:t>
      </w:r>
      <w:r>
        <w:rPr>
          <w:rFonts w:hint="eastAsia"/>
        </w:rPr>
        <w:t>возникновения</w:t>
      </w:r>
      <w:r>
        <w:t xml:space="preserve">, </w:t>
      </w:r>
      <w:r>
        <w:rPr>
          <w:rFonts w:hint="eastAsia"/>
        </w:rPr>
        <w:t>основания</w:t>
      </w:r>
      <w:r>
        <w:t xml:space="preserve"> </w:t>
      </w:r>
      <w:r>
        <w:rPr>
          <w:rFonts w:hint="eastAsia"/>
        </w:rPr>
        <w:t>применения</w:t>
      </w:r>
      <w:r>
        <w:t xml:space="preserve"> </w:t>
      </w:r>
      <w:r>
        <w:rPr>
          <w:rFonts w:hint="eastAsia"/>
        </w:rPr>
        <w:t>и</w:t>
      </w:r>
      <w:r>
        <w:t xml:space="preserve"> </w:t>
      </w:r>
      <w:r>
        <w:rPr>
          <w:rFonts w:hint="eastAsia"/>
        </w:rPr>
        <w:t>способы</w:t>
      </w:r>
      <w:r>
        <w:t xml:space="preserve"> </w:t>
      </w:r>
      <w:r>
        <w:rPr>
          <w:rFonts w:hint="eastAsia"/>
        </w:rPr>
        <w:t>упрощенного</w:t>
      </w:r>
      <w:r>
        <w:t xml:space="preserve"> </w:t>
      </w:r>
      <w:r>
        <w:rPr>
          <w:rFonts w:hint="eastAsia"/>
        </w:rPr>
        <w:t>разрешения</w:t>
      </w:r>
      <w:r>
        <w:t xml:space="preserve"> </w:t>
      </w:r>
      <w:r>
        <w:rPr>
          <w:rFonts w:hint="eastAsia"/>
        </w:rPr>
        <w:t>уголовных</w:t>
      </w:r>
      <w:r>
        <w:t xml:space="preserve"> </w:t>
      </w:r>
      <w:r>
        <w:rPr>
          <w:rFonts w:hint="eastAsia"/>
        </w:rPr>
        <w:t>дел</w:t>
      </w:r>
      <w:r>
        <w:t xml:space="preserve"> </w:t>
      </w:r>
      <w:r>
        <w:rPr>
          <w:rFonts w:hint="eastAsia"/>
        </w:rPr>
        <w:t>судом</w:t>
      </w:r>
      <w:r>
        <w:t xml:space="preserve"> </w:t>
      </w:r>
      <w:r>
        <w:rPr>
          <w:rFonts w:hint="eastAsia"/>
        </w:rPr>
        <w:t>в</w:t>
      </w:r>
      <w:r>
        <w:t xml:space="preserve"> </w:t>
      </w:r>
      <w:r>
        <w:rPr>
          <w:rFonts w:hint="eastAsia"/>
        </w:rPr>
        <w:t>уголовном</w:t>
      </w:r>
      <w:r>
        <w:t xml:space="preserve"> </w:t>
      </w:r>
      <w:r>
        <w:rPr>
          <w:rFonts w:hint="eastAsia"/>
        </w:rPr>
        <w:t>судопроизводстве</w:t>
      </w:r>
      <w:r>
        <w:t xml:space="preserve"> </w:t>
      </w:r>
      <w:r>
        <w:rPr>
          <w:rFonts w:hint="eastAsia"/>
        </w:rPr>
        <w:t>современных</w:t>
      </w:r>
      <w:r>
        <w:t xml:space="preserve"> </w:t>
      </w:r>
      <w:r>
        <w:rPr>
          <w:rFonts w:hint="eastAsia"/>
        </w:rPr>
        <w:t>государств</w:t>
      </w:r>
      <w:r>
        <w:t>.....................................................................99</w:t>
      </w:r>
    </w:p>
    <w:p w14:paraId="4D87AABF" w14:textId="77777777" w:rsidR="00666964" w:rsidRDefault="00666964" w:rsidP="00666964"/>
    <w:p w14:paraId="68AE3F45" w14:textId="77777777" w:rsidR="00666964" w:rsidRDefault="00666964" w:rsidP="00666964">
      <w:r>
        <w:t xml:space="preserve">2.1 </w:t>
      </w:r>
      <w:r>
        <w:rPr>
          <w:rFonts w:hint="eastAsia"/>
        </w:rPr>
        <w:t>Причины</w:t>
      </w:r>
      <w:r>
        <w:t xml:space="preserve"> </w:t>
      </w:r>
      <w:r>
        <w:rPr>
          <w:rFonts w:hint="eastAsia"/>
        </w:rPr>
        <w:t>возникновения</w:t>
      </w:r>
      <w:r>
        <w:t xml:space="preserve"> </w:t>
      </w:r>
      <w:r>
        <w:rPr>
          <w:rFonts w:hint="eastAsia"/>
        </w:rPr>
        <w:t>и</w:t>
      </w:r>
      <w:r>
        <w:t xml:space="preserve"> </w:t>
      </w:r>
      <w:r>
        <w:rPr>
          <w:rFonts w:hint="eastAsia"/>
        </w:rPr>
        <w:t>основания</w:t>
      </w:r>
      <w:r>
        <w:t xml:space="preserve"> </w:t>
      </w:r>
      <w:r>
        <w:rPr>
          <w:rFonts w:hint="eastAsia"/>
        </w:rPr>
        <w:t>применения</w:t>
      </w:r>
      <w:r>
        <w:t xml:space="preserve"> </w:t>
      </w:r>
      <w:r>
        <w:rPr>
          <w:rFonts w:hint="eastAsia"/>
        </w:rPr>
        <w:t>упрощенных</w:t>
      </w:r>
      <w:r>
        <w:t xml:space="preserve"> </w:t>
      </w:r>
      <w:r>
        <w:rPr>
          <w:rFonts w:hint="eastAsia"/>
        </w:rPr>
        <w:t>форм</w:t>
      </w:r>
      <w:r>
        <w:t xml:space="preserve"> </w:t>
      </w:r>
      <w:r>
        <w:rPr>
          <w:rFonts w:hint="eastAsia"/>
        </w:rPr>
        <w:t>разрешения</w:t>
      </w:r>
      <w:r>
        <w:t xml:space="preserve"> </w:t>
      </w:r>
      <w:r>
        <w:rPr>
          <w:rFonts w:hint="eastAsia"/>
        </w:rPr>
        <w:t>уголовных</w:t>
      </w:r>
      <w:r>
        <w:t xml:space="preserve"> </w:t>
      </w:r>
      <w:r>
        <w:rPr>
          <w:rFonts w:hint="eastAsia"/>
        </w:rPr>
        <w:t>дел</w:t>
      </w:r>
      <w:r>
        <w:t xml:space="preserve"> </w:t>
      </w:r>
      <w:r>
        <w:rPr>
          <w:rFonts w:hint="eastAsia"/>
        </w:rPr>
        <w:t>в</w:t>
      </w:r>
      <w:r>
        <w:t xml:space="preserve"> </w:t>
      </w:r>
      <w:r>
        <w:rPr>
          <w:rFonts w:hint="eastAsia"/>
        </w:rPr>
        <w:t>уголовном</w:t>
      </w:r>
      <w:r>
        <w:t xml:space="preserve"> </w:t>
      </w:r>
      <w:r>
        <w:rPr>
          <w:rFonts w:hint="eastAsia"/>
        </w:rPr>
        <w:t>судопроизводстве</w:t>
      </w:r>
      <w:r>
        <w:t>.....................99</w:t>
      </w:r>
    </w:p>
    <w:p w14:paraId="7FBE2AC1" w14:textId="77777777" w:rsidR="00666964" w:rsidRDefault="00666964" w:rsidP="00666964"/>
    <w:p w14:paraId="3D7B3582" w14:textId="77777777" w:rsidR="00666964" w:rsidRDefault="00666964" w:rsidP="00666964">
      <w:r>
        <w:t xml:space="preserve">2.2 </w:t>
      </w:r>
      <w:r>
        <w:rPr>
          <w:rFonts w:hint="eastAsia"/>
        </w:rPr>
        <w:t>Способы</w:t>
      </w:r>
      <w:r>
        <w:t xml:space="preserve"> </w:t>
      </w:r>
      <w:r>
        <w:rPr>
          <w:rFonts w:hint="eastAsia"/>
        </w:rPr>
        <w:t>упрощенного</w:t>
      </w:r>
      <w:r>
        <w:t xml:space="preserve"> </w:t>
      </w:r>
      <w:r>
        <w:rPr>
          <w:rFonts w:hint="eastAsia"/>
        </w:rPr>
        <w:t>разрешения</w:t>
      </w:r>
      <w:r>
        <w:t xml:space="preserve"> </w:t>
      </w:r>
      <w:r>
        <w:rPr>
          <w:rFonts w:hint="eastAsia"/>
        </w:rPr>
        <w:t>уголовных</w:t>
      </w:r>
      <w:r>
        <w:t xml:space="preserve"> </w:t>
      </w:r>
      <w:r>
        <w:rPr>
          <w:rFonts w:hint="eastAsia"/>
        </w:rPr>
        <w:t>дел</w:t>
      </w:r>
      <w:r>
        <w:t xml:space="preserve"> </w:t>
      </w:r>
      <w:r>
        <w:rPr>
          <w:rFonts w:hint="eastAsia"/>
        </w:rPr>
        <w:t>судом</w:t>
      </w:r>
      <w:r>
        <w:t xml:space="preserve">, </w:t>
      </w:r>
      <w:r>
        <w:rPr>
          <w:rFonts w:hint="eastAsia"/>
        </w:rPr>
        <w:t>применяемые</w:t>
      </w:r>
      <w:r>
        <w:t xml:space="preserve"> </w:t>
      </w:r>
      <w:r>
        <w:rPr>
          <w:rFonts w:hint="eastAsia"/>
        </w:rPr>
        <w:t>в</w:t>
      </w:r>
      <w:r>
        <w:t xml:space="preserve"> </w:t>
      </w:r>
      <w:r>
        <w:rPr>
          <w:rFonts w:hint="eastAsia"/>
        </w:rPr>
        <w:t>современном</w:t>
      </w:r>
      <w:r>
        <w:t xml:space="preserve"> </w:t>
      </w:r>
      <w:r>
        <w:rPr>
          <w:rFonts w:hint="eastAsia"/>
        </w:rPr>
        <w:t>уголовном</w:t>
      </w:r>
      <w:r>
        <w:t xml:space="preserve"> </w:t>
      </w:r>
      <w:r>
        <w:rPr>
          <w:rFonts w:hint="eastAsia"/>
        </w:rPr>
        <w:t>судопроизводстве</w:t>
      </w:r>
      <w:r>
        <w:t>..................117</w:t>
      </w:r>
    </w:p>
    <w:p w14:paraId="3AC09EC2" w14:textId="77777777" w:rsidR="00666964" w:rsidRDefault="00666964" w:rsidP="00666964"/>
    <w:p w14:paraId="0A974CD9" w14:textId="77777777" w:rsidR="00666964" w:rsidRDefault="00666964" w:rsidP="00666964">
      <w:r>
        <w:lastRenderedPageBreak/>
        <w:t xml:space="preserve">2.3 </w:t>
      </w:r>
      <w:r>
        <w:rPr>
          <w:rFonts w:hint="eastAsia"/>
        </w:rPr>
        <w:t>Дифференциация</w:t>
      </w:r>
      <w:r>
        <w:t xml:space="preserve"> </w:t>
      </w:r>
      <w:r>
        <w:rPr>
          <w:rFonts w:hint="eastAsia"/>
        </w:rPr>
        <w:t>российского</w:t>
      </w:r>
      <w:r>
        <w:t xml:space="preserve"> </w:t>
      </w:r>
      <w:r>
        <w:rPr>
          <w:rFonts w:hint="eastAsia"/>
        </w:rPr>
        <w:t>уголовного</w:t>
      </w:r>
      <w:r>
        <w:t xml:space="preserve"> </w:t>
      </w:r>
      <w:r>
        <w:rPr>
          <w:rFonts w:hint="eastAsia"/>
        </w:rPr>
        <w:t>процесса</w:t>
      </w:r>
      <w:r>
        <w:t xml:space="preserve"> </w:t>
      </w:r>
      <w:r>
        <w:rPr>
          <w:rFonts w:hint="eastAsia"/>
        </w:rPr>
        <w:t>и</w:t>
      </w:r>
      <w:r>
        <w:t xml:space="preserve"> </w:t>
      </w:r>
      <w:r>
        <w:rPr>
          <w:rFonts w:hint="eastAsia"/>
        </w:rPr>
        <w:t>упрощенные</w:t>
      </w:r>
      <w:r>
        <w:t xml:space="preserve"> </w:t>
      </w:r>
      <w:r>
        <w:rPr>
          <w:rFonts w:hint="eastAsia"/>
        </w:rPr>
        <w:t>способы</w:t>
      </w:r>
      <w:r>
        <w:t xml:space="preserve"> </w:t>
      </w:r>
      <w:r>
        <w:rPr>
          <w:rFonts w:hint="eastAsia"/>
        </w:rPr>
        <w:t>разрешения</w:t>
      </w:r>
      <w:r>
        <w:t xml:space="preserve"> </w:t>
      </w:r>
      <w:r>
        <w:rPr>
          <w:rFonts w:hint="eastAsia"/>
        </w:rPr>
        <w:t>уголовных</w:t>
      </w:r>
      <w:r>
        <w:t xml:space="preserve"> </w:t>
      </w:r>
      <w:r>
        <w:rPr>
          <w:rFonts w:hint="eastAsia"/>
        </w:rPr>
        <w:t>дел</w:t>
      </w:r>
      <w:r>
        <w:t xml:space="preserve"> </w:t>
      </w:r>
      <w:r>
        <w:rPr>
          <w:rFonts w:hint="eastAsia"/>
        </w:rPr>
        <w:t>судом</w:t>
      </w:r>
      <w:r>
        <w:t xml:space="preserve">, </w:t>
      </w:r>
      <w:r>
        <w:rPr>
          <w:rFonts w:hint="eastAsia"/>
        </w:rPr>
        <w:t>установленные</w:t>
      </w:r>
      <w:r>
        <w:t xml:space="preserve"> </w:t>
      </w:r>
      <w:r>
        <w:rPr>
          <w:rFonts w:hint="eastAsia"/>
        </w:rPr>
        <w:t>УПК</w:t>
      </w:r>
      <w:r>
        <w:t xml:space="preserve"> </w:t>
      </w:r>
      <w:r>
        <w:rPr>
          <w:rFonts w:hint="eastAsia"/>
        </w:rPr>
        <w:t>РФ</w:t>
      </w:r>
      <w:r>
        <w:t>......150</w:t>
      </w:r>
    </w:p>
    <w:p w14:paraId="696BE889" w14:textId="77777777" w:rsidR="00666964" w:rsidRDefault="00666964" w:rsidP="00666964"/>
    <w:p w14:paraId="6BC4C973" w14:textId="77777777" w:rsidR="00666964" w:rsidRDefault="00666964" w:rsidP="00666964">
      <w:r>
        <w:t xml:space="preserve">3 </w:t>
      </w:r>
      <w:r>
        <w:rPr>
          <w:rFonts w:hint="eastAsia"/>
        </w:rPr>
        <w:t>Проблемы</w:t>
      </w:r>
      <w:r>
        <w:t xml:space="preserve"> </w:t>
      </w:r>
      <w:r>
        <w:rPr>
          <w:rFonts w:hint="eastAsia"/>
        </w:rPr>
        <w:t>и</w:t>
      </w:r>
      <w:r>
        <w:t xml:space="preserve"> </w:t>
      </w:r>
      <w:r>
        <w:rPr>
          <w:rFonts w:hint="eastAsia"/>
        </w:rPr>
        <w:t>направления</w:t>
      </w:r>
      <w:r>
        <w:t xml:space="preserve"> </w:t>
      </w:r>
      <w:r>
        <w:rPr>
          <w:rFonts w:hint="eastAsia"/>
        </w:rPr>
        <w:t>совершенствования</w:t>
      </w:r>
      <w:r>
        <w:t xml:space="preserve"> </w:t>
      </w:r>
      <w:r>
        <w:rPr>
          <w:rFonts w:hint="eastAsia"/>
        </w:rPr>
        <w:t>положений</w:t>
      </w:r>
      <w:r>
        <w:t xml:space="preserve"> </w:t>
      </w:r>
      <w:r>
        <w:rPr>
          <w:rFonts w:hint="eastAsia"/>
        </w:rPr>
        <w:t>УПК</w:t>
      </w:r>
      <w:r>
        <w:t xml:space="preserve"> </w:t>
      </w:r>
      <w:r>
        <w:rPr>
          <w:rFonts w:hint="eastAsia"/>
        </w:rPr>
        <w:t>РФ</w:t>
      </w:r>
      <w:r>
        <w:t>,</w:t>
      </w:r>
    </w:p>
    <w:p w14:paraId="77714061" w14:textId="77777777" w:rsidR="00666964" w:rsidRDefault="00666964" w:rsidP="00666964"/>
    <w:p w14:paraId="4EBFAFF7" w14:textId="77777777" w:rsidR="00666964" w:rsidRDefault="00666964" w:rsidP="00666964">
      <w:r>
        <w:rPr>
          <w:rFonts w:hint="eastAsia"/>
        </w:rPr>
        <w:t>регламентирующих</w:t>
      </w:r>
      <w:r>
        <w:t xml:space="preserve"> </w:t>
      </w:r>
      <w:r>
        <w:rPr>
          <w:rFonts w:hint="eastAsia"/>
        </w:rPr>
        <w:t>особый</w:t>
      </w:r>
      <w:r>
        <w:t xml:space="preserve"> </w:t>
      </w:r>
      <w:r>
        <w:rPr>
          <w:rFonts w:hint="eastAsia"/>
        </w:rPr>
        <w:t>порядок</w:t>
      </w:r>
      <w:r>
        <w:t xml:space="preserve"> </w:t>
      </w:r>
      <w:r>
        <w:rPr>
          <w:rFonts w:hint="eastAsia"/>
        </w:rPr>
        <w:t>принятия</w:t>
      </w:r>
      <w:r>
        <w:t xml:space="preserve"> </w:t>
      </w:r>
      <w:r>
        <w:rPr>
          <w:rFonts w:hint="eastAsia"/>
        </w:rPr>
        <w:t>судебного</w:t>
      </w:r>
      <w:r>
        <w:t xml:space="preserve"> </w:t>
      </w:r>
      <w:r>
        <w:rPr>
          <w:rFonts w:hint="eastAsia"/>
        </w:rPr>
        <w:t>решения</w:t>
      </w:r>
      <w:r>
        <w:t xml:space="preserve"> </w:t>
      </w:r>
      <w:r>
        <w:rPr>
          <w:rFonts w:hint="eastAsia"/>
        </w:rPr>
        <w:t>при</w:t>
      </w:r>
    </w:p>
    <w:p w14:paraId="2ACE71C5" w14:textId="77777777" w:rsidR="00666964" w:rsidRDefault="00666964" w:rsidP="00666964"/>
    <w:p w14:paraId="4CEF60A4" w14:textId="77777777" w:rsidR="00666964" w:rsidRDefault="00666964" w:rsidP="00666964">
      <w:r>
        <w:rPr>
          <w:rFonts w:hint="eastAsia"/>
        </w:rPr>
        <w:t>согласии</w:t>
      </w:r>
      <w:r>
        <w:t xml:space="preserve"> </w:t>
      </w:r>
      <w:r>
        <w:rPr>
          <w:rFonts w:hint="eastAsia"/>
        </w:rPr>
        <w:t>обвиняемого</w:t>
      </w:r>
      <w:r>
        <w:t xml:space="preserve"> </w:t>
      </w:r>
      <w:r>
        <w:rPr>
          <w:rFonts w:hint="eastAsia"/>
        </w:rPr>
        <w:t>с</w:t>
      </w:r>
      <w:r>
        <w:t xml:space="preserve"> </w:t>
      </w:r>
      <w:r>
        <w:rPr>
          <w:rFonts w:hint="eastAsia"/>
        </w:rPr>
        <w:t>предъявленным</w:t>
      </w:r>
      <w:r>
        <w:t xml:space="preserve"> </w:t>
      </w:r>
      <w:r>
        <w:rPr>
          <w:rFonts w:hint="eastAsia"/>
        </w:rPr>
        <w:t>обвинением</w:t>
      </w:r>
      <w:r>
        <w:t>................................172</w:t>
      </w:r>
    </w:p>
    <w:p w14:paraId="165B57C3" w14:textId="77777777" w:rsidR="00666964" w:rsidRDefault="00666964" w:rsidP="00666964"/>
    <w:p w14:paraId="494281B2" w14:textId="77777777" w:rsidR="00666964" w:rsidRDefault="00666964" w:rsidP="00666964">
      <w:r>
        <w:t xml:space="preserve">3.1 </w:t>
      </w:r>
      <w:r>
        <w:rPr>
          <w:rFonts w:hint="eastAsia"/>
        </w:rPr>
        <w:t>Основания</w:t>
      </w:r>
      <w:r>
        <w:t xml:space="preserve"> </w:t>
      </w:r>
      <w:r>
        <w:rPr>
          <w:rFonts w:hint="eastAsia"/>
        </w:rPr>
        <w:t>и</w:t>
      </w:r>
      <w:r>
        <w:t xml:space="preserve"> </w:t>
      </w:r>
      <w:r>
        <w:rPr>
          <w:rFonts w:hint="eastAsia"/>
        </w:rPr>
        <w:t>условия</w:t>
      </w:r>
      <w:r>
        <w:t xml:space="preserve"> </w:t>
      </w:r>
      <w:r>
        <w:rPr>
          <w:rFonts w:hint="eastAsia"/>
        </w:rPr>
        <w:t>применения</w:t>
      </w:r>
      <w:r>
        <w:t xml:space="preserve"> </w:t>
      </w:r>
      <w:r>
        <w:rPr>
          <w:rFonts w:hint="eastAsia"/>
        </w:rPr>
        <w:t>особого</w:t>
      </w:r>
      <w:r>
        <w:t xml:space="preserve"> </w:t>
      </w:r>
      <w:r>
        <w:rPr>
          <w:rFonts w:hint="eastAsia"/>
        </w:rPr>
        <w:t>порядка</w:t>
      </w:r>
      <w:r>
        <w:t xml:space="preserve"> </w:t>
      </w:r>
      <w:r>
        <w:rPr>
          <w:rFonts w:hint="eastAsia"/>
        </w:rPr>
        <w:t>судебного</w:t>
      </w:r>
      <w:r>
        <w:t xml:space="preserve"> </w:t>
      </w:r>
      <w:r>
        <w:rPr>
          <w:rFonts w:hint="eastAsia"/>
        </w:rPr>
        <w:t>разбирательства</w:t>
      </w:r>
      <w:r>
        <w:t xml:space="preserve"> </w:t>
      </w:r>
      <w:r>
        <w:rPr>
          <w:rFonts w:hint="eastAsia"/>
        </w:rPr>
        <w:t>при</w:t>
      </w:r>
      <w:r>
        <w:t xml:space="preserve"> </w:t>
      </w:r>
      <w:r>
        <w:rPr>
          <w:rFonts w:hint="eastAsia"/>
        </w:rPr>
        <w:t>согласии</w:t>
      </w:r>
      <w:r>
        <w:t xml:space="preserve"> </w:t>
      </w:r>
      <w:r>
        <w:rPr>
          <w:rFonts w:hint="eastAsia"/>
        </w:rPr>
        <w:t>лица</w:t>
      </w:r>
      <w:r>
        <w:t xml:space="preserve"> </w:t>
      </w:r>
      <w:r>
        <w:rPr>
          <w:rFonts w:hint="eastAsia"/>
        </w:rPr>
        <w:t>с</w:t>
      </w:r>
      <w:r>
        <w:t xml:space="preserve"> </w:t>
      </w:r>
      <w:r>
        <w:rPr>
          <w:rFonts w:hint="eastAsia"/>
        </w:rPr>
        <w:t>предъявленным</w:t>
      </w:r>
      <w:r>
        <w:t xml:space="preserve"> </w:t>
      </w:r>
      <w:r>
        <w:rPr>
          <w:rFonts w:hint="eastAsia"/>
        </w:rPr>
        <w:t>обвинением</w:t>
      </w:r>
      <w:r>
        <w:t xml:space="preserve">, </w:t>
      </w:r>
      <w:r>
        <w:rPr>
          <w:rFonts w:hint="eastAsia"/>
        </w:rPr>
        <w:t>установленного</w:t>
      </w:r>
      <w:r>
        <w:t xml:space="preserve"> </w:t>
      </w:r>
      <w:r>
        <w:rPr>
          <w:rFonts w:hint="eastAsia"/>
        </w:rPr>
        <w:t>главой</w:t>
      </w:r>
      <w:r>
        <w:t xml:space="preserve"> 40 </w:t>
      </w:r>
      <w:r>
        <w:rPr>
          <w:rFonts w:hint="eastAsia"/>
        </w:rPr>
        <w:t>УПК</w:t>
      </w:r>
      <w:r>
        <w:t xml:space="preserve"> </w:t>
      </w:r>
      <w:r>
        <w:rPr>
          <w:rFonts w:hint="eastAsia"/>
        </w:rPr>
        <w:t>РФ</w:t>
      </w:r>
      <w:r>
        <w:t>.................................................172</w:t>
      </w:r>
    </w:p>
    <w:p w14:paraId="177669CD" w14:textId="77777777" w:rsidR="00666964" w:rsidRDefault="00666964" w:rsidP="00666964"/>
    <w:p w14:paraId="34C592AC" w14:textId="77777777" w:rsidR="00666964" w:rsidRDefault="00666964" w:rsidP="00666964">
      <w:r>
        <w:t xml:space="preserve">3.2 </w:t>
      </w:r>
      <w:r>
        <w:rPr>
          <w:rFonts w:hint="eastAsia"/>
        </w:rPr>
        <w:t>Соответствие</w:t>
      </w:r>
      <w:r>
        <w:t xml:space="preserve"> </w:t>
      </w:r>
      <w:r>
        <w:rPr>
          <w:rFonts w:hint="eastAsia"/>
        </w:rPr>
        <w:t>особого</w:t>
      </w:r>
      <w:r>
        <w:t xml:space="preserve"> </w:t>
      </w:r>
      <w:r>
        <w:rPr>
          <w:rFonts w:hint="eastAsia"/>
        </w:rPr>
        <w:t>порядка</w:t>
      </w:r>
      <w:r>
        <w:t xml:space="preserve"> </w:t>
      </w:r>
      <w:r>
        <w:rPr>
          <w:rFonts w:hint="eastAsia"/>
        </w:rPr>
        <w:t>судебного</w:t>
      </w:r>
      <w:r>
        <w:t xml:space="preserve"> </w:t>
      </w:r>
      <w:r>
        <w:rPr>
          <w:rFonts w:hint="eastAsia"/>
        </w:rPr>
        <w:t>разбирательства</w:t>
      </w:r>
      <w:r>
        <w:t xml:space="preserve">, </w:t>
      </w:r>
      <w:r>
        <w:rPr>
          <w:rFonts w:hint="eastAsia"/>
        </w:rPr>
        <w:t>закрепленного</w:t>
      </w:r>
      <w:r>
        <w:t xml:space="preserve"> </w:t>
      </w:r>
      <w:r>
        <w:rPr>
          <w:rFonts w:hint="eastAsia"/>
        </w:rPr>
        <w:t>главой</w:t>
      </w:r>
      <w:r>
        <w:t xml:space="preserve"> 40 </w:t>
      </w:r>
      <w:r>
        <w:rPr>
          <w:rFonts w:hint="eastAsia"/>
        </w:rPr>
        <w:t>УПК</w:t>
      </w:r>
      <w:r>
        <w:t xml:space="preserve"> </w:t>
      </w:r>
      <w:r>
        <w:rPr>
          <w:rFonts w:hint="eastAsia"/>
        </w:rPr>
        <w:t>РФ</w:t>
      </w:r>
      <w:r>
        <w:t xml:space="preserve">, </w:t>
      </w:r>
      <w:r>
        <w:rPr>
          <w:rFonts w:hint="eastAsia"/>
        </w:rPr>
        <w:t>типологическим</w:t>
      </w:r>
      <w:r>
        <w:t xml:space="preserve"> </w:t>
      </w:r>
      <w:r>
        <w:rPr>
          <w:rFonts w:hint="eastAsia"/>
        </w:rPr>
        <w:t>характеристикам</w:t>
      </w:r>
      <w:r>
        <w:t xml:space="preserve"> </w:t>
      </w:r>
      <w:r>
        <w:rPr>
          <w:rFonts w:hint="eastAsia"/>
        </w:rPr>
        <w:t>российского</w:t>
      </w:r>
      <w:r>
        <w:t xml:space="preserve"> </w:t>
      </w:r>
      <w:r>
        <w:rPr>
          <w:rFonts w:hint="eastAsia"/>
        </w:rPr>
        <w:t>уголовного</w:t>
      </w:r>
      <w:r>
        <w:t xml:space="preserve"> </w:t>
      </w:r>
      <w:r>
        <w:rPr>
          <w:rFonts w:hint="eastAsia"/>
        </w:rPr>
        <w:t>процесса</w:t>
      </w:r>
      <w:r>
        <w:t>.....................................................195</w:t>
      </w:r>
    </w:p>
    <w:p w14:paraId="1A98A8FA" w14:textId="77777777" w:rsidR="00666964" w:rsidRDefault="00666964" w:rsidP="00666964"/>
    <w:p w14:paraId="6D974626" w14:textId="77777777" w:rsidR="00666964" w:rsidRDefault="00666964" w:rsidP="00666964">
      <w:r>
        <w:t xml:space="preserve">3.3 </w:t>
      </w:r>
      <w:r>
        <w:rPr>
          <w:rFonts w:hint="eastAsia"/>
        </w:rPr>
        <w:t>Направления</w:t>
      </w:r>
      <w:r>
        <w:t xml:space="preserve"> </w:t>
      </w:r>
      <w:r>
        <w:rPr>
          <w:rFonts w:hint="eastAsia"/>
        </w:rPr>
        <w:t>совершенствования</w:t>
      </w:r>
      <w:r>
        <w:t xml:space="preserve"> </w:t>
      </w:r>
      <w:r>
        <w:rPr>
          <w:rFonts w:hint="eastAsia"/>
        </w:rPr>
        <w:t>института</w:t>
      </w:r>
      <w:r>
        <w:t xml:space="preserve"> </w:t>
      </w:r>
      <w:r>
        <w:rPr>
          <w:rFonts w:hint="eastAsia"/>
        </w:rPr>
        <w:t>особого</w:t>
      </w:r>
      <w:r>
        <w:t xml:space="preserve"> </w:t>
      </w:r>
      <w:r>
        <w:rPr>
          <w:rFonts w:hint="eastAsia"/>
        </w:rPr>
        <w:t>порядка</w:t>
      </w:r>
      <w:r>
        <w:t xml:space="preserve"> </w:t>
      </w:r>
      <w:r>
        <w:rPr>
          <w:rFonts w:hint="eastAsia"/>
        </w:rPr>
        <w:t>принятия</w:t>
      </w:r>
    </w:p>
    <w:p w14:paraId="5F6B1D02" w14:textId="77777777" w:rsidR="00666964" w:rsidRDefault="00666964" w:rsidP="00666964"/>
    <w:p w14:paraId="2B44C3A6" w14:textId="77777777" w:rsidR="00666964" w:rsidRDefault="00666964" w:rsidP="00666964">
      <w:r>
        <w:rPr>
          <w:rFonts w:hint="eastAsia"/>
        </w:rPr>
        <w:t>судебного</w:t>
      </w:r>
      <w:r>
        <w:t xml:space="preserve"> </w:t>
      </w:r>
      <w:r>
        <w:rPr>
          <w:rFonts w:hint="eastAsia"/>
        </w:rPr>
        <w:t>решения</w:t>
      </w:r>
      <w:r>
        <w:t xml:space="preserve"> </w:t>
      </w:r>
      <w:r>
        <w:rPr>
          <w:rFonts w:hint="eastAsia"/>
        </w:rPr>
        <w:t>в</w:t>
      </w:r>
      <w:r>
        <w:t xml:space="preserve"> </w:t>
      </w:r>
      <w:r>
        <w:rPr>
          <w:rFonts w:hint="eastAsia"/>
        </w:rPr>
        <w:t>уголовном</w:t>
      </w:r>
      <w:r>
        <w:t xml:space="preserve"> </w:t>
      </w:r>
      <w:r>
        <w:rPr>
          <w:rFonts w:hint="eastAsia"/>
        </w:rPr>
        <w:t>процессе</w:t>
      </w:r>
      <w:r>
        <w:t xml:space="preserve"> </w:t>
      </w:r>
      <w:r>
        <w:rPr>
          <w:rFonts w:hint="eastAsia"/>
        </w:rPr>
        <w:t>России</w:t>
      </w:r>
      <w:r>
        <w:t>.................................215</w:t>
      </w:r>
    </w:p>
    <w:p w14:paraId="08127CB1" w14:textId="77777777" w:rsidR="00666964" w:rsidRDefault="00666964" w:rsidP="00666964"/>
    <w:p w14:paraId="48464D6B" w14:textId="77777777" w:rsidR="00666964" w:rsidRDefault="00666964" w:rsidP="00666964">
      <w:r>
        <w:t xml:space="preserve">4 </w:t>
      </w:r>
      <w:r>
        <w:rPr>
          <w:rFonts w:hint="eastAsia"/>
        </w:rPr>
        <w:t>Проблемы</w:t>
      </w:r>
      <w:r>
        <w:t xml:space="preserve"> </w:t>
      </w:r>
      <w:r>
        <w:rPr>
          <w:rFonts w:hint="eastAsia"/>
        </w:rPr>
        <w:t>и</w:t>
      </w:r>
      <w:r>
        <w:t xml:space="preserve"> </w:t>
      </w:r>
      <w:r>
        <w:rPr>
          <w:rFonts w:hint="eastAsia"/>
        </w:rPr>
        <w:t>перспективы</w:t>
      </w:r>
      <w:r>
        <w:t xml:space="preserve"> </w:t>
      </w:r>
      <w:r>
        <w:rPr>
          <w:rFonts w:hint="eastAsia"/>
        </w:rPr>
        <w:t>применения</w:t>
      </w:r>
      <w:r>
        <w:t xml:space="preserve"> </w:t>
      </w:r>
      <w:r>
        <w:rPr>
          <w:rFonts w:hint="eastAsia"/>
        </w:rPr>
        <w:t>в</w:t>
      </w:r>
      <w:r>
        <w:t xml:space="preserve"> </w:t>
      </w:r>
      <w:r>
        <w:rPr>
          <w:rFonts w:hint="eastAsia"/>
        </w:rPr>
        <w:t>уголовном</w:t>
      </w:r>
      <w:r>
        <w:t xml:space="preserve"> </w:t>
      </w:r>
      <w:r>
        <w:rPr>
          <w:rFonts w:hint="eastAsia"/>
        </w:rPr>
        <w:t>судопроизводстве</w:t>
      </w:r>
      <w:r>
        <w:t xml:space="preserve"> </w:t>
      </w:r>
      <w:r>
        <w:rPr>
          <w:rFonts w:hint="eastAsia"/>
        </w:rPr>
        <w:t>Российской</w:t>
      </w:r>
      <w:r>
        <w:t xml:space="preserve"> </w:t>
      </w:r>
      <w:r>
        <w:rPr>
          <w:rFonts w:hint="eastAsia"/>
        </w:rPr>
        <w:t>Федерации</w:t>
      </w:r>
      <w:r>
        <w:t xml:space="preserve"> </w:t>
      </w:r>
      <w:r>
        <w:rPr>
          <w:rFonts w:hint="eastAsia"/>
        </w:rPr>
        <w:t>особого</w:t>
      </w:r>
      <w:r>
        <w:t xml:space="preserve"> </w:t>
      </w:r>
      <w:r>
        <w:rPr>
          <w:rFonts w:hint="eastAsia"/>
        </w:rPr>
        <w:t>порядка</w:t>
      </w:r>
      <w:r>
        <w:t xml:space="preserve"> </w:t>
      </w:r>
      <w:r>
        <w:rPr>
          <w:rFonts w:hint="eastAsia"/>
        </w:rPr>
        <w:t>принятия</w:t>
      </w:r>
      <w:r>
        <w:t xml:space="preserve"> </w:t>
      </w:r>
      <w:r>
        <w:rPr>
          <w:rFonts w:hint="eastAsia"/>
        </w:rPr>
        <w:t>судебного</w:t>
      </w:r>
      <w:r>
        <w:t xml:space="preserve"> </w:t>
      </w:r>
      <w:r>
        <w:rPr>
          <w:rFonts w:hint="eastAsia"/>
        </w:rPr>
        <w:t>решения</w:t>
      </w:r>
      <w:r>
        <w:t xml:space="preserve"> </w:t>
      </w:r>
      <w:r>
        <w:rPr>
          <w:rFonts w:hint="eastAsia"/>
        </w:rPr>
        <w:t>при</w:t>
      </w:r>
      <w:r>
        <w:t xml:space="preserve"> </w:t>
      </w:r>
      <w:r>
        <w:rPr>
          <w:rFonts w:hint="eastAsia"/>
        </w:rPr>
        <w:t>заключении</w:t>
      </w:r>
      <w:r>
        <w:t xml:space="preserve"> </w:t>
      </w:r>
      <w:r>
        <w:rPr>
          <w:rFonts w:hint="eastAsia"/>
        </w:rPr>
        <w:t>досудебного</w:t>
      </w:r>
      <w:r>
        <w:t xml:space="preserve"> </w:t>
      </w:r>
      <w:r>
        <w:rPr>
          <w:rFonts w:hint="eastAsia"/>
        </w:rPr>
        <w:t>соглашения</w:t>
      </w:r>
      <w:r>
        <w:t xml:space="preserve"> </w:t>
      </w:r>
      <w:r>
        <w:rPr>
          <w:rFonts w:hint="eastAsia"/>
        </w:rPr>
        <w:t>о</w:t>
      </w:r>
      <w:r>
        <w:t xml:space="preserve"> </w:t>
      </w:r>
      <w:r>
        <w:rPr>
          <w:rFonts w:hint="eastAsia"/>
        </w:rPr>
        <w:t>сотрудничестве</w:t>
      </w:r>
      <w:r>
        <w:t xml:space="preserve">, </w:t>
      </w:r>
      <w:r>
        <w:rPr>
          <w:rFonts w:hint="eastAsia"/>
        </w:rPr>
        <w:t>регламентированного</w:t>
      </w:r>
      <w:r>
        <w:t xml:space="preserve"> </w:t>
      </w:r>
      <w:r>
        <w:rPr>
          <w:rFonts w:hint="eastAsia"/>
        </w:rPr>
        <w:t>главой</w:t>
      </w:r>
      <w:r>
        <w:t xml:space="preserve"> 40.1 </w:t>
      </w:r>
      <w:r>
        <w:rPr>
          <w:rFonts w:hint="eastAsia"/>
        </w:rPr>
        <w:t>УПК</w:t>
      </w:r>
      <w:r>
        <w:t xml:space="preserve"> </w:t>
      </w:r>
      <w:r>
        <w:rPr>
          <w:rFonts w:hint="eastAsia"/>
        </w:rPr>
        <w:t>РФ</w:t>
      </w:r>
      <w:r>
        <w:t>............................................235</w:t>
      </w:r>
    </w:p>
    <w:p w14:paraId="4C14E7C6" w14:textId="77777777" w:rsidR="00666964" w:rsidRDefault="00666964" w:rsidP="00666964"/>
    <w:p w14:paraId="590C71F7" w14:textId="77777777" w:rsidR="00666964" w:rsidRDefault="00666964" w:rsidP="00666964">
      <w:r>
        <w:t xml:space="preserve">4.1 </w:t>
      </w:r>
      <w:r>
        <w:rPr>
          <w:rFonts w:hint="eastAsia"/>
        </w:rPr>
        <w:t>Причины</w:t>
      </w:r>
      <w:r>
        <w:t xml:space="preserve"> </w:t>
      </w:r>
      <w:r>
        <w:rPr>
          <w:rFonts w:hint="eastAsia"/>
        </w:rPr>
        <w:t>появления</w:t>
      </w:r>
      <w:r>
        <w:t xml:space="preserve">, </w:t>
      </w:r>
      <w:r>
        <w:rPr>
          <w:rFonts w:hint="eastAsia"/>
        </w:rPr>
        <w:t>основания</w:t>
      </w:r>
      <w:r>
        <w:t xml:space="preserve"> </w:t>
      </w:r>
      <w:r>
        <w:rPr>
          <w:rFonts w:hint="eastAsia"/>
        </w:rPr>
        <w:t>и</w:t>
      </w:r>
      <w:r>
        <w:t xml:space="preserve"> </w:t>
      </w:r>
      <w:r>
        <w:rPr>
          <w:rFonts w:hint="eastAsia"/>
        </w:rPr>
        <w:t>условия</w:t>
      </w:r>
      <w:r>
        <w:t xml:space="preserve"> </w:t>
      </w:r>
      <w:r>
        <w:rPr>
          <w:rFonts w:hint="eastAsia"/>
        </w:rPr>
        <w:t>применения</w:t>
      </w:r>
      <w:r>
        <w:t xml:space="preserve"> </w:t>
      </w:r>
      <w:r>
        <w:rPr>
          <w:rFonts w:hint="eastAsia"/>
        </w:rPr>
        <w:t>института</w:t>
      </w:r>
      <w:r>
        <w:t xml:space="preserve"> </w:t>
      </w:r>
      <w:r>
        <w:rPr>
          <w:rFonts w:hint="eastAsia"/>
        </w:rPr>
        <w:t>принятия</w:t>
      </w:r>
      <w:r>
        <w:t xml:space="preserve"> </w:t>
      </w:r>
      <w:r>
        <w:rPr>
          <w:rFonts w:hint="eastAsia"/>
        </w:rPr>
        <w:t>судебного</w:t>
      </w:r>
      <w:r>
        <w:t xml:space="preserve"> </w:t>
      </w:r>
      <w:r>
        <w:rPr>
          <w:rFonts w:hint="eastAsia"/>
        </w:rPr>
        <w:t>решения</w:t>
      </w:r>
      <w:r>
        <w:t xml:space="preserve"> </w:t>
      </w:r>
      <w:r>
        <w:rPr>
          <w:rFonts w:hint="eastAsia"/>
        </w:rPr>
        <w:t>при</w:t>
      </w:r>
      <w:r>
        <w:t xml:space="preserve"> </w:t>
      </w:r>
      <w:r>
        <w:rPr>
          <w:rFonts w:hint="eastAsia"/>
        </w:rPr>
        <w:t>заключении</w:t>
      </w:r>
      <w:r>
        <w:t xml:space="preserve"> </w:t>
      </w:r>
      <w:r>
        <w:rPr>
          <w:rFonts w:hint="eastAsia"/>
        </w:rPr>
        <w:t>досудебного</w:t>
      </w:r>
      <w:r>
        <w:t xml:space="preserve"> </w:t>
      </w:r>
      <w:r>
        <w:rPr>
          <w:rFonts w:hint="eastAsia"/>
        </w:rPr>
        <w:t>соглашения</w:t>
      </w:r>
    </w:p>
    <w:p w14:paraId="4D7D052B" w14:textId="77777777" w:rsidR="00666964" w:rsidRDefault="00666964" w:rsidP="00666964"/>
    <w:p w14:paraId="503C26CD" w14:textId="77777777" w:rsidR="00666964" w:rsidRDefault="00666964" w:rsidP="00666964">
      <w:r>
        <w:rPr>
          <w:rFonts w:hint="eastAsia"/>
        </w:rPr>
        <w:t>о</w:t>
      </w:r>
      <w:r>
        <w:t xml:space="preserve"> </w:t>
      </w:r>
      <w:r>
        <w:rPr>
          <w:rFonts w:hint="eastAsia"/>
        </w:rPr>
        <w:t>сотрудничестве</w:t>
      </w:r>
      <w:r>
        <w:t xml:space="preserve">, </w:t>
      </w:r>
      <w:r>
        <w:rPr>
          <w:rFonts w:hint="eastAsia"/>
        </w:rPr>
        <w:t>регламентированного</w:t>
      </w:r>
      <w:r>
        <w:t xml:space="preserve"> </w:t>
      </w:r>
      <w:r>
        <w:rPr>
          <w:rFonts w:hint="eastAsia"/>
        </w:rPr>
        <w:t>главой</w:t>
      </w:r>
      <w:r>
        <w:t xml:space="preserve"> 40.1 </w:t>
      </w:r>
      <w:r>
        <w:rPr>
          <w:rFonts w:hint="eastAsia"/>
        </w:rPr>
        <w:t>УПК</w:t>
      </w:r>
      <w:r>
        <w:t xml:space="preserve"> </w:t>
      </w:r>
      <w:r>
        <w:rPr>
          <w:rFonts w:hint="eastAsia"/>
        </w:rPr>
        <w:t>РФ</w:t>
      </w:r>
      <w:r>
        <w:t>.................235</w:t>
      </w:r>
    </w:p>
    <w:p w14:paraId="2EA95AB2" w14:textId="77777777" w:rsidR="00666964" w:rsidRDefault="00666964" w:rsidP="00666964"/>
    <w:p w14:paraId="3209186F" w14:textId="77777777" w:rsidR="00666964" w:rsidRDefault="00666964" w:rsidP="00666964">
      <w:r>
        <w:t xml:space="preserve">4.2 </w:t>
      </w:r>
      <w:r>
        <w:rPr>
          <w:rFonts w:hint="eastAsia"/>
        </w:rPr>
        <w:t>Соответствие</w:t>
      </w:r>
      <w:r>
        <w:t xml:space="preserve"> </w:t>
      </w:r>
      <w:r>
        <w:rPr>
          <w:rFonts w:hint="eastAsia"/>
        </w:rPr>
        <w:t>особого</w:t>
      </w:r>
      <w:r>
        <w:t xml:space="preserve"> </w:t>
      </w:r>
      <w:r>
        <w:rPr>
          <w:rFonts w:hint="eastAsia"/>
        </w:rPr>
        <w:t>порядка</w:t>
      </w:r>
      <w:r>
        <w:t xml:space="preserve"> </w:t>
      </w:r>
      <w:r>
        <w:rPr>
          <w:rFonts w:hint="eastAsia"/>
        </w:rPr>
        <w:t>принятия</w:t>
      </w:r>
      <w:r>
        <w:t xml:space="preserve"> </w:t>
      </w:r>
      <w:r>
        <w:rPr>
          <w:rFonts w:hint="eastAsia"/>
        </w:rPr>
        <w:t>судебного</w:t>
      </w:r>
      <w:r>
        <w:t xml:space="preserve"> </w:t>
      </w:r>
      <w:r>
        <w:rPr>
          <w:rFonts w:hint="eastAsia"/>
        </w:rPr>
        <w:t>решения</w:t>
      </w:r>
      <w:r>
        <w:t xml:space="preserve"> </w:t>
      </w:r>
      <w:r>
        <w:rPr>
          <w:rFonts w:hint="eastAsia"/>
        </w:rPr>
        <w:t>при</w:t>
      </w:r>
      <w:r>
        <w:t xml:space="preserve"> </w:t>
      </w:r>
      <w:r>
        <w:rPr>
          <w:rFonts w:hint="eastAsia"/>
        </w:rPr>
        <w:t>заключении</w:t>
      </w:r>
      <w:r>
        <w:t xml:space="preserve"> </w:t>
      </w:r>
      <w:r>
        <w:rPr>
          <w:rFonts w:hint="eastAsia"/>
        </w:rPr>
        <w:t>досудебного</w:t>
      </w:r>
      <w:r>
        <w:t xml:space="preserve"> </w:t>
      </w:r>
      <w:r>
        <w:rPr>
          <w:rFonts w:hint="eastAsia"/>
        </w:rPr>
        <w:t>соглашения</w:t>
      </w:r>
      <w:r>
        <w:t xml:space="preserve"> </w:t>
      </w:r>
      <w:r>
        <w:rPr>
          <w:rFonts w:hint="eastAsia"/>
        </w:rPr>
        <w:t>о</w:t>
      </w:r>
      <w:r>
        <w:t xml:space="preserve"> </w:t>
      </w:r>
      <w:r>
        <w:rPr>
          <w:rFonts w:hint="eastAsia"/>
        </w:rPr>
        <w:t>сотрудничестве</w:t>
      </w:r>
      <w:r>
        <w:t xml:space="preserve"> </w:t>
      </w:r>
      <w:r>
        <w:rPr>
          <w:rFonts w:hint="eastAsia"/>
        </w:rPr>
        <w:t>типологическим</w:t>
      </w:r>
      <w:r>
        <w:t xml:space="preserve"> </w:t>
      </w:r>
      <w:r>
        <w:rPr>
          <w:rFonts w:hint="eastAsia"/>
        </w:rPr>
        <w:t>характеристикам</w:t>
      </w:r>
      <w:r>
        <w:t xml:space="preserve"> </w:t>
      </w:r>
      <w:r>
        <w:rPr>
          <w:rFonts w:hint="eastAsia"/>
        </w:rPr>
        <w:t>уголовного</w:t>
      </w:r>
      <w:r>
        <w:t xml:space="preserve"> </w:t>
      </w:r>
      <w:r>
        <w:rPr>
          <w:rFonts w:hint="eastAsia"/>
        </w:rPr>
        <w:t>процесса</w:t>
      </w:r>
      <w:r>
        <w:t xml:space="preserve"> </w:t>
      </w:r>
      <w:r>
        <w:rPr>
          <w:rFonts w:hint="eastAsia"/>
        </w:rPr>
        <w:t>России</w:t>
      </w:r>
      <w:r>
        <w:t>.....................................262</w:t>
      </w:r>
    </w:p>
    <w:p w14:paraId="21FB35E4" w14:textId="77777777" w:rsidR="00666964" w:rsidRDefault="00666964" w:rsidP="00666964"/>
    <w:p w14:paraId="3D4F1DF5" w14:textId="77777777" w:rsidR="00666964" w:rsidRDefault="00666964" w:rsidP="00666964">
      <w:r>
        <w:t xml:space="preserve">4.3 </w:t>
      </w:r>
      <w:r>
        <w:rPr>
          <w:rFonts w:hint="eastAsia"/>
        </w:rPr>
        <w:t>Перспективы</w:t>
      </w:r>
      <w:r>
        <w:t xml:space="preserve"> </w:t>
      </w:r>
      <w:r>
        <w:rPr>
          <w:rFonts w:hint="eastAsia"/>
        </w:rPr>
        <w:t>применения</w:t>
      </w:r>
      <w:r>
        <w:t xml:space="preserve"> </w:t>
      </w:r>
      <w:r>
        <w:rPr>
          <w:rFonts w:hint="eastAsia"/>
        </w:rPr>
        <w:t>особого</w:t>
      </w:r>
      <w:r>
        <w:t xml:space="preserve"> </w:t>
      </w:r>
      <w:r>
        <w:rPr>
          <w:rFonts w:hint="eastAsia"/>
        </w:rPr>
        <w:t>порядка</w:t>
      </w:r>
      <w:r>
        <w:t xml:space="preserve"> </w:t>
      </w:r>
      <w:r>
        <w:rPr>
          <w:rFonts w:hint="eastAsia"/>
        </w:rPr>
        <w:t>принятия</w:t>
      </w:r>
      <w:r>
        <w:t xml:space="preserve"> </w:t>
      </w:r>
      <w:r>
        <w:rPr>
          <w:rFonts w:hint="eastAsia"/>
        </w:rPr>
        <w:t>судебного</w:t>
      </w:r>
      <w:r>
        <w:t xml:space="preserve"> </w:t>
      </w:r>
      <w:r>
        <w:rPr>
          <w:rFonts w:hint="eastAsia"/>
        </w:rPr>
        <w:t>решения</w:t>
      </w:r>
      <w:r>
        <w:t xml:space="preserve"> </w:t>
      </w:r>
      <w:r>
        <w:rPr>
          <w:rFonts w:hint="eastAsia"/>
        </w:rPr>
        <w:t>при</w:t>
      </w:r>
      <w:r>
        <w:t xml:space="preserve"> </w:t>
      </w:r>
      <w:r>
        <w:rPr>
          <w:rFonts w:hint="eastAsia"/>
        </w:rPr>
        <w:t>заключении</w:t>
      </w:r>
      <w:r>
        <w:t xml:space="preserve"> </w:t>
      </w:r>
      <w:r>
        <w:rPr>
          <w:rFonts w:hint="eastAsia"/>
        </w:rPr>
        <w:t>досудебного</w:t>
      </w:r>
      <w:r>
        <w:t xml:space="preserve"> </w:t>
      </w:r>
      <w:r>
        <w:rPr>
          <w:rFonts w:hint="eastAsia"/>
        </w:rPr>
        <w:t>соглашения</w:t>
      </w:r>
      <w:r>
        <w:t xml:space="preserve"> </w:t>
      </w:r>
      <w:r>
        <w:rPr>
          <w:rFonts w:hint="eastAsia"/>
        </w:rPr>
        <w:t>о</w:t>
      </w:r>
      <w:r>
        <w:t xml:space="preserve"> </w:t>
      </w:r>
      <w:r>
        <w:rPr>
          <w:rFonts w:hint="eastAsia"/>
        </w:rPr>
        <w:t>сотрудничестве</w:t>
      </w:r>
      <w:r>
        <w:t xml:space="preserve"> </w:t>
      </w:r>
      <w:r>
        <w:rPr>
          <w:rFonts w:hint="eastAsia"/>
        </w:rPr>
        <w:t>в</w:t>
      </w:r>
      <w:r>
        <w:t xml:space="preserve"> </w:t>
      </w:r>
      <w:r>
        <w:rPr>
          <w:rFonts w:hint="eastAsia"/>
        </w:rPr>
        <w:t>уголовном</w:t>
      </w:r>
      <w:r>
        <w:t xml:space="preserve"> </w:t>
      </w:r>
      <w:r>
        <w:rPr>
          <w:rFonts w:hint="eastAsia"/>
        </w:rPr>
        <w:t>судопроизводстве</w:t>
      </w:r>
      <w:r>
        <w:t xml:space="preserve"> </w:t>
      </w:r>
      <w:r>
        <w:rPr>
          <w:rFonts w:hint="eastAsia"/>
        </w:rPr>
        <w:t>Российской</w:t>
      </w:r>
      <w:r>
        <w:t xml:space="preserve"> </w:t>
      </w:r>
      <w:r>
        <w:rPr>
          <w:rFonts w:hint="eastAsia"/>
        </w:rPr>
        <w:t>Федерации</w:t>
      </w:r>
      <w:r>
        <w:t>............................293</w:t>
      </w:r>
    </w:p>
    <w:p w14:paraId="1F3D0757" w14:textId="77777777" w:rsidR="00666964" w:rsidRDefault="00666964" w:rsidP="00666964"/>
    <w:p w14:paraId="034F4517" w14:textId="77777777" w:rsidR="00666964" w:rsidRDefault="00666964" w:rsidP="00666964">
      <w:r>
        <w:rPr>
          <w:rFonts w:hint="eastAsia"/>
        </w:rPr>
        <w:t>Заключение</w:t>
      </w:r>
      <w:r>
        <w:t>...........................................................................................314</w:t>
      </w:r>
    </w:p>
    <w:p w14:paraId="131A247A" w14:textId="77777777" w:rsidR="00666964" w:rsidRDefault="00666964" w:rsidP="00666964"/>
    <w:p w14:paraId="6CF61ABC" w14:textId="77777777" w:rsidR="00666964" w:rsidRDefault="00666964" w:rsidP="00666964">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r>
        <w:t>.....................................318</w:t>
      </w:r>
    </w:p>
    <w:p w14:paraId="386C9AE7" w14:textId="77777777" w:rsidR="00666964" w:rsidRDefault="00666964" w:rsidP="00666964"/>
    <w:p w14:paraId="397F6C75" w14:textId="77777777" w:rsidR="00666964" w:rsidRDefault="00666964" w:rsidP="00666964">
      <w:r>
        <w:rPr>
          <w:rFonts w:hint="eastAsia"/>
        </w:rPr>
        <w:t>Приложение</w:t>
      </w:r>
      <w:r>
        <w:t xml:space="preserve"> </w:t>
      </w:r>
      <w:r>
        <w:rPr>
          <w:rFonts w:hint="eastAsia"/>
        </w:rPr>
        <w:t>А</w:t>
      </w:r>
      <w:r>
        <w:t xml:space="preserve"> </w:t>
      </w:r>
      <w:r>
        <w:rPr>
          <w:rFonts w:hint="eastAsia"/>
        </w:rPr>
        <w:t>Соотношение</w:t>
      </w:r>
      <w:r>
        <w:t xml:space="preserve"> </w:t>
      </w:r>
      <w:r>
        <w:rPr>
          <w:rFonts w:hint="eastAsia"/>
        </w:rPr>
        <w:t>числа</w:t>
      </w:r>
      <w:r>
        <w:t xml:space="preserve"> </w:t>
      </w:r>
      <w:r>
        <w:rPr>
          <w:rFonts w:hint="eastAsia"/>
        </w:rPr>
        <w:t>уголовных</w:t>
      </w:r>
      <w:r>
        <w:t xml:space="preserve"> </w:t>
      </w:r>
      <w:r>
        <w:rPr>
          <w:rFonts w:hint="eastAsia"/>
        </w:rPr>
        <w:t>дел</w:t>
      </w:r>
      <w:r>
        <w:t xml:space="preserve">, </w:t>
      </w:r>
      <w:r>
        <w:rPr>
          <w:rFonts w:hint="eastAsia"/>
        </w:rPr>
        <w:t>рассмотренных</w:t>
      </w:r>
      <w:r>
        <w:t xml:space="preserve"> </w:t>
      </w:r>
      <w:r>
        <w:rPr>
          <w:rFonts w:hint="eastAsia"/>
        </w:rPr>
        <w:t>районными</w:t>
      </w:r>
      <w:r>
        <w:t xml:space="preserve"> </w:t>
      </w:r>
      <w:r>
        <w:rPr>
          <w:rFonts w:hint="eastAsia"/>
        </w:rPr>
        <w:t>судами</w:t>
      </w:r>
      <w:r>
        <w:t xml:space="preserve"> </w:t>
      </w:r>
      <w:r>
        <w:rPr>
          <w:rFonts w:hint="eastAsia"/>
        </w:rPr>
        <w:t>с</w:t>
      </w:r>
      <w:r>
        <w:t xml:space="preserve"> </w:t>
      </w:r>
      <w:r>
        <w:rPr>
          <w:rFonts w:hint="eastAsia"/>
        </w:rPr>
        <w:t>применением</w:t>
      </w:r>
      <w:r>
        <w:t xml:space="preserve"> </w:t>
      </w:r>
      <w:r>
        <w:rPr>
          <w:rFonts w:hint="eastAsia"/>
        </w:rPr>
        <w:t>положений</w:t>
      </w:r>
      <w:r>
        <w:t xml:space="preserve"> </w:t>
      </w:r>
      <w:r>
        <w:rPr>
          <w:rFonts w:hint="eastAsia"/>
        </w:rPr>
        <w:t>глав</w:t>
      </w:r>
      <w:r>
        <w:t xml:space="preserve"> 40 </w:t>
      </w:r>
      <w:r>
        <w:rPr>
          <w:rFonts w:hint="eastAsia"/>
        </w:rPr>
        <w:t>и</w:t>
      </w:r>
      <w:r>
        <w:t xml:space="preserve"> 40.1 </w:t>
      </w:r>
      <w:r>
        <w:rPr>
          <w:rFonts w:hint="eastAsia"/>
        </w:rPr>
        <w:t>УПК</w:t>
      </w:r>
      <w:r>
        <w:t xml:space="preserve"> </w:t>
      </w:r>
      <w:r>
        <w:rPr>
          <w:rFonts w:hint="eastAsia"/>
        </w:rPr>
        <w:t>РФ</w:t>
      </w:r>
      <w:r>
        <w:t>,</w:t>
      </w:r>
    </w:p>
    <w:p w14:paraId="6870847E" w14:textId="77777777" w:rsidR="00666964" w:rsidRDefault="00666964" w:rsidP="00666964"/>
    <w:p w14:paraId="3F97B442" w14:textId="77777777" w:rsidR="00666964" w:rsidRDefault="00666964" w:rsidP="00666964">
      <w:r>
        <w:rPr>
          <w:rFonts w:hint="eastAsia"/>
        </w:rPr>
        <w:t>с</w:t>
      </w:r>
      <w:r>
        <w:t xml:space="preserve"> </w:t>
      </w:r>
      <w:r>
        <w:rPr>
          <w:rFonts w:hint="eastAsia"/>
        </w:rPr>
        <w:t>общим</w:t>
      </w:r>
      <w:r>
        <w:t xml:space="preserve"> </w:t>
      </w:r>
      <w:r>
        <w:rPr>
          <w:rFonts w:hint="eastAsia"/>
        </w:rPr>
        <w:t>количеством</w:t>
      </w:r>
      <w:r>
        <w:t xml:space="preserve"> </w:t>
      </w:r>
      <w:r>
        <w:rPr>
          <w:rFonts w:hint="eastAsia"/>
        </w:rPr>
        <w:t>дел</w:t>
      </w:r>
      <w:r>
        <w:t xml:space="preserve">, </w:t>
      </w:r>
      <w:r>
        <w:rPr>
          <w:rFonts w:hint="eastAsia"/>
        </w:rPr>
        <w:t>рассмотренных</w:t>
      </w:r>
      <w:r>
        <w:t xml:space="preserve"> </w:t>
      </w:r>
      <w:r>
        <w:rPr>
          <w:rFonts w:hint="eastAsia"/>
        </w:rPr>
        <w:t>в</w:t>
      </w:r>
      <w:r>
        <w:t xml:space="preserve"> 2010- 1 </w:t>
      </w:r>
      <w:r>
        <w:rPr>
          <w:rFonts w:hint="eastAsia"/>
        </w:rPr>
        <w:t>пол</w:t>
      </w:r>
      <w:r>
        <w:t xml:space="preserve">. 2016 </w:t>
      </w:r>
      <w:r>
        <w:rPr>
          <w:rFonts w:hint="eastAsia"/>
        </w:rPr>
        <w:t>г</w:t>
      </w:r>
      <w:r>
        <w:t>.</w:t>
      </w:r>
      <w:r>
        <w:rPr>
          <w:rFonts w:hint="eastAsia"/>
        </w:rPr>
        <w:t>г</w:t>
      </w:r>
      <w:r>
        <w:t>...................394</w:t>
      </w:r>
    </w:p>
    <w:p w14:paraId="39EB23B1" w14:textId="77777777" w:rsidR="00666964" w:rsidRDefault="00666964" w:rsidP="00666964"/>
    <w:p w14:paraId="0CC4FD5E" w14:textId="77777777" w:rsidR="00666964" w:rsidRDefault="00666964" w:rsidP="00666964">
      <w:r>
        <w:rPr>
          <w:rFonts w:hint="eastAsia"/>
        </w:rPr>
        <w:t>Приложение</w:t>
      </w:r>
      <w:r>
        <w:t xml:space="preserve"> </w:t>
      </w:r>
      <w:r>
        <w:rPr>
          <w:rFonts w:hint="eastAsia"/>
        </w:rPr>
        <w:t>Б</w:t>
      </w:r>
      <w:r>
        <w:t xml:space="preserve"> </w:t>
      </w:r>
      <w:r>
        <w:rPr>
          <w:rFonts w:hint="eastAsia"/>
        </w:rPr>
        <w:t>Степень</w:t>
      </w:r>
      <w:r>
        <w:t xml:space="preserve"> </w:t>
      </w:r>
      <w:r>
        <w:rPr>
          <w:rFonts w:hint="eastAsia"/>
        </w:rPr>
        <w:t>тяжести</w:t>
      </w:r>
      <w:r>
        <w:t xml:space="preserve"> </w:t>
      </w:r>
      <w:r>
        <w:rPr>
          <w:rFonts w:hint="eastAsia"/>
        </w:rPr>
        <w:t>уголовных</w:t>
      </w:r>
      <w:r>
        <w:t xml:space="preserve"> </w:t>
      </w:r>
      <w:r>
        <w:rPr>
          <w:rFonts w:hint="eastAsia"/>
        </w:rPr>
        <w:t>дел</w:t>
      </w:r>
      <w:r>
        <w:t xml:space="preserve">, </w:t>
      </w:r>
      <w:r>
        <w:rPr>
          <w:rFonts w:hint="eastAsia"/>
        </w:rPr>
        <w:t>рассмотренных</w:t>
      </w:r>
      <w:r>
        <w:t xml:space="preserve"> </w:t>
      </w:r>
      <w:r>
        <w:rPr>
          <w:rFonts w:hint="eastAsia"/>
        </w:rPr>
        <w:t>с</w:t>
      </w:r>
    </w:p>
    <w:p w14:paraId="7C38BE3C" w14:textId="77777777" w:rsidR="00666964" w:rsidRDefault="00666964" w:rsidP="00666964"/>
    <w:p w14:paraId="27E701C1" w14:textId="77777777" w:rsidR="00666964" w:rsidRDefault="00666964" w:rsidP="00666964">
      <w:r>
        <w:rPr>
          <w:rFonts w:hint="eastAsia"/>
        </w:rPr>
        <w:t>применением</w:t>
      </w:r>
      <w:r>
        <w:t xml:space="preserve"> </w:t>
      </w:r>
      <w:r>
        <w:rPr>
          <w:rFonts w:hint="eastAsia"/>
        </w:rPr>
        <w:t>положений</w:t>
      </w:r>
      <w:r>
        <w:t xml:space="preserve"> </w:t>
      </w:r>
      <w:r>
        <w:rPr>
          <w:rFonts w:hint="eastAsia"/>
        </w:rPr>
        <w:t>глав</w:t>
      </w:r>
      <w:r>
        <w:t xml:space="preserve"> 40 </w:t>
      </w:r>
      <w:r>
        <w:rPr>
          <w:rFonts w:hint="eastAsia"/>
        </w:rPr>
        <w:t>и</w:t>
      </w:r>
      <w:r>
        <w:t xml:space="preserve"> 40.1 </w:t>
      </w:r>
      <w:r>
        <w:rPr>
          <w:rFonts w:hint="eastAsia"/>
        </w:rPr>
        <w:t>УПК</w:t>
      </w:r>
      <w:r>
        <w:t xml:space="preserve"> </w:t>
      </w:r>
      <w:r>
        <w:rPr>
          <w:rFonts w:hint="eastAsia"/>
        </w:rPr>
        <w:t>РФ</w:t>
      </w:r>
      <w:r>
        <w:t xml:space="preserve"> </w:t>
      </w:r>
      <w:r>
        <w:rPr>
          <w:rFonts w:hint="eastAsia"/>
        </w:rPr>
        <w:t>в</w:t>
      </w:r>
      <w:r>
        <w:t xml:space="preserve"> 2010- 1 </w:t>
      </w:r>
      <w:r>
        <w:rPr>
          <w:rFonts w:hint="eastAsia"/>
        </w:rPr>
        <w:t>пол</w:t>
      </w:r>
      <w:r>
        <w:t xml:space="preserve">. 2016 </w:t>
      </w:r>
      <w:r>
        <w:rPr>
          <w:rFonts w:hint="eastAsia"/>
        </w:rPr>
        <w:t>г</w:t>
      </w:r>
      <w:r>
        <w:t>.</w:t>
      </w:r>
      <w:r>
        <w:rPr>
          <w:rFonts w:hint="eastAsia"/>
        </w:rPr>
        <w:t>г</w:t>
      </w:r>
      <w:r>
        <w:t>..........397</w:t>
      </w:r>
    </w:p>
    <w:p w14:paraId="643B09A0" w14:textId="77777777" w:rsidR="00666964" w:rsidRDefault="00666964" w:rsidP="00666964"/>
    <w:p w14:paraId="47ED2806" w14:textId="77777777" w:rsidR="00666964" w:rsidRDefault="00666964" w:rsidP="00666964">
      <w:r>
        <w:rPr>
          <w:rFonts w:hint="eastAsia"/>
        </w:rPr>
        <w:t>Приложение</w:t>
      </w:r>
      <w:r>
        <w:t xml:space="preserve"> </w:t>
      </w:r>
      <w:r>
        <w:rPr>
          <w:rFonts w:hint="eastAsia"/>
        </w:rPr>
        <w:t>В</w:t>
      </w:r>
      <w:r>
        <w:t xml:space="preserve"> </w:t>
      </w:r>
      <w:r>
        <w:rPr>
          <w:rFonts w:hint="eastAsia"/>
        </w:rPr>
        <w:t>Обобщенная</w:t>
      </w:r>
      <w:r>
        <w:t xml:space="preserve"> </w:t>
      </w:r>
      <w:r>
        <w:rPr>
          <w:rFonts w:hint="eastAsia"/>
        </w:rPr>
        <w:t>практика</w:t>
      </w:r>
      <w:r>
        <w:t xml:space="preserve"> </w:t>
      </w:r>
      <w:r>
        <w:rPr>
          <w:rFonts w:hint="eastAsia"/>
        </w:rPr>
        <w:t>анкетирования</w:t>
      </w:r>
      <w:r>
        <w:t xml:space="preserve"> </w:t>
      </w:r>
      <w:r>
        <w:rPr>
          <w:rFonts w:hint="eastAsia"/>
        </w:rPr>
        <w:t>субъектов</w:t>
      </w:r>
      <w:r>
        <w:t xml:space="preserve"> </w:t>
      </w:r>
      <w:r>
        <w:rPr>
          <w:rFonts w:hint="eastAsia"/>
        </w:rPr>
        <w:t>уголовно</w:t>
      </w:r>
      <w:r>
        <w:t>-</w:t>
      </w:r>
      <w:r>
        <w:rPr>
          <w:rFonts w:hint="eastAsia"/>
        </w:rPr>
        <w:t>процессуальной</w:t>
      </w:r>
      <w:r>
        <w:t xml:space="preserve"> </w:t>
      </w:r>
      <w:r>
        <w:rPr>
          <w:rFonts w:hint="eastAsia"/>
        </w:rPr>
        <w:t>деятельности</w:t>
      </w:r>
      <w:r>
        <w:t xml:space="preserve"> </w:t>
      </w:r>
      <w:r>
        <w:rPr>
          <w:rFonts w:hint="eastAsia"/>
        </w:rPr>
        <w:t>по</w:t>
      </w:r>
      <w:r>
        <w:t xml:space="preserve"> </w:t>
      </w:r>
      <w:r>
        <w:rPr>
          <w:rFonts w:hint="eastAsia"/>
        </w:rPr>
        <w:t>общим</w:t>
      </w:r>
      <w:r>
        <w:t xml:space="preserve"> </w:t>
      </w:r>
      <w:r>
        <w:rPr>
          <w:rFonts w:hint="eastAsia"/>
        </w:rPr>
        <w:t>вопросам</w:t>
      </w:r>
      <w:r>
        <w:t xml:space="preserve"> </w:t>
      </w:r>
      <w:r>
        <w:rPr>
          <w:rFonts w:hint="eastAsia"/>
        </w:rPr>
        <w:t>совершенствования</w:t>
      </w:r>
    </w:p>
    <w:p w14:paraId="70255368" w14:textId="77777777" w:rsidR="00666964" w:rsidRDefault="00666964" w:rsidP="00666964"/>
    <w:p w14:paraId="62FDA5D4" w14:textId="77777777" w:rsidR="00666964" w:rsidRDefault="00666964" w:rsidP="00666964">
      <w:r>
        <w:rPr>
          <w:rFonts w:hint="eastAsia"/>
        </w:rPr>
        <w:lastRenderedPageBreak/>
        <w:t>уголовного</w:t>
      </w:r>
      <w:r>
        <w:t xml:space="preserve"> </w:t>
      </w:r>
      <w:r>
        <w:rPr>
          <w:rFonts w:hint="eastAsia"/>
        </w:rPr>
        <w:t>судопроизводства</w:t>
      </w:r>
      <w:r>
        <w:t>..................................................................404</w:t>
      </w:r>
    </w:p>
    <w:p w14:paraId="37CFA955" w14:textId="77777777" w:rsidR="00666964" w:rsidRDefault="00666964" w:rsidP="00666964"/>
    <w:p w14:paraId="349FEA43" w14:textId="77777777" w:rsidR="00666964" w:rsidRDefault="00666964" w:rsidP="00666964">
      <w:r>
        <w:rPr>
          <w:rFonts w:hint="eastAsia"/>
        </w:rPr>
        <w:t>Приложение</w:t>
      </w:r>
      <w:r>
        <w:t xml:space="preserve"> </w:t>
      </w:r>
      <w:r>
        <w:rPr>
          <w:rFonts w:hint="eastAsia"/>
        </w:rPr>
        <w:t>Г</w:t>
      </w:r>
      <w:r>
        <w:t xml:space="preserve"> </w:t>
      </w:r>
      <w:r>
        <w:rPr>
          <w:rFonts w:hint="eastAsia"/>
        </w:rPr>
        <w:t>Обобщенные</w:t>
      </w:r>
      <w:r>
        <w:t xml:space="preserve"> </w:t>
      </w:r>
      <w:r>
        <w:rPr>
          <w:rFonts w:hint="eastAsia"/>
        </w:rPr>
        <w:t>данные</w:t>
      </w:r>
      <w:r>
        <w:t xml:space="preserve"> </w:t>
      </w:r>
      <w:r>
        <w:rPr>
          <w:rFonts w:hint="eastAsia"/>
        </w:rPr>
        <w:t>проведенного</w:t>
      </w:r>
      <w:r>
        <w:t xml:space="preserve"> </w:t>
      </w:r>
      <w:r>
        <w:rPr>
          <w:rFonts w:hint="eastAsia"/>
        </w:rPr>
        <w:t>анкетирования</w:t>
      </w:r>
    </w:p>
    <w:p w14:paraId="75EAD1A5" w14:textId="77777777" w:rsidR="00666964" w:rsidRDefault="00666964" w:rsidP="00666964"/>
    <w:p w14:paraId="4C79A7D1" w14:textId="77777777" w:rsidR="00666964" w:rsidRDefault="00666964" w:rsidP="00666964">
      <w:r>
        <w:rPr>
          <w:rFonts w:hint="eastAsia"/>
        </w:rPr>
        <w:t>работников</w:t>
      </w:r>
      <w:r>
        <w:t xml:space="preserve"> </w:t>
      </w:r>
      <w:r>
        <w:rPr>
          <w:rFonts w:hint="eastAsia"/>
        </w:rPr>
        <w:t>органов</w:t>
      </w:r>
      <w:r>
        <w:t xml:space="preserve"> </w:t>
      </w:r>
      <w:r>
        <w:rPr>
          <w:rFonts w:hint="eastAsia"/>
        </w:rPr>
        <w:t>предварительного</w:t>
      </w:r>
      <w:r>
        <w:t xml:space="preserve"> </w:t>
      </w:r>
      <w:r>
        <w:rPr>
          <w:rFonts w:hint="eastAsia"/>
        </w:rPr>
        <w:t>расследования</w:t>
      </w:r>
      <w:r>
        <w:t>...................................410</w:t>
      </w:r>
    </w:p>
    <w:p w14:paraId="7227E6F2" w14:textId="77777777" w:rsidR="00666964" w:rsidRDefault="00666964" w:rsidP="00666964"/>
    <w:p w14:paraId="7FD3D2F0" w14:textId="77777777" w:rsidR="00666964" w:rsidRDefault="00666964" w:rsidP="00666964">
      <w:r>
        <w:rPr>
          <w:rFonts w:hint="eastAsia"/>
        </w:rPr>
        <w:t>Приложение</w:t>
      </w:r>
      <w:r>
        <w:t xml:space="preserve"> </w:t>
      </w:r>
      <w:r>
        <w:rPr>
          <w:rFonts w:hint="eastAsia"/>
        </w:rPr>
        <w:t>Д</w:t>
      </w:r>
      <w:r>
        <w:t xml:space="preserve"> </w:t>
      </w:r>
      <w:r>
        <w:rPr>
          <w:rFonts w:hint="eastAsia"/>
        </w:rPr>
        <w:t>Обобщенные</w:t>
      </w:r>
      <w:r>
        <w:t xml:space="preserve"> </w:t>
      </w:r>
      <w:r>
        <w:rPr>
          <w:rFonts w:hint="eastAsia"/>
        </w:rPr>
        <w:t>данные</w:t>
      </w:r>
      <w:r>
        <w:t xml:space="preserve"> </w:t>
      </w:r>
      <w:r>
        <w:rPr>
          <w:rFonts w:hint="eastAsia"/>
        </w:rPr>
        <w:t>проведенного</w:t>
      </w:r>
      <w:r>
        <w:t xml:space="preserve"> </w:t>
      </w:r>
      <w:r>
        <w:rPr>
          <w:rFonts w:hint="eastAsia"/>
        </w:rPr>
        <w:t>анкетирования</w:t>
      </w:r>
    </w:p>
    <w:p w14:paraId="7C50394B" w14:textId="77777777" w:rsidR="00666964" w:rsidRDefault="00666964" w:rsidP="00666964"/>
    <w:p w14:paraId="2CB2F90B" w14:textId="77777777" w:rsidR="00666964" w:rsidRDefault="00666964" w:rsidP="00666964">
      <w:r>
        <w:rPr>
          <w:rFonts w:hint="eastAsia"/>
        </w:rPr>
        <w:t>адвокатов</w:t>
      </w:r>
      <w:r>
        <w:t>-</w:t>
      </w:r>
      <w:r>
        <w:rPr>
          <w:rFonts w:hint="eastAsia"/>
        </w:rPr>
        <w:t>защитников</w:t>
      </w:r>
      <w:r>
        <w:t xml:space="preserve"> </w:t>
      </w:r>
      <w:r>
        <w:rPr>
          <w:rFonts w:hint="eastAsia"/>
        </w:rPr>
        <w:t>по</w:t>
      </w:r>
      <w:r>
        <w:t xml:space="preserve"> </w:t>
      </w:r>
      <w:r>
        <w:rPr>
          <w:rFonts w:hint="eastAsia"/>
        </w:rPr>
        <w:t>уголовным</w:t>
      </w:r>
      <w:r>
        <w:t xml:space="preserve"> </w:t>
      </w:r>
      <w:r>
        <w:rPr>
          <w:rFonts w:hint="eastAsia"/>
        </w:rPr>
        <w:t>делам</w:t>
      </w:r>
      <w:r>
        <w:t>..............................................418</w:t>
      </w:r>
    </w:p>
    <w:p w14:paraId="6908EC24" w14:textId="77777777" w:rsidR="00666964" w:rsidRDefault="00666964" w:rsidP="00666964"/>
    <w:p w14:paraId="1658166B" w14:textId="77777777" w:rsidR="00666964" w:rsidRDefault="00666964" w:rsidP="00666964">
      <w:r>
        <w:rPr>
          <w:rFonts w:hint="eastAsia"/>
        </w:rPr>
        <w:t>Приложение</w:t>
      </w:r>
      <w:r>
        <w:t xml:space="preserve"> </w:t>
      </w:r>
      <w:r>
        <w:rPr>
          <w:rFonts w:hint="eastAsia"/>
        </w:rPr>
        <w:t>Е</w:t>
      </w:r>
      <w:r>
        <w:t xml:space="preserve"> </w:t>
      </w:r>
      <w:r>
        <w:rPr>
          <w:rFonts w:hint="eastAsia"/>
        </w:rPr>
        <w:t>Обобщенные</w:t>
      </w:r>
      <w:r>
        <w:t xml:space="preserve"> </w:t>
      </w:r>
      <w:r>
        <w:rPr>
          <w:rFonts w:hint="eastAsia"/>
        </w:rPr>
        <w:t>данные</w:t>
      </w:r>
      <w:r>
        <w:t xml:space="preserve"> </w:t>
      </w:r>
      <w:r>
        <w:rPr>
          <w:rFonts w:hint="eastAsia"/>
        </w:rPr>
        <w:t>проведенного</w:t>
      </w:r>
      <w:r>
        <w:t xml:space="preserve"> </w:t>
      </w:r>
      <w:r>
        <w:rPr>
          <w:rFonts w:hint="eastAsia"/>
        </w:rPr>
        <w:t>анкетирования</w:t>
      </w:r>
    </w:p>
    <w:p w14:paraId="4C60CB94" w14:textId="77777777" w:rsidR="00666964" w:rsidRDefault="00666964" w:rsidP="00666964"/>
    <w:p w14:paraId="386EDC42" w14:textId="77777777" w:rsidR="00666964" w:rsidRDefault="00666964" w:rsidP="00666964">
      <w:r>
        <w:rPr>
          <w:rFonts w:hint="eastAsia"/>
        </w:rPr>
        <w:t>работников</w:t>
      </w:r>
      <w:r>
        <w:t xml:space="preserve"> </w:t>
      </w:r>
      <w:r>
        <w:rPr>
          <w:rFonts w:hint="eastAsia"/>
        </w:rPr>
        <w:t>прокуратуры</w:t>
      </w:r>
      <w:r>
        <w:t>......................................................................426</w:t>
      </w:r>
    </w:p>
    <w:p w14:paraId="1004B49C" w14:textId="77777777" w:rsidR="00666964" w:rsidRDefault="00666964" w:rsidP="00666964"/>
    <w:p w14:paraId="1F9175FA" w14:textId="77777777" w:rsidR="00666964" w:rsidRDefault="00666964" w:rsidP="00666964">
      <w:r>
        <w:rPr>
          <w:rFonts w:hint="eastAsia"/>
        </w:rPr>
        <w:t>Приложение</w:t>
      </w:r>
      <w:r>
        <w:t xml:space="preserve"> </w:t>
      </w:r>
      <w:r>
        <w:rPr>
          <w:rFonts w:hint="eastAsia"/>
        </w:rPr>
        <w:t>Ж</w:t>
      </w:r>
      <w:r>
        <w:t xml:space="preserve"> </w:t>
      </w:r>
      <w:r>
        <w:rPr>
          <w:rFonts w:hint="eastAsia"/>
        </w:rPr>
        <w:t>Обобщенные</w:t>
      </w:r>
      <w:r>
        <w:t xml:space="preserve"> </w:t>
      </w:r>
      <w:r>
        <w:rPr>
          <w:rFonts w:hint="eastAsia"/>
        </w:rPr>
        <w:t>данные</w:t>
      </w:r>
      <w:r>
        <w:t xml:space="preserve"> </w:t>
      </w:r>
      <w:r>
        <w:rPr>
          <w:rFonts w:hint="eastAsia"/>
        </w:rPr>
        <w:t>проведенного</w:t>
      </w:r>
      <w:r>
        <w:t xml:space="preserve"> </w:t>
      </w:r>
      <w:r>
        <w:rPr>
          <w:rFonts w:hint="eastAsia"/>
        </w:rPr>
        <w:t>анкетирования</w:t>
      </w:r>
      <w:r>
        <w:t xml:space="preserve"> </w:t>
      </w:r>
      <w:r>
        <w:rPr>
          <w:rFonts w:hint="eastAsia"/>
        </w:rPr>
        <w:t>судей</w:t>
      </w:r>
      <w:r>
        <w:t>,</w:t>
      </w:r>
    </w:p>
    <w:p w14:paraId="2A67BF3B" w14:textId="77777777" w:rsidR="00666964" w:rsidRDefault="00666964" w:rsidP="00666964"/>
    <w:p w14:paraId="691FF1E1" w14:textId="77777777" w:rsidR="00666964" w:rsidRDefault="00666964" w:rsidP="00666964">
      <w:r>
        <w:rPr>
          <w:rFonts w:hint="eastAsia"/>
        </w:rPr>
        <w:t>рассматривающих</w:t>
      </w:r>
      <w:r>
        <w:t xml:space="preserve"> </w:t>
      </w:r>
      <w:r>
        <w:rPr>
          <w:rFonts w:hint="eastAsia"/>
        </w:rPr>
        <w:t>уголовные</w:t>
      </w:r>
      <w:r>
        <w:t xml:space="preserve"> </w:t>
      </w:r>
      <w:r>
        <w:rPr>
          <w:rFonts w:hint="eastAsia"/>
        </w:rPr>
        <w:t>дела</w:t>
      </w:r>
      <w:r>
        <w:t>............................................................434</w:t>
      </w:r>
    </w:p>
    <w:p w14:paraId="098F2E77" w14:textId="77777777" w:rsidR="00666964" w:rsidRDefault="00666964" w:rsidP="00666964"/>
    <w:p w14:paraId="5BCB68FE" w14:textId="54F64A05" w:rsidR="00666964" w:rsidRPr="00666964" w:rsidRDefault="00666964" w:rsidP="00666964">
      <w:r>
        <w:rPr>
          <w:rFonts w:hint="eastAsia"/>
        </w:rPr>
        <w:t>Приложение</w:t>
      </w:r>
      <w:r>
        <w:t xml:space="preserve"> </w:t>
      </w:r>
      <w:r>
        <w:rPr>
          <w:rFonts w:hint="eastAsia"/>
        </w:rPr>
        <w:t>И</w:t>
      </w:r>
      <w:r>
        <w:t xml:space="preserve"> </w:t>
      </w:r>
      <w:r>
        <w:rPr>
          <w:rFonts w:hint="eastAsia"/>
        </w:rPr>
        <w:t>Аналитическая</w:t>
      </w:r>
      <w:r>
        <w:t xml:space="preserve"> </w:t>
      </w:r>
      <w:r>
        <w:rPr>
          <w:rFonts w:hint="eastAsia"/>
        </w:rPr>
        <w:t>справка</w:t>
      </w:r>
      <w:r>
        <w:t xml:space="preserve"> </w:t>
      </w:r>
      <w:r>
        <w:rPr>
          <w:rFonts w:hint="eastAsia"/>
        </w:rPr>
        <w:t>о</w:t>
      </w:r>
      <w:r>
        <w:t xml:space="preserve"> </w:t>
      </w:r>
      <w:r>
        <w:rPr>
          <w:rFonts w:hint="eastAsia"/>
        </w:rPr>
        <w:t>результатах</w:t>
      </w:r>
      <w:r>
        <w:t xml:space="preserve"> </w:t>
      </w:r>
      <w:r>
        <w:rPr>
          <w:rFonts w:hint="eastAsia"/>
        </w:rPr>
        <w:t>обобщения</w:t>
      </w:r>
      <w:r>
        <w:t xml:space="preserve"> </w:t>
      </w:r>
      <w:r>
        <w:rPr>
          <w:rFonts w:hint="eastAsia"/>
        </w:rPr>
        <w:t>судебной</w:t>
      </w:r>
      <w:r>
        <w:t xml:space="preserve"> </w:t>
      </w:r>
      <w:r>
        <w:rPr>
          <w:rFonts w:hint="eastAsia"/>
        </w:rPr>
        <w:t>и</w:t>
      </w:r>
      <w:r>
        <w:t xml:space="preserve"> </w:t>
      </w:r>
      <w:r>
        <w:rPr>
          <w:rFonts w:hint="eastAsia"/>
        </w:rPr>
        <w:t>следственной</w:t>
      </w:r>
      <w:r>
        <w:t xml:space="preserve"> </w:t>
      </w:r>
      <w:r>
        <w:rPr>
          <w:rFonts w:hint="eastAsia"/>
        </w:rPr>
        <w:t>практики</w:t>
      </w:r>
      <w:r>
        <w:t xml:space="preserve"> </w:t>
      </w:r>
      <w:r>
        <w:rPr>
          <w:rFonts w:hint="eastAsia"/>
        </w:rPr>
        <w:t>и</w:t>
      </w:r>
      <w:r>
        <w:t xml:space="preserve"> </w:t>
      </w:r>
      <w:r>
        <w:rPr>
          <w:rFonts w:hint="eastAsia"/>
        </w:rPr>
        <w:t>проведенного</w:t>
      </w:r>
      <w:r>
        <w:t xml:space="preserve"> </w:t>
      </w:r>
      <w:r>
        <w:rPr>
          <w:rFonts w:hint="eastAsia"/>
        </w:rPr>
        <w:t>анкетирования</w:t>
      </w:r>
      <w:r>
        <w:t xml:space="preserve"> </w:t>
      </w:r>
      <w:r>
        <w:rPr>
          <w:rFonts w:hint="eastAsia"/>
        </w:rPr>
        <w:t>различных</w:t>
      </w:r>
      <w:r>
        <w:t xml:space="preserve"> </w:t>
      </w:r>
      <w:r>
        <w:rPr>
          <w:rFonts w:hint="eastAsia"/>
        </w:rPr>
        <w:t>групп</w:t>
      </w:r>
      <w:r>
        <w:t xml:space="preserve"> </w:t>
      </w:r>
      <w:r>
        <w:rPr>
          <w:rFonts w:hint="eastAsia"/>
        </w:rPr>
        <w:t>респондентов</w:t>
      </w:r>
      <w:r>
        <w:t>....................................................................................442</w:t>
      </w:r>
    </w:p>
    <w:sectPr w:rsidR="00666964" w:rsidRPr="00666964" w:rsidSect="0031538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E6486" w14:textId="77777777" w:rsidR="00315381" w:rsidRDefault="00315381">
      <w:pPr>
        <w:spacing w:after="0" w:line="240" w:lineRule="auto"/>
      </w:pPr>
      <w:r>
        <w:separator/>
      </w:r>
    </w:p>
  </w:endnote>
  <w:endnote w:type="continuationSeparator" w:id="0">
    <w:p w14:paraId="1F84ECB0" w14:textId="77777777" w:rsidR="00315381" w:rsidRDefault="00315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FBEE2" w14:textId="77777777" w:rsidR="00315381" w:rsidRDefault="00315381"/>
    <w:p w14:paraId="0B0AB9C0" w14:textId="77777777" w:rsidR="00315381" w:rsidRDefault="00315381"/>
    <w:p w14:paraId="35849F77" w14:textId="77777777" w:rsidR="00315381" w:rsidRDefault="00315381"/>
    <w:p w14:paraId="3BE67238" w14:textId="77777777" w:rsidR="00315381" w:rsidRDefault="00315381"/>
    <w:p w14:paraId="12B8ADF5" w14:textId="77777777" w:rsidR="00315381" w:rsidRDefault="00315381"/>
    <w:p w14:paraId="51F63ACA" w14:textId="77777777" w:rsidR="00315381" w:rsidRDefault="00315381"/>
    <w:p w14:paraId="6E3A265B" w14:textId="77777777" w:rsidR="00315381" w:rsidRDefault="0031538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7368BF" wp14:editId="4286117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3AF02" w14:textId="77777777" w:rsidR="00315381" w:rsidRDefault="003153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7368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703AF02" w14:textId="77777777" w:rsidR="00315381" w:rsidRDefault="003153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DE5C22" w14:textId="77777777" w:rsidR="00315381" w:rsidRDefault="00315381"/>
    <w:p w14:paraId="38814D8F" w14:textId="77777777" w:rsidR="00315381" w:rsidRDefault="00315381"/>
    <w:p w14:paraId="53892C2F" w14:textId="77777777" w:rsidR="00315381" w:rsidRDefault="0031538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5A1220" wp14:editId="167619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73564" w14:textId="77777777" w:rsidR="00315381" w:rsidRDefault="00315381"/>
                          <w:p w14:paraId="4FF82FAB" w14:textId="77777777" w:rsidR="00315381" w:rsidRDefault="003153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5A122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E73564" w14:textId="77777777" w:rsidR="00315381" w:rsidRDefault="00315381"/>
                    <w:p w14:paraId="4FF82FAB" w14:textId="77777777" w:rsidR="00315381" w:rsidRDefault="003153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70DA9E" w14:textId="77777777" w:rsidR="00315381" w:rsidRDefault="00315381"/>
    <w:p w14:paraId="147FCD8C" w14:textId="77777777" w:rsidR="00315381" w:rsidRDefault="00315381">
      <w:pPr>
        <w:rPr>
          <w:sz w:val="2"/>
          <w:szCs w:val="2"/>
        </w:rPr>
      </w:pPr>
    </w:p>
    <w:p w14:paraId="05FD27CA" w14:textId="77777777" w:rsidR="00315381" w:rsidRDefault="00315381"/>
    <w:p w14:paraId="5BEC1F23" w14:textId="77777777" w:rsidR="00315381" w:rsidRDefault="00315381">
      <w:pPr>
        <w:spacing w:after="0" w:line="240" w:lineRule="auto"/>
      </w:pPr>
    </w:p>
  </w:footnote>
  <w:footnote w:type="continuationSeparator" w:id="0">
    <w:p w14:paraId="2A35FF00" w14:textId="77777777" w:rsidR="00315381" w:rsidRDefault="00315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381"/>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2768</TotalTime>
  <Pages>4</Pages>
  <Words>725</Words>
  <Characters>4137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382</cp:revision>
  <cp:lastPrinted>2009-02-06T05:36:00Z</cp:lastPrinted>
  <dcterms:created xsi:type="dcterms:W3CDTF">2024-04-09T10:20:00Z</dcterms:created>
  <dcterms:modified xsi:type="dcterms:W3CDTF">2024-04-12T22:23:00Z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