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214D5" w:rsidRDefault="007214D5" w:rsidP="007214D5">
      <w:r w:rsidRPr="00F23531">
        <w:rPr>
          <w:rFonts w:ascii="Times New Roman" w:eastAsia="Times New Roman" w:hAnsi="Times New Roman" w:cs="Times New Roman"/>
          <w:b/>
          <w:sz w:val="24"/>
          <w:szCs w:val="24"/>
          <w:lang w:eastAsia="ru-RU"/>
        </w:rPr>
        <w:t>Чумак Оксана Володимирівна</w:t>
      </w:r>
      <w:r w:rsidRPr="00F23531">
        <w:rPr>
          <w:rFonts w:ascii="Times New Roman" w:eastAsia="Times New Roman" w:hAnsi="Times New Roman" w:cs="Times New Roman"/>
          <w:sz w:val="24"/>
          <w:szCs w:val="24"/>
          <w:lang w:eastAsia="ru-RU"/>
        </w:rPr>
        <w:t xml:space="preserve">, доцент кафедри фінансів, банківської та страхової справи, Міжрегіональна академія управління персоналом. </w:t>
      </w:r>
      <w:r w:rsidRPr="00F23531">
        <w:rPr>
          <w:rFonts w:ascii="Times New Roman" w:eastAsia="Times New Roman" w:hAnsi="Times New Roman" w:cs="Times New Roman"/>
          <w:bCs/>
          <w:sz w:val="24"/>
          <w:szCs w:val="24"/>
          <w:lang w:eastAsia="ru-RU"/>
        </w:rPr>
        <w:t>Назва дисертації:</w:t>
      </w:r>
      <w:r w:rsidRPr="00F23531">
        <w:rPr>
          <w:rFonts w:ascii="Times New Roman" w:eastAsia="Times New Roman" w:hAnsi="Times New Roman" w:cs="Times New Roman"/>
          <w:sz w:val="24"/>
          <w:szCs w:val="24"/>
          <w:lang w:eastAsia="ru-RU"/>
        </w:rPr>
        <w:t xml:space="preserve"> «Теоретико-методологічне забезпечення  економічної діяльністі державних підприємств України</w:t>
      </w:r>
      <w:r w:rsidRPr="00F23531">
        <w:rPr>
          <w:rFonts w:ascii="Times New Roman" w:eastAsia="Times New Roman" w:hAnsi="Times New Roman" w:cs="Times New Roman"/>
          <w:color w:val="000000"/>
          <w:sz w:val="24"/>
          <w:szCs w:val="24"/>
          <w:lang w:eastAsia="ru-RU"/>
        </w:rPr>
        <w:t>».</w:t>
      </w:r>
      <w:r w:rsidRPr="00F23531">
        <w:rPr>
          <w:rFonts w:ascii="Times New Roman" w:eastAsia="Times New Roman" w:hAnsi="Times New Roman" w:cs="Times New Roman"/>
          <w:sz w:val="24"/>
          <w:szCs w:val="24"/>
          <w:lang w:eastAsia="ru-RU"/>
        </w:rPr>
        <w:t xml:space="preserve"> </w:t>
      </w:r>
      <w:r w:rsidRPr="00F23531">
        <w:rPr>
          <w:rFonts w:ascii="Times New Roman" w:eastAsia="Times New Roman" w:hAnsi="Times New Roman" w:cs="Times New Roman"/>
          <w:bCs/>
          <w:sz w:val="24"/>
          <w:szCs w:val="24"/>
          <w:lang w:eastAsia="ru-RU"/>
        </w:rPr>
        <w:t>Шифр та назва спеціальності</w:t>
      </w:r>
      <w:r w:rsidRPr="00F23531">
        <w:rPr>
          <w:rFonts w:ascii="Times New Roman" w:eastAsia="Times New Roman" w:hAnsi="Times New Roman" w:cs="Times New Roman"/>
          <w:b/>
          <w:bCs/>
          <w:sz w:val="24"/>
          <w:szCs w:val="24"/>
          <w:lang w:eastAsia="ru-RU"/>
        </w:rPr>
        <w:t xml:space="preserve"> </w:t>
      </w:r>
      <w:r w:rsidRPr="00F23531">
        <w:rPr>
          <w:rFonts w:ascii="Times New Roman" w:eastAsia="Times New Roman" w:hAnsi="Times New Roman" w:cs="Times New Roman"/>
          <w:sz w:val="24"/>
          <w:szCs w:val="24"/>
          <w:lang w:eastAsia="ru-RU"/>
        </w:rPr>
        <w:t xml:space="preserve">– 08.00.04 – </w:t>
      </w:r>
      <w:r w:rsidRPr="00F23531">
        <w:rPr>
          <w:rFonts w:ascii="Times New Roman" w:eastAsia="Times New Roman" w:hAnsi="Times New Roman" w:cs="Times New Roman"/>
          <w:color w:val="000000"/>
          <w:sz w:val="24"/>
          <w:szCs w:val="24"/>
          <w:lang w:eastAsia="ru-RU"/>
        </w:rPr>
        <w:t xml:space="preserve">економіка та управління підприємствами </w:t>
      </w:r>
      <w:r w:rsidRPr="00F23531">
        <w:rPr>
          <w:rFonts w:ascii="Times New Roman" w:eastAsia="Times New Roman" w:hAnsi="Times New Roman" w:cs="Times New Roman"/>
          <w:sz w:val="24"/>
          <w:szCs w:val="24"/>
          <w:lang w:eastAsia="ru-RU"/>
        </w:rPr>
        <w:t xml:space="preserve">(за видами економічної діяльності). </w:t>
      </w:r>
      <w:r w:rsidRPr="00F23531">
        <w:rPr>
          <w:rFonts w:ascii="Times New Roman" w:eastAsia="Times New Roman" w:hAnsi="Times New Roman" w:cs="Times New Roman"/>
          <w:bCs/>
          <w:sz w:val="24"/>
          <w:szCs w:val="24"/>
          <w:lang w:eastAsia="ru-RU"/>
        </w:rPr>
        <w:t>Спецрада</w:t>
      </w:r>
      <w:r w:rsidRPr="00F23531">
        <w:rPr>
          <w:rFonts w:ascii="Times New Roman" w:eastAsia="Times New Roman" w:hAnsi="Times New Roman" w:cs="Times New Roman"/>
          <w:b/>
          <w:bCs/>
          <w:sz w:val="24"/>
          <w:szCs w:val="24"/>
          <w:lang w:eastAsia="ru-RU"/>
        </w:rPr>
        <w:t xml:space="preserve"> </w:t>
      </w:r>
      <w:r w:rsidRPr="00F23531">
        <w:rPr>
          <w:rFonts w:ascii="Times New Roman" w:eastAsia="Times New Roman" w:hAnsi="Times New Roman" w:cs="Times New Roman"/>
          <w:sz w:val="24"/>
          <w:szCs w:val="24"/>
          <w:lang w:eastAsia="ru-RU"/>
        </w:rPr>
        <w:t>Д</w:t>
      </w:r>
      <w:r w:rsidRPr="00F23531">
        <w:rPr>
          <w:rFonts w:ascii="Times New Roman" w:eastAsia="Times New Roman" w:hAnsi="Times New Roman" w:cs="Times New Roman"/>
          <w:sz w:val="24"/>
          <w:szCs w:val="24"/>
          <w:lang w:val="en-US" w:eastAsia="ru-RU"/>
        </w:rPr>
        <w:t> </w:t>
      </w:r>
      <w:r w:rsidRPr="00F23531">
        <w:rPr>
          <w:rFonts w:ascii="Times New Roman" w:eastAsia="Times New Roman" w:hAnsi="Times New Roman" w:cs="Times New Roman"/>
          <w:kern w:val="22"/>
          <w:sz w:val="24"/>
          <w:szCs w:val="24"/>
          <w:lang w:eastAsia="ru-RU"/>
        </w:rPr>
        <w:t>26.142.03</w:t>
      </w:r>
      <w:r w:rsidRPr="00F23531">
        <w:rPr>
          <w:rFonts w:ascii="Times New Roman" w:eastAsia="Times New Roman" w:hAnsi="Times New Roman" w:cs="Times New Roman"/>
          <w:color w:val="000000"/>
          <w:sz w:val="24"/>
          <w:szCs w:val="24"/>
          <w:lang w:eastAsia="ru-RU"/>
        </w:rPr>
        <w:t xml:space="preserve"> Міжрегіональної академії управління персоналом</w:t>
      </w:r>
    </w:p>
    <w:sectPr w:rsidR="00925CD0" w:rsidRPr="007214D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96364-2BF2-4873-91B7-6A4D076C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2020-07-07T21:05:00Z</dcterms:created>
  <dcterms:modified xsi:type="dcterms:W3CDTF">2020-07-08T07:02:00Z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