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2B43" w14:textId="7CC45D7B" w:rsidR="00F360CF" w:rsidRDefault="00372EBB" w:rsidP="00372EBB">
      <w:r w:rsidRPr="00372EBB">
        <w:rPr>
          <w:rFonts w:hint="eastAsia"/>
        </w:rPr>
        <w:t>Демиденко</w:t>
      </w:r>
      <w:r w:rsidRPr="00372EBB">
        <w:t xml:space="preserve">, </w:t>
      </w:r>
      <w:r w:rsidRPr="00372EBB">
        <w:rPr>
          <w:rFonts w:hint="eastAsia"/>
        </w:rPr>
        <w:t>Михаил</w:t>
      </w:r>
      <w:r w:rsidRPr="00372EBB">
        <w:t xml:space="preserve"> </w:t>
      </w:r>
      <w:r w:rsidRPr="00372EBB">
        <w:rPr>
          <w:rFonts w:hint="eastAsia"/>
        </w:rPr>
        <w:t>Васильевич</w:t>
      </w:r>
      <w:r>
        <w:t xml:space="preserve"> </w:t>
      </w:r>
      <w:r w:rsidRPr="00372EBB">
        <w:rPr>
          <w:rFonts w:hint="eastAsia"/>
        </w:rPr>
        <w:t>Развитие</w:t>
      </w:r>
      <w:r w:rsidRPr="00372EBB">
        <w:t xml:space="preserve"> </w:t>
      </w:r>
      <w:r w:rsidRPr="00372EBB">
        <w:rPr>
          <w:rFonts w:hint="eastAsia"/>
        </w:rPr>
        <w:t>подрядных</w:t>
      </w:r>
      <w:r w:rsidRPr="00372EBB">
        <w:t xml:space="preserve"> </w:t>
      </w:r>
      <w:r w:rsidRPr="00372EBB">
        <w:rPr>
          <w:rFonts w:hint="eastAsia"/>
        </w:rPr>
        <w:t>торгов</w:t>
      </w:r>
      <w:r w:rsidRPr="00372EBB">
        <w:t xml:space="preserve"> </w:t>
      </w:r>
      <w:r w:rsidRPr="00372EBB">
        <w:rPr>
          <w:rFonts w:hint="eastAsia"/>
        </w:rPr>
        <w:t>на</w:t>
      </w:r>
      <w:r w:rsidRPr="00372EBB">
        <w:t xml:space="preserve"> </w:t>
      </w:r>
      <w:r w:rsidRPr="00372EBB">
        <w:rPr>
          <w:rFonts w:hint="eastAsia"/>
        </w:rPr>
        <w:t>строительство</w:t>
      </w:r>
      <w:r w:rsidRPr="00372EBB">
        <w:t xml:space="preserve"> </w:t>
      </w:r>
      <w:r w:rsidRPr="00372EBB">
        <w:rPr>
          <w:rFonts w:hint="eastAsia"/>
        </w:rPr>
        <w:t>объектов</w:t>
      </w:r>
      <w:r w:rsidRPr="00372EBB">
        <w:t xml:space="preserve"> </w:t>
      </w:r>
      <w:r w:rsidRPr="00372EBB">
        <w:rPr>
          <w:rFonts w:hint="eastAsia"/>
        </w:rPr>
        <w:t>в</w:t>
      </w:r>
      <w:r w:rsidRPr="00372EBB">
        <w:t xml:space="preserve"> </w:t>
      </w:r>
      <w:r w:rsidRPr="00372EBB">
        <w:rPr>
          <w:rFonts w:hint="eastAsia"/>
        </w:rPr>
        <w:t>системе</w:t>
      </w:r>
      <w:r w:rsidRPr="00372EBB">
        <w:t xml:space="preserve"> </w:t>
      </w:r>
      <w:r w:rsidRPr="00372EBB">
        <w:rPr>
          <w:rFonts w:hint="eastAsia"/>
        </w:rPr>
        <w:t>государственных</w:t>
      </w:r>
      <w:r w:rsidRPr="00372EBB">
        <w:t xml:space="preserve"> </w:t>
      </w:r>
      <w:r w:rsidRPr="00372EBB">
        <w:rPr>
          <w:rFonts w:hint="eastAsia"/>
        </w:rPr>
        <w:t>закупок</w:t>
      </w:r>
    </w:p>
    <w:p w14:paraId="155B3E0A" w14:textId="77777777" w:rsidR="00372EBB" w:rsidRDefault="00372EBB" w:rsidP="00372EBB">
      <w:r>
        <w:rPr>
          <w:rFonts w:hint="eastAsia"/>
        </w:rPr>
        <w:t>ОГЛАВЛЕНИЕ</w:t>
      </w:r>
      <w:r>
        <w:t xml:space="preserve"> </w:t>
      </w:r>
      <w:r>
        <w:rPr>
          <w:rFonts w:hint="eastAsia"/>
        </w:rPr>
        <w:t>ДИССЕРТАЦИИ</w:t>
      </w:r>
    </w:p>
    <w:p w14:paraId="6867D49B" w14:textId="77777777" w:rsidR="00372EBB" w:rsidRDefault="00372EBB" w:rsidP="00372EBB">
      <w:r>
        <w:rPr>
          <w:rFonts w:hint="eastAsia"/>
        </w:rPr>
        <w:t>кандидат</w:t>
      </w:r>
      <w:r>
        <w:t xml:space="preserve"> </w:t>
      </w:r>
      <w:r>
        <w:rPr>
          <w:rFonts w:hint="eastAsia"/>
        </w:rPr>
        <w:t>наук</w:t>
      </w:r>
      <w:r>
        <w:t xml:space="preserve"> </w:t>
      </w:r>
      <w:r>
        <w:rPr>
          <w:rFonts w:hint="eastAsia"/>
        </w:rPr>
        <w:t>Демиденко</w:t>
      </w:r>
      <w:r>
        <w:t xml:space="preserve">, </w:t>
      </w:r>
      <w:r>
        <w:rPr>
          <w:rFonts w:hint="eastAsia"/>
        </w:rPr>
        <w:t>Михаил</w:t>
      </w:r>
      <w:r>
        <w:t xml:space="preserve"> </w:t>
      </w:r>
      <w:r>
        <w:rPr>
          <w:rFonts w:hint="eastAsia"/>
        </w:rPr>
        <w:t>Васильевич</w:t>
      </w:r>
    </w:p>
    <w:p w14:paraId="72542961" w14:textId="77777777" w:rsidR="00372EBB" w:rsidRDefault="00372EBB" w:rsidP="00372EBB">
      <w:r>
        <w:rPr>
          <w:rFonts w:hint="eastAsia"/>
        </w:rPr>
        <w:t>СОДЕРЖАНИЕ</w:t>
      </w:r>
    </w:p>
    <w:p w14:paraId="21C45DBC" w14:textId="77777777" w:rsidR="00372EBB" w:rsidRDefault="00372EBB" w:rsidP="00372EBB"/>
    <w:p w14:paraId="054CB391" w14:textId="77777777" w:rsidR="00372EBB" w:rsidRDefault="00372EBB" w:rsidP="00372EBB">
      <w:r>
        <w:rPr>
          <w:rFonts w:hint="eastAsia"/>
        </w:rPr>
        <w:t>Введение</w:t>
      </w:r>
    </w:p>
    <w:p w14:paraId="6A9172FA" w14:textId="77777777" w:rsidR="00372EBB" w:rsidRDefault="00372EBB" w:rsidP="00372EBB"/>
    <w:p w14:paraId="68F4CE97" w14:textId="77777777" w:rsidR="00372EBB" w:rsidRDefault="00372EBB" w:rsidP="00372EBB">
      <w:r>
        <w:t xml:space="preserve">1. </w:t>
      </w:r>
      <w:r>
        <w:rPr>
          <w:rFonts w:hint="eastAsia"/>
        </w:rPr>
        <w:t>Сущность</w:t>
      </w:r>
      <w:r>
        <w:t xml:space="preserve">, </w:t>
      </w:r>
      <w:r>
        <w:rPr>
          <w:rFonts w:hint="eastAsia"/>
        </w:rPr>
        <w:t>опыт</w:t>
      </w:r>
      <w:r>
        <w:t xml:space="preserve">, </w:t>
      </w:r>
      <w:r>
        <w:rPr>
          <w:rFonts w:hint="eastAsia"/>
        </w:rPr>
        <w:t>проблемы</w:t>
      </w:r>
      <w:r>
        <w:t xml:space="preserve"> </w:t>
      </w:r>
      <w:r>
        <w:rPr>
          <w:rFonts w:hint="eastAsia"/>
        </w:rPr>
        <w:t>и</w:t>
      </w:r>
      <w:r>
        <w:t xml:space="preserve">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подрядных</w:t>
      </w:r>
      <w:r>
        <w:t xml:space="preserve"> </w:t>
      </w:r>
      <w:r>
        <w:rPr>
          <w:rFonts w:hint="eastAsia"/>
        </w:rPr>
        <w:t>торгов</w:t>
      </w:r>
      <w:r>
        <w:t xml:space="preserve"> </w:t>
      </w:r>
      <w:r>
        <w:rPr>
          <w:rFonts w:hint="eastAsia"/>
        </w:rPr>
        <w:t>в</w:t>
      </w:r>
      <w:r>
        <w:t xml:space="preserve"> </w:t>
      </w:r>
      <w:r>
        <w:rPr>
          <w:rFonts w:hint="eastAsia"/>
        </w:rPr>
        <w:t>системе</w:t>
      </w:r>
      <w:r>
        <w:t xml:space="preserve"> </w:t>
      </w:r>
      <w:r>
        <w:rPr>
          <w:rFonts w:hint="eastAsia"/>
        </w:rPr>
        <w:t>государственных</w:t>
      </w:r>
      <w:r>
        <w:t xml:space="preserve"> </w:t>
      </w:r>
      <w:r>
        <w:rPr>
          <w:rFonts w:hint="eastAsia"/>
        </w:rPr>
        <w:t>закупок</w:t>
      </w:r>
    </w:p>
    <w:p w14:paraId="12A654AB" w14:textId="77777777" w:rsidR="00372EBB" w:rsidRDefault="00372EBB" w:rsidP="00372EBB"/>
    <w:p w14:paraId="120AE77C" w14:textId="77777777" w:rsidR="00372EBB" w:rsidRDefault="00372EBB" w:rsidP="00372EBB">
      <w:r>
        <w:t xml:space="preserve">1.1 </w:t>
      </w:r>
      <w:r>
        <w:rPr>
          <w:rFonts w:hint="eastAsia"/>
        </w:rPr>
        <w:t>Сущность</w:t>
      </w:r>
      <w:r>
        <w:t xml:space="preserve">, </w:t>
      </w:r>
      <w:r>
        <w:rPr>
          <w:rFonts w:hint="eastAsia"/>
        </w:rPr>
        <w:t>принципы</w:t>
      </w:r>
      <w:r>
        <w:t xml:space="preserve"> </w:t>
      </w:r>
      <w:r>
        <w:rPr>
          <w:rFonts w:hint="eastAsia"/>
        </w:rPr>
        <w:t>и</w:t>
      </w:r>
      <w:r>
        <w:t xml:space="preserve"> </w:t>
      </w:r>
      <w:r>
        <w:rPr>
          <w:rFonts w:hint="eastAsia"/>
        </w:rPr>
        <w:t>место</w:t>
      </w:r>
      <w:r>
        <w:t xml:space="preserve"> </w:t>
      </w:r>
      <w:r>
        <w:rPr>
          <w:rFonts w:hint="eastAsia"/>
        </w:rPr>
        <w:t>подрядных</w:t>
      </w:r>
      <w:r>
        <w:t xml:space="preserve"> </w:t>
      </w:r>
      <w:r>
        <w:rPr>
          <w:rFonts w:hint="eastAsia"/>
        </w:rPr>
        <w:t>торгов</w:t>
      </w:r>
      <w:r>
        <w:t xml:space="preserve"> </w:t>
      </w:r>
      <w:r>
        <w:rPr>
          <w:rFonts w:hint="eastAsia"/>
        </w:rPr>
        <w:t>в</w:t>
      </w:r>
      <w:r>
        <w:t xml:space="preserve"> </w:t>
      </w:r>
      <w:r>
        <w:rPr>
          <w:rFonts w:hint="eastAsia"/>
        </w:rPr>
        <w:t>современной</w:t>
      </w:r>
      <w:r>
        <w:t xml:space="preserve"> </w:t>
      </w:r>
      <w:r>
        <w:rPr>
          <w:rFonts w:hint="eastAsia"/>
        </w:rPr>
        <w:t>системе</w:t>
      </w:r>
      <w:r>
        <w:t xml:space="preserve"> </w:t>
      </w:r>
      <w:r>
        <w:rPr>
          <w:rFonts w:hint="eastAsia"/>
        </w:rPr>
        <w:t>государственных</w:t>
      </w:r>
      <w:r>
        <w:t xml:space="preserve"> </w:t>
      </w:r>
      <w:r>
        <w:rPr>
          <w:rFonts w:hint="eastAsia"/>
        </w:rPr>
        <w:t>закупок</w:t>
      </w:r>
    </w:p>
    <w:p w14:paraId="475F3ED6" w14:textId="77777777" w:rsidR="00372EBB" w:rsidRDefault="00372EBB" w:rsidP="00372EBB"/>
    <w:p w14:paraId="2BFA79D3" w14:textId="77777777" w:rsidR="00372EBB" w:rsidRDefault="00372EBB" w:rsidP="00372EBB">
      <w:r>
        <w:t xml:space="preserve">1.2 </w:t>
      </w:r>
      <w:r>
        <w:rPr>
          <w:rFonts w:hint="eastAsia"/>
        </w:rPr>
        <w:t>Изучение</w:t>
      </w:r>
      <w:r>
        <w:t xml:space="preserve"> </w:t>
      </w:r>
      <w:r>
        <w:rPr>
          <w:rFonts w:hint="eastAsia"/>
        </w:rPr>
        <w:t>российского</w:t>
      </w:r>
      <w:r>
        <w:t xml:space="preserve"> </w:t>
      </w:r>
      <w:r>
        <w:rPr>
          <w:rFonts w:hint="eastAsia"/>
        </w:rPr>
        <w:t>и</w:t>
      </w:r>
      <w:r>
        <w:t xml:space="preserve"> </w:t>
      </w:r>
      <w:r>
        <w:rPr>
          <w:rFonts w:hint="eastAsia"/>
        </w:rPr>
        <w:t>зарубежного</w:t>
      </w:r>
      <w:r>
        <w:t xml:space="preserve"> </w:t>
      </w:r>
      <w:r>
        <w:rPr>
          <w:rFonts w:hint="eastAsia"/>
        </w:rPr>
        <w:t>опыта</w:t>
      </w:r>
      <w:r>
        <w:t xml:space="preserve"> </w:t>
      </w:r>
      <w:r>
        <w:rPr>
          <w:rFonts w:hint="eastAsia"/>
        </w:rPr>
        <w:t>формирования</w:t>
      </w:r>
      <w:r>
        <w:t xml:space="preserve"> </w:t>
      </w:r>
      <w:r>
        <w:rPr>
          <w:rFonts w:hint="eastAsia"/>
        </w:rPr>
        <w:t>системы</w:t>
      </w:r>
      <w:r>
        <w:t xml:space="preserve"> </w:t>
      </w:r>
      <w:r>
        <w:rPr>
          <w:rFonts w:hint="eastAsia"/>
        </w:rPr>
        <w:t>государственных</w:t>
      </w:r>
      <w:r>
        <w:t xml:space="preserve"> </w:t>
      </w:r>
      <w:r>
        <w:rPr>
          <w:rFonts w:hint="eastAsia"/>
        </w:rPr>
        <w:t>закупок</w:t>
      </w:r>
      <w:r>
        <w:t xml:space="preserve"> </w:t>
      </w:r>
      <w:r>
        <w:rPr>
          <w:rFonts w:hint="eastAsia"/>
        </w:rPr>
        <w:t>строительной</w:t>
      </w:r>
      <w:r>
        <w:t xml:space="preserve"> </w:t>
      </w:r>
      <w:r>
        <w:rPr>
          <w:rFonts w:hint="eastAsia"/>
        </w:rPr>
        <w:t>продукции</w:t>
      </w:r>
    </w:p>
    <w:p w14:paraId="43206493" w14:textId="77777777" w:rsidR="00372EBB" w:rsidRDefault="00372EBB" w:rsidP="00372EBB"/>
    <w:p w14:paraId="4CBF3BD6" w14:textId="77777777" w:rsidR="00372EBB" w:rsidRDefault="00372EBB" w:rsidP="00372EBB">
      <w:r>
        <w:t xml:space="preserve">1.3 </w:t>
      </w:r>
      <w:r>
        <w:rPr>
          <w:rFonts w:hint="eastAsia"/>
        </w:rPr>
        <w:t>Основные</w:t>
      </w:r>
      <w:r>
        <w:t xml:space="preserve"> </w:t>
      </w:r>
      <w:r>
        <w:rPr>
          <w:rFonts w:hint="eastAsia"/>
        </w:rPr>
        <w:t>проблемы</w:t>
      </w:r>
      <w:r>
        <w:t xml:space="preserve"> </w:t>
      </w:r>
      <w:r>
        <w:rPr>
          <w:rFonts w:hint="eastAsia"/>
        </w:rPr>
        <w:t>и</w:t>
      </w:r>
      <w:r>
        <w:t xml:space="preserve"> </w:t>
      </w:r>
      <w:r>
        <w:rPr>
          <w:rFonts w:hint="eastAsia"/>
        </w:rPr>
        <w:t>направления</w:t>
      </w:r>
      <w:r>
        <w:t xml:space="preserve"> </w:t>
      </w:r>
      <w:r>
        <w:rPr>
          <w:rFonts w:hint="eastAsia"/>
        </w:rPr>
        <w:t>развития</w:t>
      </w:r>
      <w:r>
        <w:t xml:space="preserve"> </w:t>
      </w:r>
      <w:r>
        <w:rPr>
          <w:rFonts w:hint="eastAsia"/>
        </w:rPr>
        <w:t>подрядных</w:t>
      </w:r>
      <w:r>
        <w:t xml:space="preserve"> </w:t>
      </w:r>
      <w:r>
        <w:rPr>
          <w:rFonts w:hint="eastAsia"/>
        </w:rPr>
        <w:t>торгов</w:t>
      </w:r>
      <w:r>
        <w:t xml:space="preserve"> </w:t>
      </w:r>
      <w:r>
        <w:rPr>
          <w:rFonts w:hint="eastAsia"/>
        </w:rPr>
        <w:t>в</w:t>
      </w:r>
      <w:r>
        <w:t xml:space="preserve"> </w:t>
      </w:r>
      <w:r>
        <w:rPr>
          <w:rFonts w:hint="eastAsia"/>
        </w:rPr>
        <w:t>системе</w:t>
      </w:r>
      <w:r>
        <w:t xml:space="preserve"> </w:t>
      </w:r>
      <w:r>
        <w:rPr>
          <w:rFonts w:hint="eastAsia"/>
        </w:rPr>
        <w:t>государственных</w:t>
      </w:r>
      <w:r>
        <w:t xml:space="preserve"> </w:t>
      </w:r>
      <w:r>
        <w:rPr>
          <w:rFonts w:hint="eastAsia"/>
        </w:rPr>
        <w:t>закупок</w:t>
      </w:r>
      <w:r>
        <w:t xml:space="preserve"> </w:t>
      </w:r>
      <w:r>
        <w:rPr>
          <w:rFonts w:hint="eastAsia"/>
        </w:rPr>
        <w:t>Российской</w:t>
      </w:r>
      <w:r>
        <w:t xml:space="preserve"> </w:t>
      </w:r>
      <w:r>
        <w:rPr>
          <w:rFonts w:hint="eastAsia"/>
        </w:rPr>
        <w:t>Федерации</w:t>
      </w:r>
      <w:r>
        <w:t xml:space="preserve"> </w:t>
      </w:r>
      <w:r>
        <w:rPr>
          <w:rFonts w:hint="eastAsia"/>
        </w:rPr>
        <w:t>на</w:t>
      </w:r>
      <w:r>
        <w:t xml:space="preserve"> </w:t>
      </w:r>
      <w:r>
        <w:rPr>
          <w:rFonts w:hint="eastAsia"/>
        </w:rPr>
        <w:t>современном</w:t>
      </w:r>
      <w:r>
        <w:t xml:space="preserve"> </w:t>
      </w:r>
      <w:r>
        <w:rPr>
          <w:rFonts w:hint="eastAsia"/>
        </w:rPr>
        <w:t>этапе</w:t>
      </w:r>
    </w:p>
    <w:p w14:paraId="5F6751D0" w14:textId="77777777" w:rsidR="00372EBB" w:rsidRDefault="00372EBB" w:rsidP="00372EBB"/>
    <w:p w14:paraId="19BA86EF" w14:textId="77777777" w:rsidR="00372EBB" w:rsidRDefault="00372EBB" w:rsidP="00372EBB">
      <w:r>
        <w:t xml:space="preserve">2. </w:t>
      </w:r>
      <w:r>
        <w:rPr>
          <w:rFonts w:hint="eastAsia"/>
        </w:rPr>
        <w:t>Развитие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подрядных</w:t>
      </w:r>
      <w:r>
        <w:t xml:space="preserve"> </w:t>
      </w:r>
      <w:r>
        <w:rPr>
          <w:rFonts w:hint="eastAsia"/>
        </w:rPr>
        <w:t>торгов</w:t>
      </w:r>
      <w:r>
        <w:t xml:space="preserve"> </w:t>
      </w:r>
      <w:r>
        <w:rPr>
          <w:rFonts w:hint="eastAsia"/>
        </w:rPr>
        <w:t>на</w:t>
      </w:r>
      <w:r>
        <w:t xml:space="preserve"> </w:t>
      </w:r>
      <w:r>
        <w:rPr>
          <w:rFonts w:hint="eastAsia"/>
        </w:rPr>
        <w:t>строительство</w:t>
      </w:r>
      <w:r>
        <w:t xml:space="preserve"> </w:t>
      </w:r>
      <w:r>
        <w:rPr>
          <w:rFonts w:hint="eastAsia"/>
        </w:rPr>
        <w:t>объектов</w:t>
      </w:r>
      <w:r>
        <w:t xml:space="preserve"> </w:t>
      </w:r>
      <w:r>
        <w:rPr>
          <w:rFonts w:hint="eastAsia"/>
        </w:rPr>
        <w:t>в</w:t>
      </w:r>
      <w:r>
        <w:t xml:space="preserve"> </w:t>
      </w:r>
      <w:r>
        <w:rPr>
          <w:rFonts w:hint="eastAsia"/>
        </w:rPr>
        <w:t>системе</w:t>
      </w:r>
      <w:r>
        <w:t xml:space="preserve"> </w:t>
      </w:r>
      <w:r>
        <w:rPr>
          <w:rFonts w:hint="eastAsia"/>
        </w:rPr>
        <w:t>государственных</w:t>
      </w:r>
      <w:r>
        <w:t xml:space="preserve"> </w:t>
      </w:r>
      <w:r>
        <w:rPr>
          <w:rFonts w:hint="eastAsia"/>
        </w:rPr>
        <w:t>закупок</w:t>
      </w:r>
    </w:p>
    <w:p w14:paraId="23D747A8" w14:textId="77777777" w:rsidR="00372EBB" w:rsidRDefault="00372EBB" w:rsidP="00372EBB"/>
    <w:p w14:paraId="14E4C0CA" w14:textId="77777777" w:rsidR="00372EBB" w:rsidRDefault="00372EBB" w:rsidP="00372EBB">
      <w:r>
        <w:t xml:space="preserve">2.1. </w:t>
      </w:r>
      <w:r>
        <w:rPr>
          <w:rFonts w:hint="eastAsia"/>
        </w:rPr>
        <w:t>Разработка</w:t>
      </w:r>
      <w:r>
        <w:t xml:space="preserve"> </w:t>
      </w:r>
      <w:r>
        <w:rPr>
          <w:rFonts w:hint="eastAsia"/>
        </w:rPr>
        <w:t>механизма</w:t>
      </w:r>
      <w:r>
        <w:t xml:space="preserve"> </w:t>
      </w:r>
      <w:r>
        <w:rPr>
          <w:rFonts w:hint="eastAsia"/>
        </w:rPr>
        <w:t>повышения</w:t>
      </w:r>
      <w:r>
        <w:t xml:space="preserve"> </w:t>
      </w:r>
      <w:r>
        <w:rPr>
          <w:rFonts w:hint="eastAsia"/>
        </w:rPr>
        <w:t>эффективности</w:t>
      </w:r>
      <w:r>
        <w:t xml:space="preserve"> </w:t>
      </w:r>
      <w:r>
        <w:rPr>
          <w:rFonts w:hint="eastAsia"/>
        </w:rPr>
        <w:t>формирования</w:t>
      </w:r>
      <w:r>
        <w:t xml:space="preserve"> </w:t>
      </w:r>
      <w:r>
        <w:rPr>
          <w:rFonts w:hint="eastAsia"/>
        </w:rPr>
        <w:t>цены</w:t>
      </w:r>
      <w:r>
        <w:t xml:space="preserve"> </w:t>
      </w:r>
      <w:r>
        <w:rPr>
          <w:rFonts w:hint="eastAsia"/>
        </w:rPr>
        <w:t>государственного</w:t>
      </w:r>
      <w:r>
        <w:t xml:space="preserve"> </w:t>
      </w:r>
      <w:r>
        <w:rPr>
          <w:rFonts w:hint="eastAsia"/>
        </w:rPr>
        <w:t>контракта</w:t>
      </w:r>
      <w:r>
        <w:t xml:space="preserve"> </w:t>
      </w:r>
      <w:r>
        <w:rPr>
          <w:rFonts w:hint="eastAsia"/>
        </w:rPr>
        <w:t>на</w:t>
      </w:r>
      <w:r>
        <w:t xml:space="preserve"> </w:t>
      </w:r>
      <w:r>
        <w:rPr>
          <w:rFonts w:hint="eastAsia"/>
        </w:rPr>
        <w:t>строительство</w:t>
      </w:r>
      <w:r>
        <w:t xml:space="preserve"> </w:t>
      </w:r>
      <w:r>
        <w:rPr>
          <w:rFonts w:hint="eastAsia"/>
        </w:rPr>
        <w:t>объектов</w:t>
      </w:r>
    </w:p>
    <w:p w14:paraId="26C4C72C" w14:textId="77777777" w:rsidR="00372EBB" w:rsidRDefault="00372EBB" w:rsidP="00372EBB"/>
    <w:p w14:paraId="6619A8E4" w14:textId="77777777" w:rsidR="00372EBB" w:rsidRDefault="00372EBB" w:rsidP="00372EBB">
      <w:r>
        <w:t xml:space="preserve">2.2. </w:t>
      </w:r>
      <w:r>
        <w:rPr>
          <w:rFonts w:hint="eastAsia"/>
        </w:rPr>
        <w:t>Развитие</w:t>
      </w:r>
      <w:r>
        <w:t xml:space="preserve"> </w:t>
      </w:r>
      <w:r>
        <w:rPr>
          <w:rFonts w:hint="eastAsia"/>
        </w:rPr>
        <w:t>механизма</w:t>
      </w:r>
      <w:r>
        <w:t xml:space="preserve"> </w:t>
      </w:r>
      <w:r>
        <w:rPr>
          <w:rFonts w:hint="eastAsia"/>
        </w:rPr>
        <w:t>рационального</w:t>
      </w:r>
      <w:r>
        <w:t xml:space="preserve"> </w:t>
      </w:r>
      <w:r>
        <w:rPr>
          <w:rFonts w:hint="eastAsia"/>
        </w:rPr>
        <w:t>выбора</w:t>
      </w:r>
      <w:r>
        <w:t xml:space="preserve"> </w:t>
      </w:r>
      <w:r>
        <w:rPr>
          <w:rFonts w:hint="eastAsia"/>
        </w:rPr>
        <w:t>подрядчика</w:t>
      </w:r>
      <w:r>
        <w:t xml:space="preserve"> </w:t>
      </w:r>
      <w:r>
        <w:rPr>
          <w:rFonts w:hint="eastAsia"/>
        </w:rPr>
        <w:t>за</w:t>
      </w:r>
      <w:r>
        <w:t xml:space="preserve"> </w:t>
      </w:r>
      <w:r>
        <w:rPr>
          <w:rFonts w:hint="eastAsia"/>
        </w:rPr>
        <w:t>счет</w:t>
      </w:r>
      <w:r>
        <w:t xml:space="preserve"> </w:t>
      </w:r>
      <w:r>
        <w:rPr>
          <w:rFonts w:hint="eastAsia"/>
        </w:rPr>
        <w:t>учета</w:t>
      </w:r>
      <w:r>
        <w:t xml:space="preserve"> </w:t>
      </w:r>
      <w:r>
        <w:rPr>
          <w:rFonts w:hint="eastAsia"/>
        </w:rPr>
        <w:t>уровня</w:t>
      </w:r>
      <w:r>
        <w:t xml:space="preserve"> </w:t>
      </w:r>
      <w:r>
        <w:rPr>
          <w:rFonts w:hint="eastAsia"/>
        </w:rPr>
        <w:t>сложности</w:t>
      </w:r>
      <w:r>
        <w:t xml:space="preserve"> </w:t>
      </w:r>
      <w:r>
        <w:rPr>
          <w:rFonts w:hint="eastAsia"/>
        </w:rPr>
        <w:t>и</w:t>
      </w:r>
      <w:r>
        <w:t xml:space="preserve"> </w:t>
      </w:r>
      <w:r>
        <w:rPr>
          <w:rFonts w:hint="eastAsia"/>
        </w:rPr>
        <w:t>используемой</w:t>
      </w:r>
      <w:r>
        <w:t xml:space="preserve"> </w:t>
      </w:r>
      <w:r>
        <w:rPr>
          <w:rFonts w:hint="eastAsia"/>
        </w:rPr>
        <w:t>схемы</w:t>
      </w:r>
      <w:r>
        <w:t xml:space="preserve"> </w:t>
      </w:r>
      <w:r>
        <w:rPr>
          <w:rFonts w:hint="eastAsia"/>
        </w:rPr>
        <w:t>реализации</w:t>
      </w:r>
      <w:r>
        <w:t xml:space="preserve"> </w:t>
      </w:r>
      <w:r>
        <w:rPr>
          <w:rFonts w:hint="eastAsia"/>
        </w:rPr>
        <w:t>инвестиционно</w:t>
      </w:r>
      <w:r>
        <w:t>-</w:t>
      </w:r>
      <w:r>
        <w:rPr>
          <w:rFonts w:hint="eastAsia"/>
        </w:rPr>
        <w:t>строительного</w:t>
      </w:r>
      <w:r>
        <w:t xml:space="preserve"> </w:t>
      </w:r>
      <w:r>
        <w:rPr>
          <w:rFonts w:hint="eastAsia"/>
        </w:rPr>
        <w:t>проекта</w:t>
      </w:r>
    </w:p>
    <w:p w14:paraId="01711EBB" w14:textId="77777777" w:rsidR="00372EBB" w:rsidRDefault="00372EBB" w:rsidP="00372EBB"/>
    <w:p w14:paraId="6BB48EA0" w14:textId="77777777" w:rsidR="00372EBB" w:rsidRDefault="00372EBB" w:rsidP="00372EBB">
      <w:r>
        <w:lastRenderedPageBreak/>
        <w:t xml:space="preserve">2.3. </w:t>
      </w:r>
      <w:r>
        <w:rPr>
          <w:rFonts w:hint="eastAsia"/>
        </w:rPr>
        <w:t>Развитие</w:t>
      </w:r>
      <w:r>
        <w:t xml:space="preserve"> </w:t>
      </w:r>
      <w:r>
        <w:rPr>
          <w:rFonts w:hint="eastAsia"/>
        </w:rPr>
        <w:t>механизма</w:t>
      </w:r>
      <w:r>
        <w:t xml:space="preserve"> </w:t>
      </w:r>
      <w:r>
        <w:rPr>
          <w:rFonts w:hint="eastAsia"/>
        </w:rPr>
        <w:t>квалификационного</w:t>
      </w:r>
      <w:r>
        <w:t xml:space="preserve"> </w:t>
      </w:r>
      <w:r>
        <w:rPr>
          <w:rFonts w:hint="eastAsia"/>
        </w:rPr>
        <w:t>отбора</w:t>
      </w:r>
      <w:r>
        <w:t xml:space="preserve"> </w:t>
      </w:r>
      <w:r>
        <w:rPr>
          <w:rFonts w:hint="eastAsia"/>
        </w:rPr>
        <w:t>участников</w:t>
      </w:r>
      <w:r>
        <w:t xml:space="preserve"> </w:t>
      </w:r>
      <w:r>
        <w:rPr>
          <w:rFonts w:hint="eastAsia"/>
        </w:rPr>
        <w:t>подрядных</w:t>
      </w:r>
      <w:r>
        <w:t xml:space="preserve"> </w:t>
      </w:r>
      <w:r>
        <w:rPr>
          <w:rFonts w:hint="eastAsia"/>
        </w:rPr>
        <w:t>торгов</w:t>
      </w:r>
    </w:p>
    <w:p w14:paraId="08D06DCA" w14:textId="77777777" w:rsidR="00372EBB" w:rsidRDefault="00372EBB" w:rsidP="00372EBB"/>
    <w:p w14:paraId="3F109F59" w14:textId="77777777" w:rsidR="00372EBB" w:rsidRDefault="00372EBB" w:rsidP="00372EBB">
      <w:r>
        <w:t xml:space="preserve">3. </w:t>
      </w:r>
      <w:r>
        <w:rPr>
          <w:rFonts w:hint="eastAsia"/>
        </w:rPr>
        <w:t>Оценка</w:t>
      </w:r>
      <w:r>
        <w:t xml:space="preserve"> </w:t>
      </w:r>
      <w:r>
        <w:rPr>
          <w:rFonts w:hint="eastAsia"/>
        </w:rPr>
        <w:t>эффективности</w:t>
      </w:r>
      <w:r>
        <w:t xml:space="preserve"> </w:t>
      </w:r>
      <w:r>
        <w:rPr>
          <w:rFonts w:hint="eastAsia"/>
        </w:rPr>
        <w:t>государственных</w:t>
      </w:r>
      <w:r>
        <w:t xml:space="preserve"> </w:t>
      </w:r>
      <w:r>
        <w:rPr>
          <w:rFonts w:hint="eastAsia"/>
        </w:rPr>
        <w:t>закупок</w:t>
      </w:r>
      <w:r>
        <w:t xml:space="preserve"> </w:t>
      </w:r>
      <w:r>
        <w:rPr>
          <w:rFonts w:hint="eastAsia"/>
        </w:rPr>
        <w:t>в</w:t>
      </w:r>
      <w:r>
        <w:t xml:space="preserve"> </w:t>
      </w:r>
      <w:r>
        <w:rPr>
          <w:rFonts w:hint="eastAsia"/>
        </w:rPr>
        <w:t>сфере</w:t>
      </w:r>
      <w:r>
        <w:t xml:space="preserve"> </w:t>
      </w:r>
      <w:r>
        <w:rPr>
          <w:rFonts w:hint="eastAsia"/>
        </w:rPr>
        <w:t>строительства</w:t>
      </w:r>
    </w:p>
    <w:p w14:paraId="7BBDDF50" w14:textId="77777777" w:rsidR="00372EBB" w:rsidRDefault="00372EBB" w:rsidP="00372EBB"/>
    <w:p w14:paraId="3E2CF2EE" w14:textId="77777777" w:rsidR="00372EBB" w:rsidRDefault="00372EBB" w:rsidP="00372EBB">
      <w:r>
        <w:t xml:space="preserve">3.1. </w:t>
      </w:r>
      <w:r>
        <w:rPr>
          <w:rFonts w:hint="eastAsia"/>
        </w:rPr>
        <w:t>Изучение</w:t>
      </w:r>
      <w:r>
        <w:t xml:space="preserve"> </w:t>
      </w:r>
      <w:r>
        <w:rPr>
          <w:rFonts w:hint="eastAsia"/>
        </w:rPr>
        <w:t>методов</w:t>
      </w:r>
      <w:r>
        <w:t xml:space="preserve"> </w:t>
      </w:r>
      <w:r>
        <w:rPr>
          <w:rFonts w:hint="eastAsia"/>
        </w:rPr>
        <w:t>и</w:t>
      </w:r>
      <w:r>
        <w:t xml:space="preserve"> </w:t>
      </w:r>
      <w:r>
        <w:rPr>
          <w:rFonts w:hint="eastAsia"/>
        </w:rPr>
        <w:t>инструментов</w:t>
      </w:r>
      <w:r>
        <w:t xml:space="preserve"> </w:t>
      </w:r>
      <w:r>
        <w:rPr>
          <w:rFonts w:hint="eastAsia"/>
        </w:rPr>
        <w:t>оценки</w:t>
      </w:r>
      <w:r>
        <w:t xml:space="preserve"> </w:t>
      </w:r>
      <w:r>
        <w:rPr>
          <w:rFonts w:hint="eastAsia"/>
        </w:rPr>
        <w:t>эффективности</w:t>
      </w:r>
      <w:r>
        <w:t xml:space="preserve"> </w:t>
      </w:r>
      <w:r>
        <w:rPr>
          <w:rFonts w:hint="eastAsia"/>
        </w:rPr>
        <w:t>государственных</w:t>
      </w:r>
      <w:r>
        <w:t xml:space="preserve"> </w:t>
      </w:r>
      <w:r>
        <w:rPr>
          <w:rFonts w:hint="eastAsia"/>
        </w:rPr>
        <w:t>закупок</w:t>
      </w:r>
      <w:r>
        <w:t xml:space="preserve"> </w:t>
      </w:r>
      <w:r>
        <w:rPr>
          <w:rFonts w:hint="eastAsia"/>
        </w:rPr>
        <w:t>в</w:t>
      </w:r>
      <w:r>
        <w:t xml:space="preserve"> </w:t>
      </w:r>
      <w:r>
        <w:rPr>
          <w:rFonts w:hint="eastAsia"/>
        </w:rPr>
        <w:t>сфере</w:t>
      </w:r>
      <w:r>
        <w:t xml:space="preserve"> </w:t>
      </w:r>
      <w:r>
        <w:rPr>
          <w:rFonts w:hint="eastAsia"/>
        </w:rPr>
        <w:t>строительства</w:t>
      </w:r>
    </w:p>
    <w:p w14:paraId="5D705978" w14:textId="77777777" w:rsidR="00372EBB" w:rsidRDefault="00372EBB" w:rsidP="00372EBB"/>
    <w:p w14:paraId="3A253599" w14:textId="77777777" w:rsidR="00372EBB" w:rsidRDefault="00372EBB" w:rsidP="00372EBB">
      <w:r>
        <w:t xml:space="preserve">3.2.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государственных</w:t>
      </w:r>
      <w:r>
        <w:t xml:space="preserve"> </w:t>
      </w:r>
      <w:r>
        <w:rPr>
          <w:rFonts w:hint="eastAsia"/>
        </w:rPr>
        <w:t>закупок</w:t>
      </w:r>
      <w:r>
        <w:t xml:space="preserve"> </w:t>
      </w:r>
      <w:r>
        <w:rPr>
          <w:rFonts w:hint="eastAsia"/>
        </w:rPr>
        <w:t>в</w:t>
      </w:r>
      <w:r>
        <w:t xml:space="preserve"> </w:t>
      </w:r>
      <w:r>
        <w:rPr>
          <w:rFonts w:hint="eastAsia"/>
        </w:rPr>
        <w:t>сфере</w:t>
      </w:r>
      <w:r>
        <w:t xml:space="preserve"> </w:t>
      </w:r>
      <w:r>
        <w:rPr>
          <w:rFonts w:hint="eastAsia"/>
        </w:rPr>
        <w:t>строительства</w:t>
      </w:r>
    </w:p>
    <w:p w14:paraId="408602BA" w14:textId="77777777" w:rsidR="00372EBB" w:rsidRDefault="00372EBB" w:rsidP="00372EBB"/>
    <w:p w14:paraId="702372BB" w14:textId="77777777" w:rsidR="00372EBB" w:rsidRDefault="00372EBB" w:rsidP="00372EBB">
      <w:r>
        <w:rPr>
          <w:rFonts w:hint="eastAsia"/>
        </w:rPr>
        <w:t>Заключение</w:t>
      </w:r>
    </w:p>
    <w:p w14:paraId="1AF575FC" w14:textId="77777777" w:rsidR="00372EBB" w:rsidRDefault="00372EBB" w:rsidP="00372EBB"/>
    <w:p w14:paraId="7278E923" w14:textId="55BBF660" w:rsidR="00372EBB" w:rsidRPr="00372EBB" w:rsidRDefault="00372EBB" w:rsidP="00372EBB">
      <w:r>
        <w:rPr>
          <w:rFonts w:hint="eastAsia"/>
        </w:rPr>
        <w:t>Список</w:t>
      </w:r>
      <w:r>
        <w:t xml:space="preserve"> </w:t>
      </w:r>
      <w:r>
        <w:rPr>
          <w:rFonts w:hint="eastAsia"/>
        </w:rPr>
        <w:t>литературы</w:t>
      </w:r>
    </w:p>
    <w:sectPr w:rsidR="00372EBB" w:rsidRPr="00372EBB" w:rsidSect="00FA5FE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4945" w14:textId="77777777" w:rsidR="00FA5FE7" w:rsidRDefault="00FA5FE7">
      <w:pPr>
        <w:spacing w:after="0" w:line="240" w:lineRule="auto"/>
      </w:pPr>
      <w:r>
        <w:separator/>
      </w:r>
    </w:p>
  </w:endnote>
  <w:endnote w:type="continuationSeparator" w:id="0">
    <w:p w14:paraId="67DD9719" w14:textId="77777777" w:rsidR="00FA5FE7" w:rsidRDefault="00FA5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03B33" w14:textId="77777777" w:rsidR="00FA5FE7" w:rsidRDefault="00FA5FE7"/>
    <w:p w14:paraId="0D3BF47D" w14:textId="77777777" w:rsidR="00FA5FE7" w:rsidRDefault="00FA5FE7"/>
    <w:p w14:paraId="501F1489" w14:textId="77777777" w:rsidR="00FA5FE7" w:rsidRDefault="00FA5FE7"/>
    <w:p w14:paraId="53639D4A" w14:textId="77777777" w:rsidR="00FA5FE7" w:rsidRDefault="00FA5FE7"/>
    <w:p w14:paraId="2F9611B3" w14:textId="77777777" w:rsidR="00FA5FE7" w:rsidRDefault="00FA5FE7"/>
    <w:p w14:paraId="2B31D67F" w14:textId="77777777" w:rsidR="00FA5FE7" w:rsidRDefault="00FA5FE7"/>
    <w:p w14:paraId="31FE9124" w14:textId="77777777" w:rsidR="00FA5FE7" w:rsidRDefault="00FA5F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3894AE" wp14:editId="0FACBB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6F53A" w14:textId="77777777" w:rsidR="00FA5FE7" w:rsidRDefault="00FA5F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3894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E6F53A" w14:textId="77777777" w:rsidR="00FA5FE7" w:rsidRDefault="00FA5F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12E51A" w14:textId="77777777" w:rsidR="00FA5FE7" w:rsidRDefault="00FA5FE7"/>
    <w:p w14:paraId="05EBD3D1" w14:textId="77777777" w:rsidR="00FA5FE7" w:rsidRDefault="00FA5FE7"/>
    <w:p w14:paraId="4329A356" w14:textId="77777777" w:rsidR="00FA5FE7" w:rsidRDefault="00FA5F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A66CCB" wp14:editId="3BA8A4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F2BCD" w14:textId="77777777" w:rsidR="00FA5FE7" w:rsidRDefault="00FA5FE7"/>
                          <w:p w14:paraId="53100EB2" w14:textId="77777777" w:rsidR="00FA5FE7" w:rsidRDefault="00FA5F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A66C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0F2BCD" w14:textId="77777777" w:rsidR="00FA5FE7" w:rsidRDefault="00FA5FE7"/>
                    <w:p w14:paraId="53100EB2" w14:textId="77777777" w:rsidR="00FA5FE7" w:rsidRDefault="00FA5F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6BECBD" w14:textId="77777777" w:rsidR="00FA5FE7" w:rsidRDefault="00FA5FE7"/>
    <w:p w14:paraId="5A65E7F9" w14:textId="77777777" w:rsidR="00FA5FE7" w:rsidRDefault="00FA5FE7">
      <w:pPr>
        <w:rPr>
          <w:sz w:val="2"/>
          <w:szCs w:val="2"/>
        </w:rPr>
      </w:pPr>
    </w:p>
    <w:p w14:paraId="12812915" w14:textId="77777777" w:rsidR="00FA5FE7" w:rsidRDefault="00FA5FE7"/>
    <w:p w14:paraId="0011B425" w14:textId="77777777" w:rsidR="00FA5FE7" w:rsidRDefault="00FA5FE7">
      <w:pPr>
        <w:spacing w:after="0" w:line="240" w:lineRule="auto"/>
      </w:pPr>
    </w:p>
  </w:footnote>
  <w:footnote w:type="continuationSeparator" w:id="0">
    <w:p w14:paraId="4684B93E" w14:textId="77777777" w:rsidR="00FA5FE7" w:rsidRDefault="00FA5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5FE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13466</TotalTime>
  <Pages>2</Pages>
  <Words>216</Words>
  <Characters>1232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2047</cp:revision>
  <cp:lastPrinted>2009-02-06T05:36:00Z</cp:lastPrinted>
  <dcterms:created xsi:type="dcterms:W3CDTF">2024-04-09T10:20:00Z</dcterms:created>
  <dcterms:modified xsi:type="dcterms:W3CDTF">2024-04-25T17:38:00Z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