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889C" w14:textId="3C55958E" w:rsidR="008D150B" w:rsidRDefault="00FF143E" w:rsidP="00FF143E">
      <w:r w:rsidRPr="00FF143E">
        <w:rPr>
          <w:rFonts w:hint="eastAsia"/>
        </w:rPr>
        <w:t>Коваленко</w:t>
      </w:r>
      <w:r w:rsidRPr="00FF143E">
        <w:t xml:space="preserve"> </w:t>
      </w:r>
      <w:r w:rsidRPr="00FF143E">
        <w:rPr>
          <w:rFonts w:hint="eastAsia"/>
        </w:rPr>
        <w:t>Юлия</w:t>
      </w:r>
      <w:r w:rsidRPr="00FF143E">
        <w:t xml:space="preserve"> </w:t>
      </w:r>
      <w:r w:rsidRPr="00FF143E">
        <w:rPr>
          <w:rFonts w:hint="eastAsia"/>
        </w:rPr>
        <w:t>Николаевна</w:t>
      </w:r>
      <w:r>
        <w:t xml:space="preserve"> </w:t>
      </w:r>
      <w:r w:rsidRPr="00FF143E">
        <w:rPr>
          <w:rFonts w:hint="eastAsia"/>
        </w:rPr>
        <w:t>Управление</w:t>
      </w:r>
      <w:r w:rsidRPr="00FF143E">
        <w:t xml:space="preserve"> </w:t>
      </w:r>
      <w:r w:rsidRPr="00FF143E">
        <w:rPr>
          <w:rFonts w:hint="eastAsia"/>
        </w:rPr>
        <w:t>развитием</w:t>
      </w:r>
      <w:r w:rsidRPr="00FF143E">
        <w:t xml:space="preserve"> </w:t>
      </w:r>
      <w:r w:rsidRPr="00FF143E">
        <w:rPr>
          <w:rFonts w:hint="eastAsia"/>
        </w:rPr>
        <w:t>регионального</w:t>
      </w:r>
      <w:r w:rsidRPr="00FF143E">
        <w:t xml:space="preserve"> </w:t>
      </w:r>
      <w:r w:rsidRPr="00FF143E">
        <w:rPr>
          <w:rFonts w:hint="eastAsia"/>
        </w:rPr>
        <w:t>агропродовольственного</w:t>
      </w:r>
      <w:r w:rsidRPr="00FF143E">
        <w:t xml:space="preserve"> </w:t>
      </w:r>
      <w:r w:rsidRPr="00FF143E">
        <w:rPr>
          <w:rFonts w:hint="eastAsia"/>
        </w:rPr>
        <w:t>комплекса</w:t>
      </w:r>
    </w:p>
    <w:p w14:paraId="56CBCF78" w14:textId="77777777" w:rsidR="00FF143E" w:rsidRDefault="00FF143E" w:rsidP="00FF143E">
      <w:r>
        <w:rPr>
          <w:rFonts w:hint="eastAsia"/>
        </w:rPr>
        <w:t>ОГЛАВЛЕНИЕ</w:t>
      </w:r>
      <w:r>
        <w:t xml:space="preserve"> </w:t>
      </w:r>
      <w:r>
        <w:rPr>
          <w:rFonts w:hint="eastAsia"/>
        </w:rPr>
        <w:t>ДИССЕРТАЦИИ</w:t>
      </w:r>
    </w:p>
    <w:p w14:paraId="63E307C2" w14:textId="77777777" w:rsidR="00FF143E" w:rsidRDefault="00FF143E" w:rsidP="00FF143E">
      <w:r>
        <w:rPr>
          <w:rFonts w:hint="eastAsia"/>
        </w:rPr>
        <w:t>кандидат</w:t>
      </w:r>
      <w:r>
        <w:t xml:space="preserve"> </w:t>
      </w:r>
      <w:r>
        <w:rPr>
          <w:rFonts w:hint="eastAsia"/>
        </w:rPr>
        <w:t>наук</w:t>
      </w:r>
      <w:r>
        <w:t xml:space="preserve"> </w:t>
      </w:r>
      <w:r>
        <w:rPr>
          <w:rFonts w:hint="eastAsia"/>
        </w:rPr>
        <w:t>Коваленко</w:t>
      </w:r>
      <w:r>
        <w:t xml:space="preserve"> </w:t>
      </w:r>
      <w:r>
        <w:rPr>
          <w:rFonts w:hint="eastAsia"/>
        </w:rPr>
        <w:t>Юлия</w:t>
      </w:r>
      <w:r>
        <w:t xml:space="preserve"> </w:t>
      </w:r>
      <w:r>
        <w:rPr>
          <w:rFonts w:hint="eastAsia"/>
        </w:rPr>
        <w:t>Николаевна</w:t>
      </w:r>
    </w:p>
    <w:p w14:paraId="17AD7D2A" w14:textId="77777777" w:rsidR="00FF143E" w:rsidRDefault="00FF143E" w:rsidP="00FF143E">
      <w:r>
        <w:rPr>
          <w:rFonts w:hint="eastAsia"/>
        </w:rPr>
        <w:t>ВВЕДЕНИЕ</w:t>
      </w:r>
    </w:p>
    <w:p w14:paraId="75A76602" w14:textId="77777777" w:rsidR="00FF143E" w:rsidRDefault="00FF143E" w:rsidP="00FF143E"/>
    <w:p w14:paraId="32014BF2" w14:textId="77777777" w:rsidR="00FF143E" w:rsidRDefault="00FF143E" w:rsidP="00FF143E">
      <w:r>
        <w:t xml:space="preserve">1.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РАЗВИТИЕМ</w:t>
      </w:r>
      <w:r>
        <w:t xml:space="preserve"> </w:t>
      </w:r>
      <w:r>
        <w:rPr>
          <w:rFonts w:hint="eastAsia"/>
        </w:rPr>
        <w:t>ТЕРРИТОРИАЛЬНО</w:t>
      </w:r>
      <w:r>
        <w:t>-</w:t>
      </w:r>
      <w:r>
        <w:rPr>
          <w:rFonts w:hint="eastAsia"/>
        </w:rPr>
        <w:t>ОТРАСЛЕВЫХ</w:t>
      </w:r>
      <w:r>
        <w:t xml:space="preserve"> </w:t>
      </w:r>
      <w:r>
        <w:rPr>
          <w:rFonts w:hint="eastAsia"/>
        </w:rPr>
        <w:t>СИСТЕМ</w:t>
      </w:r>
    </w:p>
    <w:p w14:paraId="76CB4812" w14:textId="77777777" w:rsidR="00FF143E" w:rsidRDefault="00FF143E" w:rsidP="00FF143E"/>
    <w:p w14:paraId="6F98CD7A" w14:textId="77777777" w:rsidR="00FF143E" w:rsidRDefault="00FF143E" w:rsidP="00FF143E">
      <w:r>
        <w:t xml:space="preserve">1.1. </w:t>
      </w:r>
      <w:r>
        <w:rPr>
          <w:rFonts w:hint="eastAsia"/>
        </w:rPr>
        <w:t>Управление</w:t>
      </w:r>
      <w:r>
        <w:t xml:space="preserve"> </w:t>
      </w:r>
      <w:r>
        <w:rPr>
          <w:rFonts w:hint="eastAsia"/>
        </w:rPr>
        <w:t>развитием</w:t>
      </w:r>
      <w:r>
        <w:t xml:space="preserve"> </w:t>
      </w:r>
      <w:r>
        <w:rPr>
          <w:rFonts w:hint="eastAsia"/>
        </w:rPr>
        <w:t>социально</w:t>
      </w:r>
      <w:r>
        <w:t>-</w:t>
      </w:r>
      <w:r>
        <w:rPr>
          <w:rFonts w:hint="eastAsia"/>
        </w:rPr>
        <w:t>экономических</w:t>
      </w:r>
      <w:r>
        <w:t xml:space="preserve"> </w:t>
      </w:r>
      <w:r>
        <w:rPr>
          <w:rFonts w:hint="eastAsia"/>
        </w:rPr>
        <w:t>систем</w:t>
      </w:r>
      <w:r>
        <w:t xml:space="preserve">: </w:t>
      </w:r>
      <w:r>
        <w:rPr>
          <w:rFonts w:hint="eastAsia"/>
        </w:rPr>
        <w:t>сущность</w:t>
      </w:r>
      <w:r>
        <w:t xml:space="preserve"> </w:t>
      </w:r>
      <w:r>
        <w:rPr>
          <w:rFonts w:hint="eastAsia"/>
        </w:rPr>
        <w:t>и</w:t>
      </w:r>
      <w:r>
        <w:t xml:space="preserve"> </w:t>
      </w:r>
      <w:r>
        <w:rPr>
          <w:rFonts w:hint="eastAsia"/>
        </w:rPr>
        <w:t>специфика</w:t>
      </w:r>
      <w:r>
        <w:t xml:space="preserve"> </w:t>
      </w:r>
      <w:r>
        <w:rPr>
          <w:rFonts w:hint="eastAsia"/>
        </w:rPr>
        <w:t>организации</w:t>
      </w:r>
    </w:p>
    <w:p w14:paraId="540FB3BC" w14:textId="77777777" w:rsidR="00FF143E" w:rsidRDefault="00FF143E" w:rsidP="00FF143E"/>
    <w:p w14:paraId="796F1B38" w14:textId="77777777" w:rsidR="00FF143E" w:rsidRDefault="00FF143E" w:rsidP="00FF143E">
      <w:r>
        <w:t xml:space="preserve">1.2. </w:t>
      </w:r>
      <w:r>
        <w:rPr>
          <w:rFonts w:hint="eastAsia"/>
        </w:rPr>
        <w:t>Особенности</w:t>
      </w:r>
      <w:r>
        <w:t xml:space="preserve"> </w:t>
      </w:r>
      <w:r>
        <w:rPr>
          <w:rFonts w:hint="eastAsia"/>
        </w:rPr>
        <w:t>агропродовольственного</w:t>
      </w:r>
      <w:r>
        <w:t xml:space="preserve"> </w:t>
      </w:r>
      <w:r>
        <w:rPr>
          <w:rFonts w:hint="eastAsia"/>
        </w:rPr>
        <w:t>комплекса</w:t>
      </w:r>
      <w:r>
        <w:t xml:space="preserve"> </w:t>
      </w:r>
      <w:r>
        <w:rPr>
          <w:rFonts w:hint="eastAsia"/>
        </w:rPr>
        <w:t>как</w:t>
      </w:r>
      <w:r>
        <w:t xml:space="preserve"> </w:t>
      </w:r>
      <w:r>
        <w:rPr>
          <w:rFonts w:hint="eastAsia"/>
        </w:rPr>
        <w:t>объекта</w:t>
      </w:r>
      <w:r>
        <w:t xml:space="preserve"> </w:t>
      </w:r>
      <w:r>
        <w:rPr>
          <w:rFonts w:hint="eastAsia"/>
        </w:rPr>
        <w:t>управления</w:t>
      </w:r>
    </w:p>
    <w:p w14:paraId="36743113" w14:textId="77777777" w:rsidR="00FF143E" w:rsidRDefault="00FF143E" w:rsidP="00FF143E"/>
    <w:p w14:paraId="228B77F3" w14:textId="77777777" w:rsidR="00FF143E" w:rsidRDefault="00FF143E" w:rsidP="00FF143E">
      <w:r>
        <w:t xml:space="preserve">2.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АГРОПРОДОВОЛЬСТВЕННОГО</w:t>
      </w:r>
      <w:r>
        <w:t xml:space="preserve"> </w:t>
      </w:r>
      <w:r>
        <w:rPr>
          <w:rFonts w:hint="eastAsia"/>
        </w:rPr>
        <w:t>КОМПЛЕКСА</w:t>
      </w:r>
      <w:r>
        <w:t xml:space="preserve"> </w:t>
      </w:r>
      <w:r>
        <w:rPr>
          <w:rFonts w:hint="eastAsia"/>
        </w:rPr>
        <w:t>ВОРОНЕЖСКОЙ</w:t>
      </w:r>
      <w:r>
        <w:t xml:space="preserve"> </w:t>
      </w:r>
      <w:r>
        <w:rPr>
          <w:rFonts w:hint="eastAsia"/>
        </w:rPr>
        <w:t>ОБЛАСТИ</w:t>
      </w:r>
    </w:p>
    <w:p w14:paraId="5B857B25" w14:textId="77777777" w:rsidR="00FF143E" w:rsidRDefault="00FF143E" w:rsidP="00FF143E"/>
    <w:p w14:paraId="2AD21A6D" w14:textId="77777777" w:rsidR="00FF143E" w:rsidRDefault="00FF143E" w:rsidP="00FF143E">
      <w:r>
        <w:t>2.1.</w:t>
      </w:r>
      <w:r>
        <w:rPr>
          <w:rFonts w:hint="eastAsia"/>
        </w:rPr>
        <w:t>Оценка</w:t>
      </w:r>
      <w:r>
        <w:t xml:space="preserve"> </w:t>
      </w:r>
      <w:r>
        <w:rPr>
          <w:rFonts w:hint="eastAsia"/>
        </w:rPr>
        <w:t>условий</w:t>
      </w:r>
      <w:r>
        <w:t xml:space="preserve"> </w:t>
      </w:r>
      <w:r>
        <w:rPr>
          <w:rFonts w:hint="eastAsia"/>
        </w:rPr>
        <w:t>развития</w:t>
      </w:r>
      <w:r>
        <w:t xml:space="preserve"> </w:t>
      </w:r>
      <w:r>
        <w:rPr>
          <w:rFonts w:hint="eastAsia"/>
        </w:rPr>
        <w:t>агропродовольственного</w:t>
      </w:r>
      <w:r>
        <w:t xml:space="preserve"> </w:t>
      </w:r>
      <w:r>
        <w:rPr>
          <w:rFonts w:hint="eastAsia"/>
        </w:rPr>
        <w:t>комплекса</w:t>
      </w:r>
      <w:r>
        <w:t xml:space="preserve"> </w:t>
      </w:r>
      <w:r>
        <w:rPr>
          <w:rFonts w:hint="eastAsia"/>
        </w:rPr>
        <w:t>Воронежской</w:t>
      </w:r>
      <w:r>
        <w:t xml:space="preserve"> </w:t>
      </w:r>
      <w:r>
        <w:rPr>
          <w:rFonts w:hint="eastAsia"/>
        </w:rPr>
        <w:t>области</w:t>
      </w:r>
    </w:p>
    <w:p w14:paraId="594C9539" w14:textId="77777777" w:rsidR="00FF143E" w:rsidRDefault="00FF143E" w:rsidP="00FF143E"/>
    <w:p w14:paraId="6A058C70" w14:textId="77777777" w:rsidR="00FF143E" w:rsidRDefault="00FF143E" w:rsidP="00FF143E">
      <w:r>
        <w:t xml:space="preserve">2.2. </w:t>
      </w:r>
      <w:r>
        <w:rPr>
          <w:rFonts w:hint="eastAsia"/>
        </w:rPr>
        <w:t>Стратегический</w:t>
      </w:r>
      <w:r>
        <w:t xml:space="preserve"> </w:t>
      </w:r>
      <w:r>
        <w:rPr>
          <w:rFonts w:hint="eastAsia"/>
        </w:rPr>
        <w:t>анализ</w:t>
      </w:r>
      <w:r>
        <w:t xml:space="preserve"> </w:t>
      </w:r>
      <w:r>
        <w:rPr>
          <w:rFonts w:hint="eastAsia"/>
        </w:rPr>
        <w:t>развития</w:t>
      </w:r>
      <w:r>
        <w:t xml:space="preserve"> </w:t>
      </w:r>
      <w:r>
        <w:rPr>
          <w:rFonts w:hint="eastAsia"/>
        </w:rPr>
        <w:t>агропродовольственного</w:t>
      </w:r>
      <w:r>
        <w:t xml:space="preserve"> </w:t>
      </w:r>
      <w:r>
        <w:rPr>
          <w:rFonts w:hint="eastAsia"/>
        </w:rPr>
        <w:t>комплекса</w:t>
      </w:r>
      <w:r>
        <w:t xml:space="preserve"> </w:t>
      </w:r>
      <w:r>
        <w:rPr>
          <w:rFonts w:hint="eastAsia"/>
        </w:rPr>
        <w:t>региона</w:t>
      </w:r>
    </w:p>
    <w:p w14:paraId="71E991A1" w14:textId="77777777" w:rsidR="00FF143E" w:rsidRDefault="00FF143E" w:rsidP="00FF143E"/>
    <w:p w14:paraId="2884D1BD" w14:textId="77777777" w:rsidR="00FF143E" w:rsidRDefault="00FF143E" w:rsidP="00FF143E">
      <w:r>
        <w:t xml:space="preserve">3. </w:t>
      </w:r>
      <w:r>
        <w:rPr>
          <w:rFonts w:hint="eastAsia"/>
        </w:rPr>
        <w:t>СОВЕРШЕНСТВОВАНИЕ</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АГРОПРОДОВОЛЬСТВЕННОГО</w:t>
      </w:r>
      <w:r>
        <w:t xml:space="preserve"> </w:t>
      </w:r>
      <w:r>
        <w:rPr>
          <w:rFonts w:hint="eastAsia"/>
        </w:rPr>
        <w:t>КОМПЛЕКСА</w:t>
      </w:r>
      <w:r>
        <w:t xml:space="preserve"> </w:t>
      </w:r>
      <w:r>
        <w:rPr>
          <w:rFonts w:hint="eastAsia"/>
        </w:rPr>
        <w:t>ВОРОНЕЖСКОЙ</w:t>
      </w:r>
      <w:r>
        <w:t xml:space="preserve"> </w:t>
      </w:r>
      <w:r>
        <w:rPr>
          <w:rFonts w:hint="eastAsia"/>
        </w:rPr>
        <w:t>ОБЛАСТИ</w:t>
      </w:r>
    </w:p>
    <w:p w14:paraId="0A6F0A11" w14:textId="77777777" w:rsidR="00FF143E" w:rsidRDefault="00FF143E" w:rsidP="00FF143E"/>
    <w:p w14:paraId="60E1EFD0" w14:textId="77777777" w:rsidR="00FF143E" w:rsidRDefault="00FF143E" w:rsidP="00FF143E">
      <w:r>
        <w:t xml:space="preserve">3.1. </w:t>
      </w:r>
      <w:r>
        <w:rPr>
          <w:rFonts w:hint="eastAsia"/>
        </w:rPr>
        <w:t>Приоритетные</w:t>
      </w:r>
      <w:r>
        <w:t xml:space="preserve"> </w:t>
      </w:r>
      <w:r>
        <w:rPr>
          <w:rFonts w:hint="eastAsia"/>
        </w:rPr>
        <w:t>направления</w:t>
      </w:r>
      <w:r>
        <w:t xml:space="preserve"> </w:t>
      </w:r>
      <w:r>
        <w:rPr>
          <w:rFonts w:hint="eastAsia"/>
        </w:rPr>
        <w:t>повышения</w:t>
      </w:r>
      <w:r>
        <w:t xml:space="preserve"> </w:t>
      </w:r>
      <w:r>
        <w:rPr>
          <w:rFonts w:hint="eastAsia"/>
        </w:rPr>
        <w:t>эффективности</w:t>
      </w:r>
      <w:r>
        <w:t xml:space="preserve"> </w:t>
      </w:r>
      <w:r>
        <w:rPr>
          <w:rFonts w:hint="eastAsia"/>
        </w:rPr>
        <w:t>управления</w:t>
      </w:r>
      <w:r>
        <w:t xml:space="preserve"> </w:t>
      </w:r>
      <w:r>
        <w:rPr>
          <w:rFonts w:hint="eastAsia"/>
        </w:rPr>
        <w:t>развитием</w:t>
      </w:r>
      <w:r>
        <w:t xml:space="preserve"> </w:t>
      </w:r>
      <w:r>
        <w:rPr>
          <w:rFonts w:hint="eastAsia"/>
        </w:rPr>
        <w:t>регионального</w:t>
      </w:r>
      <w:r>
        <w:t xml:space="preserve"> </w:t>
      </w:r>
      <w:r>
        <w:rPr>
          <w:rFonts w:hint="eastAsia"/>
        </w:rPr>
        <w:t>агропродовольственного</w:t>
      </w:r>
      <w:r>
        <w:t xml:space="preserve"> </w:t>
      </w:r>
      <w:r>
        <w:rPr>
          <w:rFonts w:hint="eastAsia"/>
        </w:rPr>
        <w:t>комплекса</w:t>
      </w:r>
    </w:p>
    <w:p w14:paraId="56B9DCE5" w14:textId="77777777" w:rsidR="00FF143E" w:rsidRDefault="00FF143E" w:rsidP="00FF143E"/>
    <w:p w14:paraId="335C3155" w14:textId="77777777" w:rsidR="00FF143E" w:rsidRDefault="00FF143E" w:rsidP="00FF143E">
      <w:r>
        <w:t xml:space="preserve">3.2. </w:t>
      </w:r>
      <w:r>
        <w:rPr>
          <w:rFonts w:hint="eastAsia"/>
        </w:rPr>
        <w:t>Перспективные</w:t>
      </w:r>
      <w:r>
        <w:t xml:space="preserve"> </w:t>
      </w:r>
      <w:r>
        <w:rPr>
          <w:rFonts w:hint="eastAsia"/>
        </w:rPr>
        <w:t>параметры</w:t>
      </w:r>
      <w:r>
        <w:t xml:space="preserve"> </w:t>
      </w:r>
      <w:r>
        <w:rPr>
          <w:rFonts w:hint="eastAsia"/>
        </w:rPr>
        <w:t>развития</w:t>
      </w:r>
      <w:r>
        <w:t xml:space="preserve"> </w:t>
      </w:r>
      <w:r>
        <w:rPr>
          <w:rFonts w:hint="eastAsia"/>
        </w:rPr>
        <w:t>агропродовольственного</w:t>
      </w:r>
      <w:r>
        <w:t xml:space="preserve"> </w:t>
      </w:r>
      <w:r>
        <w:rPr>
          <w:rFonts w:hint="eastAsia"/>
        </w:rPr>
        <w:t>комплекса</w:t>
      </w:r>
      <w:r>
        <w:t xml:space="preserve"> </w:t>
      </w:r>
      <w:r>
        <w:rPr>
          <w:rFonts w:hint="eastAsia"/>
        </w:rPr>
        <w:t>Воронежской</w:t>
      </w:r>
      <w:r>
        <w:t xml:space="preserve"> </w:t>
      </w:r>
      <w:r>
        <w:rPr>
          <w:rFonts w:hint="eastAsia"/>
        </w:rPr>
        <w:t>области</w:t>
      </w:r>
    </w:p>
    <w:p w14:paraId="72DD522F" w14:textId="77777777" w:rsidR="00FF143E" w:rsidRDefault="00FF143E" w:rsidP="00FF143E"/>
    <w:p w14:paraId="2FA6B9C7" w14:textId="77777777" w:rsidR="00FF143E" w:rsidRDefault="00FF143E" w:rsidP="00FF143E">
      <w:r>
        <w:rPr>
          <w:rFonts w:hint="eastAsia"/>
        </w:rPr>
        <w:lastRenderedPageBreak/>
        <w:t>ЗАКЛЮЧЕНИЕ</w:t>
      </w:r>
    </w:p>
    <w:p w14:paraId="2A31E5EE" w14:textId="77777777" w:rsidR="00FF143E" w:rsidRDefault="00FF143E" w:rsidP="00FF143E"/>
    <w:p w14:paraId="574E9EBF" w14:textId="77777777" w:rsidR="00FF143E" w:rsidRDefault="00FF143E" w:rsidP="00FF143E">
      <w:r>
        <w:rPr>
          <w:rFonts w:hint="eastAsia"/>
        </w:rPr>
        <w:t>СПИСОК</w:t>
      </w:r>
      <w:r>
        <w:t xml:space="preserve"> </w:t>
      </w:r>
      <w:r>
        <w:rPr>
          <w:rFonts w:hint="eastAsia"/>
        </w:rPr>
        <w:t>ИСПОЛЬЗОВАННОЙ</w:t>
      </w:r>
      <w:r>
        <w:t xml:space="preserve"> </w:t>
      </w:r>
      <w:r>
        <w:rPr>
          <w:rFonts w:hint="eastAsia"/>
        </w:rPr>
        <w:t>ЛИТЕРАТУРЫ</w:t>
      </w:r>
    </w:p>
    <w:p w14:paraId="7E2CE391" w14:textId="77777777" w:rsidR="00FF143E" w:rsidRDefault="00FF143E" w:rsidP="00FF143E"/>
    <w:p w14:paraId="3D2F68B7" w14:textId="1B233E3E" w:rsidR="00FF143E" w:rsidRPr="00FF143E" w:rsidRDefault="00FF143E" w:rsidP="00FF143E">
      <w:r>
        <w:rPr>
          <w:rFonts w:hint="eastAsia"/>
        </w:rPr>
        <w:t>ПРИЛОЖЕНИЯ</w:t>
      </w:r>
    </w:p>
    <w:sectPr w:rsidR="00FF143E" w:rsidRPr="00FF143E" w:rsidSect="008C35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8CC3" w14:textId="77777777" w:rsidR="008C356F" w:rsidRDefault="008C356F">
      <w:pPr>
        <w:spacing w:after="0" w:line="240" w:lineRule="auto"/>
      </w:pPr>
      <w:r>
        <w:separator/>
      </w:r>
    </w:p>
  </w:endnote>
  <w:endnote w:type="continuationSeparator" w:id="0">
    <w:p w14:paraId="23E4833C" w14:textId="77777777" w:rsidR="008C356F" w:rsidRDefault="008C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A8BF" w14:textId="77777777" w:rsidR="008C356F" w:rsidRDefault="008C356F"/>
    <w:p w14:paraId="34A2A39E" w14:textId="77777777" w:rsidR="008C356F" w:rsidRDefault="008C356F"/>
    <w:p w14:paraId="5E6BC461" w14:textId="77777777" w:rsidR="008C356F" w:rsidRDefault="008C356F"/>
    <w:p w14:paraId="6759B13A" w14:textId="77777777" w:rsidR="008C356F" w:rsidRDefault="008C356F"/>
    <w:p w14:paraId="76F0DECD" w14:textId="77777777" w:rsidR="008C356F" w:rsidRDefault="008C356F"/>
    <w:p w14:paraId="11A04B6C" w14:textId="77777777" w:rsidR="008C356F" w:rsidRDefault="008C356F"/>
    <w:p w14:paraId="4D7A25E8" w14:textId="77777777" w:rsidR="008C356F" w:rsidRDefault="008C35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E3CC90" wp14:editId="202B95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621A" w14:textId="77777777" w:rsidR="008C356F" w:rsidRDefault="008C35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E3CC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95621A" w14:textId="77777777" w:rsidR="008C356F" w:rsidRDefault="008C35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0D0D8C" w14:textId="77777777" w:rsidR="008C356F" w:rsidRDefault="008C356F"/>
    <w:p w14:paraId="29CD8CA7" w14:textId="77777777" w:rsidR="008C356F" w:rsidRDefault="008C356F"/>
    <w:p w14:paraId="4D999F82" w14:textId="77777777" w:rsidR="008C356F" w:rsidRDefault="008C35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0658D4" wp14:editId="658A9E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D6D2" w14:textId="77777777" w:rsidR="008C356F" w:rsidRDefault="008C356F"/>
                          <w:p w14:paraId="31D209FC" w14:textId="77777777" w:rsidR="008C356F" w:rsidRDefault="008C35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0658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A4D6D2" w14:textId="77777777" w:rsidR="008C356F" w:rsidRDefault="008C356F"/>
                    <w:p w14:paraId="31D209FC" w14:textId="77777777" w:rsidR="008C356F" w:rsidRDefault="008C35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892AF3" w14:textId="77777777" w:rsidR="008C356F" w:rsidRDefault="008C356F"/>
    <w:p w14:paraId="3E417542" w14:textId="77777777" w:rsidR="008C356F" w:rsidRDefault="008C356F">
      <w:pPr>
        <w:rPr>
          <w:sz w:val="2"/>
          <w:szCs w:val="2"/>
        </w:rPr>
      </w:pPr>
    </w:p>
    <w:p w14:paraId="703C3BAA" w14:textId="77777777" w:rsidR="008C356F" w:rsidRDefault="008C356F"/>
    <w:p w14:paraId="51C9EF07" w14:textId="77777777" w:rsidR="008C356F" w:rsidRDefault="008C356F">
      <w:pPr>
        <w:spacing w:after="0" w:line="240" w:lineRule="auto"/>
      </w:pPr>
    </w:p>
  </w:footnote>
  <w:footnote w:type="continuationSeparator" w:id="0">
    <w:p w14:paraId="373174C8" w14:textId="77777777" w:rsidR="008C356F" w:rsidRDefault="008C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6F"/>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9879</TotalTime>
  <Pages>2</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1426</cp:revision>
  <cp:lastPrinted>2009-02-06T05:36:00Z</cp:lastPrinted>
  <dcterms:created xsi:type="dcterms:W3CDTF">2024-04-09T10:20:00Z</dcterms:created>
  <dcterms:modified xsi:type="dcterms:W3CDTF">2024-04-22T14:23:00Z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