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1DA8"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Эль</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Гани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Хейралла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Камаль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w:t>
      </w:r>
      <w:r w:rsidRPr="006163DC">
        <w:rPr>
          <w:rFonts w:ascii="Helvetica" w:hAnsi="Helvetica" w:cs="Helvetica"/>
          <w:b/>
          <w:bCs/>
          <w:color w:val="222222"/>
          <w:sz w:val="21"/>
          <w:szCs w:val="21"/>
        </w:rPr>
        <w:t>.</w:t>
      </w:r>
    </w:p>
    <w:p w14:paraId="097B9A37"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озимой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пшеницы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высокоинтенсивного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 </w:t>
      </w:r>
      <w:r w:rsidRPr="006163DC">
        <w:rPr>
          <w:rFonts w:ascii="Helvetica" w:hAnsi="Helvetica" w:cs="Helvetica" w:hint="eastAsia"/>
          <w:b/>
          <w:bCs/>
          <w:color w:val="222222"/>
          <w:sz w:val="21"/>
          <w:szCs w:val="21"/>
        </w:rPr>
        <w:t>диссертация</w:t>
      </w:r>
      <w:r w:rsidRPr="006163DC">
        <w:rPr>
          <w:rFonts w:ascii="Helvetica" w:hAnsi="Helvetica" w:cs="Helvetica"/>
          <w:b/>
          <w:bCs/>
          <w:color w:val="222222"/>
          <w:sz w:val="21"/>
          <w:szCs w:val="21"/>
        </w:rPr>
        <w:t xml:space="preserve"> ... </w:t>
      </w:r>
      <w:r w:rsidRPr="006163DC">
        <w:rPr>
          <w:rFonts w:ascii="Helvetica" w:hAnsi="Helvetica" w:cs="Helvetica" w:hint="eastAsia"/>
          <w:b/>
          <w:bCs/>
          <w:color w:val="222222"/>
          <w:sz w:val="21"/>
          <w:szCs w:val="21"/>
        </w:rPr>
        <w:t>кандидата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биологических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наук</w:t>
      </w:r>
      <w:r w:rsidRPr="006163DC">
        <w:rPr>
          <w:rFonts w:ascii="Helvetica" w:hAnsi="Helvetica" w:cs="Helvetica"/>
          <w:b/>
          <w:bCs/>
          <w:color w:val="222222"/>
          <w:sz w:val="21"/>
          <w:szCs w:val="21"/>
        </w:rPr>
        <w:t xml:space="preserve"> : 03.00.15. - </w:t>
      </w:r>
      <w:r w:rsidRPr="006163DC">
        <w:rPr>
          <w:rFonts w:ascii="Helvetica" w:hAnsi="Helvetica" w:cs="Helvetica" w:hint="eastAsia"/>
          <w:b/>
          <w:bCs/>
          <w:color w:val="222222"/>
          <w:sz w:val="21"/>
          <w:szCs w:val="21"/>
        </w:rPr>
        <w:t>Ленинград</w:t>
      </w:r>
      <w:r w:rsidRPr="006163DC">
        <w:rPr>
          <w:rFonts w:ascii="Helvetica" w:hAnsi="Helvetica" w:cs="Helvetica"/>
          <w:b/>
          <w:bCs/>
          <w:color w:val="222222"/>
          <w:sz w:val="21"/>
          <w:szCs w:val="21"/>
        </w:rPr>
        <w:t xml:space="preserve">, 1984. - 175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 </w:t>
      </w:r>
      <w:r w:rsidRPr="006163DC">
        <w:rPr>
          <w:rFonts w:ascii="Helvetica" w:hAnsi="Helvetica" w:cs="Helvetica" w:hint="eastAsia"/>
          <w:b/>
          <w:bCs/>
          <w:color w:val="222222"/>
          <w:sz w:val="21"/>
          <w:szCs w:val="21"/>
        </w:rPr>
        <w:t>ил</w:t>
      </w:r>
      <w:r w:rsidRPr="006163DC">
        <w:rPr>
          <w:rFonts w:ascii="Helvetica" w:hAnsi="Helvetica" w:cs="Helvetica"/>
          <w:b/>
          <w:bCs/>
          <w:color w:val="222222"/>
          <w:sz w:val="21"/>
          <w:szCs w:val="21"/>
        </w:rPr>
        <w:t>.</w:t>
      </w:r>
    </w:p>
    <w:p w14:paraId="65D7DDD6"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больше</w:t>
      </w:r>
    </w:p>
    <w:p w14:paraId="25663AE1"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Цитаты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из</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текста</w:t>
      </w:r>
      <w:r w:rsidRPr="006163DC">
        <w:rPr>
          <w:rFonts w:ascii="Helvetica" w:hAnsi="Helvetica" w:cs="Helvetica"/>
          <w:b/>
          <w:bCs/>
          <w:color w:val="222222"/>
          <w:sz w:val="21"/>
          <w:szCs w:val="21"/>
        </w:rPr>
        <w:t>:</w:t>
      </w:r>
    </w:p>
    <w:p w14:paraId="5DED7EF0"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стр</w:t>
      </w:r>
      <w:r w:rsidRPr="006163DC">
        <w:rPr>
          <w:rFonts w:ascii="Helvetica" w:hAnsi="Helvetica" w:cs="Helvetica"/>
          <w:b/>
          <w:bCs/>
          <w:color w:val="222222"/>
          <w:sz w:val="21"/>
          <w:szCs w:val="21"/>
        </w:rPr>
        <w:t>. 1</w:t>
      </w:r>
    </w:p>
    <w:p w14:paraId="7B2B95AD"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рукописи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Камаль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Эль</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Гани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Хейралла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УДК</w:t>
      </w:r>
      <w:r w:rsidRPr="006163DC">
        <w:rPr>
          <w:rFonts w:ascii="Helvetica" w:hAnsi="Helvetica" w:cs="Helvetica"/>
          <w:b/>
          <w:bCs/>
          <w:color w:val="222222"/>
          <w:sz w:val="21"/>
          <w:szCs w:val="21"/>
        </w:rPr>
        <w:t xml:space="preserve"> 633.11:581.41 </w:t>
      </w:r>
      <w:r w:rsidRPr="006163DC">
        <w:rPr>
          <w:rFonts w:ascii="Helvetica" w:hAnsi="Helvetica" w:cs="Helvetica" w:hint="eastAsia"/>
          <w:b/>
          <w:bCs/>
          <w:color w:val="222222"/>
          <w:sz w:val="21"/>
          <w:szCs w:val="21"/>
        </w:rPr>
        <w:t>НАСЛЩОВАНИЕ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КОРОТКОСТЕЕЕЛЬНОСТИ</w:t>
      </w:r>
      <w:r w:rsidRPr="006163DC">
        <w:rPr>
          <w:rFonts w:ascii="Helvetica" w:hAnsi="Helvetica" w:cs="Helvetica"/>
          <w:b/>
          <w:bCs/>
          <w:color w:val="222222"/>
          <w:sz w:val="21"/>
          <w:szCs w:val="21"/>
        </w:rPr>
        <w:t xml:space="preserve"> 7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ОЗИМОЙ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ПШЕНИЦЫ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ВЫСОКОИНТЕНСИБНОГО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03.00.15 - </w:t>
      </w:r>
      <w:r w:rsidRPr="006163DC">
        <w:rPr>
          <w:rFonts w:ascii="Helvetica" w:hAnsi="Helvetica" w:cs="Helvetica" w:hint="eastAsia"/>
          <w:b/>
          <w:bCs/>
          <w:color w:val="222222"/>
          <w:sz w:val="21"/>
          <w:szCs w:val="21"/>
        </w:rPr>
        <w:t>генетика</w:t>
      </w:r>
    </w:p>
    <w:p w14:paraId="5219FB8B"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стр</w:t>
      </w:r>
      <w:r w:rsidRPr="006163DC">
        <w:rPr>
          <w:rFonts w:ascii="Helvetica" w:hAnsi="Helvetica" w:cs="Helvetica"/>
          <w:b/>
          <w:bCs/>
          <w:color w:val="222222"/>
          <w:sz w:val="21"/>
          <w:szCs w:val="21"/>
        </w:rPr>
        <w:t>. 41</w:t>
      </w:r>
    </w:p>
    <w:p w14:paraId="49D3DA56"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прочная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устойчивая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полеганию</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Был</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взят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качестве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исходного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материала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как</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наиболее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изучен­</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ный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высокоинтенсивного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широко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используемый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генетиче­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ских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исследованиях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Для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изучения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наследования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коинтенсивного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были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взяты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новые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перспективные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Всесоюз­</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селекционно</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генетического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института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Одесса</w:t>
      </w:r>
      <w:r w:rsidRPr="006163DC">
        <w:rPr>
          <w:rFonts w:ascii="Helvetica" w:hAnsi="Helvetica" w:cs="Helvetica"/>
          <w:b/>
          <w:bCs/>
          <w:color w:val="222222"/>
          <w:sz w:val="21"/>
          <w:szCs w:val="21"/>
        </w:rPr>
        <w:t>) - OSE</w:t>
      </w:r>
      <w:r w:rsidRPr="006163DC">
        <w:rPr>
          <w:rFonts w:ascii="Helvetica" w:hAnsi="Helvetica" w:cs="Helvetica" w:hint="eastAsia"/>
          <w:b/>
          <w:bCs/>
          <w:color w:val="222222"/>
          <w:sz w:val="21"/>
          <w:szCs w:val="21"/>
        </w:rPr>
        <w:t>££</w:t>
      </w:r>
      <w:r w:rsidRPr="006163DC">
        <w:rPr>
          <w:rFonts w:ascii="Helvetica" w:hAnsi="Helvetica" w:cs="Helvetica"/>
          <w:b/>
          <w:bCs/>
          <w:color w:val="222222"/>
          <w:sz w:val="21"/>
          <w:szCs w:val="21"/>
        </w:rPr>
        <w:t>S</w:t>
      </w:r>
      <w:r w:rsidRPr="006163DC">
        <w:rPr>
          <w:rFonts w:ascii="Helvetica" w:hAnsi="Helvetica" w:cs="Helvetica" w:hint="eastAsia"/>
          <w:b/>
          <w:bCs/>
          <w:color w:val="222222"/>
          <w:sz w:val="21"/>
          <w:szCs w:val="21"/>
        </w:rPr>
        <w:t>§§</w:t>
      </w:r>
      <w:r w:rsidRPr="006163DC">
        <w:rPr>
          <w:rFonts w:ascii="Helvetica" w:hAnsi="Helvetica" w:cs="Helvetica"/>
          <w:b/>
          <w:bCs/>
          <w:color w:val="222222"/>
          <w:sz w:val="21"/>
          <w:szCs w:val="21"/>
        </w:rPr>
        <w:t>-Z</w:t>
      </w:r>
      <w:r w:rsidRPr="006163DC">
        <w:rPr>
          <w:rFonts w:ascii="Helvetica" w:hAnsi="Helvetica" w:cs="Helvetica" w:hint="eastAsia"/>
          <w:b/>
          <w:bCs/>
          <w:color w:val="222222"/>
          <w:sz w:val="21"/>
          <w:szCs w:val="21"/>
        </w:rPr>
        <w:t>§</w:t>
      </w:r>
      <w:r w:rsidRPr="006163DC">
        <w:rPr>
          <w:rFonts w:ascii="Helvetica" w:hAnsi="Helvetica" w:cs="Helvetica" w:hint="eastAsia"/>
          <w:b/>
          <w:bCs/>
          <w:color w:val="222222"/>
          <w:sz w:val="21"/>
          <w:szCs w:val="21"/>
        </w:rPr>
        <w:t>»</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Салют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Зирка</w:t>
      </w:r>
      <w:r w:rsidRPr="006163DC">
        <w:rPr>
          <w:rFonts w:ascii="Helvetica" w:hAnsi="Helvetica" w:cs="Helvetica"/>
          <w:b/>
          <w:bCs/>
          <w:color w:val="222222"/>
          <w:sz w:val="21"/>
          <w:szCs w:val="21"/>
        </w:rPr>
        <w:t>....</w:t>
      </w:r>
    </w:p>
    <w:p w14:paraId="5F6C0316"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стр</w:t>
      </w:r>
      <w:r w:rsidRPr="006163DC">
        <w:rPr>
          <w:rFonts w:ascii="Helvetica" w:hAnsi="Helvetica" w:cs="Helvetica"/>
          <w:b/>
          <w:bCs/>
          <w:color w:val="222222"/>
          <w:sz w:val="21"/>
          <w:szCs w:val="21"/>
        </w:rPr>
        <w:t>. 173</w:t>
      </w:r>
    </w:p>
    <w:p w14:paraId="4DBF47C5"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Мироновская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одногенная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Шроновская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двугенная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также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об</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аллельных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взаимоотношениях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генов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высокоинтенсивного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Эти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данные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представляют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определенный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научный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интерес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будут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использованы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нами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генетических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исследованиях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Автор</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Камаль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Эль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Гани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Хейралла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передал</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нам</w:t>
      </w:r>
    </w:p>
    <w:p w14:paraId="3E31362B" w14:textId="77777777" w:rsidR="006163DC" w:rsidRPr="006163DC" w:rsidRDefault="006163DC" w:rsidP="006163DC">
      <w:pPr>
        <w:rPr>
          <w:rFonts w:ascii="Helvetica" w:hAnsi="Helvetica" w:cs="Helvetica"/>
          <w:b/>
          <w:bCs/>
          <w:color w:val="222222"/>
          <w:sz w:val="21"/>
          <w:szCs w:val="21"/>
        </w:rPr>
      </w:pPr>
    </w:p>
    <w:p w14:paraId="00F7F527"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Оглавление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диссертации</w:t>
      </w:r>
    </w:p>
    <w:p w14:paraId="4384915D"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t>кандидат</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биологических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наук</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Эль</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Гани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Хейралла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Камаль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Абд</w:t>
      </w:r>
    </w:p>
    <w:p w14:paraId="4FC97F77"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lastRenderedPageBreak/>
        <w:t>ВВЕДЕНИЕ</w:t>
      </w:r>
      <w:r w:rsidRPr="006163DC">
        <w:rPr>
          <w:rFonts w:ascii="Helvetica" w:hAnsi="Helvetica" w:cs="Helvetica"/>
          <w:b/>
          <w:bCs/>
          <w:color w:val="222222"/>
          <w:sz w:val="21"/>
          <w:szCs w:val="21"/>
        </w:rPr>
        <w:t>.</w:t>
      </w:r>
    </w:p>
    <w:p w14:paraId="002BE601" w14:textId="77777777" w:rsidR="006163DC" w:rsidRPr="006163DC" w:rsidRDefault="006163DC" w:rsidP="006163DC">
      <w:pPr>
        <w:rPr>
          <w:rFonts w:ascii="Helvetica" w:hAnsi="Helvetica" w:cs="Helvetica"/>
          <w:b/>
          <w:bCs/>
          <w:color w:val="222222"/>
          <w:sz w:val="21"/>
          <w:szCs w:val="21"/>
        </w:rPr>
      </w:pPr>
    </w:p>
    <w:p w14:paraId="2F236BD0"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1. </w:t>
      </w:r>
      <w:r w:rsidRPr="006163DC">
        <w:rPr>
          <w:rFonts w:ascii="Helvetica" w:hAnsi="Helvetica" w:cs="Helvetica" w:hint="eastAsia"/>
          <w:b/>
          <w:bCs/>
          <w:color w:val="222222"/>
          <w:sz w:val="21"/>
          <w:szCs w:val="21"/>
        </w:rPr>
        <w:t>ГЕНЕТИКА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ПШЕНИЦЫ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ОБЗОР</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ЛИТЕРАТУРЫ</w:t>
      </w:r>
      <w:r w:rsidRPr="006163DC">
        <w:rPr>
          <w:rFonts w:ascii="Helvetica" w:hAnsi="Helvetica" w:cs="Helvetica"/>
          <w:b/>
          <w:bCs/>
          <w:color w:val="222222"/>
          <w:sz w:val="21"/>
          <w:szCs w:val="21"/>
        </w:rPr>
        <w:t>).</w:t>
      </w:r>
    </w:p>
    <w:p w14:paraId="7CEBCDEC" w14:textId="77777777" w:rsidR="006163DC" w:rsidRPr="006163DC" w:rsidRDefault="006163DC" w:rsidP="006163DC">
      <w:pPr>
        <w:rPr>
          <w:rFonts w:ascii="Helvetica" w:hAnsi="Helvetica" w:cs="Helvetica"/>
          <w:b/>
          <w:bCs/>
          <w:color w:val="222222"/>
          <w:sz w:val="21"/>
          <w:szCs w:val="21"/>
        </w:rPr>
      </w:pPr>
    </w:p>
    <w:p w14:paraId="7D47CA45"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1.1. </w:t>
      </w:r>
      <w:r w:rsidRPr="006163DC">
        <w:rPr>
          <w:rFonts w:ascii="Helvetica" w:hAnsi="Helvetica" w:cs="Helvetica" w:hint="eastAsia"/>
          <w:b/>
          <w:bCs/>
          <w:color w:val="222222"/>
          <w:sz w:val="21"/>
          <w:szCs w:val="21"/>
        </w:rPr>
        <w:t>Использование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анеуплоидии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для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генетического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анализа</w:t>
      </w:r>
    </w:p>
    <w:p w14:paraId="4627BCDD" w14:textId="77777777" w:rsidR="006163DC" w:rsidRPr="006163DC" w:rsidRDefault="006163DC" w:rsidP="006163DC">
      <w:pPr>
        <w:rPr>
          <w:rFonts w:ascii="Helvetica" w:hAnsi="Helvetica" w:cs="Helvetica"/>
          <w:b/>
          <w:bCs/>
          <w:color w:val="222222"/>
          <w:sz w:val="21"/>
          <w:szCs w:val="21"/>
        </w:rPr>
      </w:pPr>
    </w:p>
    <w:p w14:paraId="7D85579A"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T.aestivum . II</w:t>
      </w:r>
    </w:p>
    <w:p w14:paraId="7F7EAFAB" w14:textId="77777777" w:rsidR="006163DC" w:rsidRPr="006163DC" w:rsidRDefault="006163DC" w:rsidP="006163DC">
      <w:pPr>
        <w:rPr>
          <w:rFonts w:ascii="Helvetica" w:hAnsi="Helvetica" w:cs="Helvetica"/>
          <w:b/>
          <w:bCs/>
          <w:color w:val="222222"/>
          <w:sz w:val="21"/>
          <w:szCs w:val="21"/>
        </w:rPr>
      </w:pPr>
    </w:p>
    <w:p w14:paraId="3A2635B9"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1.2.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w:t>
      </w:r>
    </w:p>
    <w:p w14:paraId="66E7C4C2" w14:textId="77777777" w:rsidR="006163DC" w:rsidRPr="006163DC" w:rsidRDefault="006163DC" w:rsidP="006163DC">
      <w:pPr>
        <w:rPr>
          <w:rFonts w:ascii="Helvetica" w:hAnsi="Helvetica" w:cs="Helvetica"/>
          <w:b/>
          <w:bCs/>
          <w:color w:val="222222"/>
          <w:sz w:val="21"/>
          <w:szCs w:val="21"/>
        </w:rPr>
      </w:pPr>
    </w:p>
    <w:p w14:paraId="64743C69"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1.3.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количественных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признаков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определяющих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продуктивность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растении</w:t>
      </w:r>
      <w:r w:rsidRPr="006163DC">
        <w:rPr>
          <w:rFonts w:ascii="Helvetica" w:hAnsi="Helvetica" w:cs="Helvetica"/>
          <w:b/>
          <w:bCs/>
          <w:color w:val="222222"/>
          <w:sz w:val="21"/>
          <w:szCs w:val="21"/>
        </w:rPr>
        <w:t>.</w:t>
      </w:r>
    </w:p>
    <w:p w14:paraId="5A3E8499" w14:textId="77777777" w:rsidR="006163DC" w:rsidRPr="006163DC" w:rsidRDefault="006163DC" w:rsidP="006163DC">
      <w:pPr>
        <w:rPr>
          <w:rFonts w:ascii="Helvetica" w:hAnsi="Helvetica" w:cs="Helvetica"/>
          <w:b/>
          <w:bCs/>
          <w:color w:val="222222"/>
          <w:sz w:val="21"/>
          <w:szCs w:val="21"/>
        </w:rPr>
      </w:pPr>
    </w:p>
    <w:p w14:paraId="2B71D679"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2. </w:t>
      </w:r>
      <w:r w:rsidRPr="006163DC">
        <w:rPr>
          <w:rFonts w:ascii="Helvetica" w:hAnsi="Helvetica" w:cs="Helvetica" w:hint="eastAsia"/>
          <w:b/>
          <w:bCs/>
          <w:color w:val="222222"/>
          <w:sz w:val="21"/>
          <w:szCs w:val="21"/>
        </w:rPr>
        <w:t>ПОЧВЕННО</w:t>
      </w:r>
      <w:r w:rsidRPr="006163DC">
        <w:rPr>
          <w:rFonts w:ascii="Helvetica" w:hAnsi="Helvetica" w:cs="Helvetica"/>
          <w:b/>
          <w:bCs/>
          <w:color w:val="222222"/>
          <w:sz w:val="21"/>
          <w:szCs w:val="21"/>
        </w:rPr>
        <w:t>-</w:t>
      </w:r>
      <w:r w:rsidRPr="006163DC">
        <w:rPr>
          <w:rFonts w:ascii="Helvetica" w:hAnsi="Helvetica" w:cs="Helvetica" w:hint="eastAsia"/>
          <w:b/>
          <w:bCs/>
          <w:color w:val="222222"/>
          <w:sz w:val="21"/>
          <w:szCs w:val="21"/>
        </w:rPr>
        <w:t>КШДАТИЧЕСКИЕ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ПОГОДНЫЕ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УСЛОВИЯ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МАТЕРИАЛ</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МЕТОДИКА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ПРОВЕДЕНИИ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ИССЛЕДОВАНИЙ</w:t>
      </w:r>
      <w:r w:rsidRPr="006163DC">
        <w:rPr>
          <w:rFonts w:ascii="Helvetica" w:hAnsi="Helvetica" w:cs="Helvetica"/>
          <w:b/>
          <w:bCs/>
          <w:color w:val="222222"/>
          <w:sz w:val="21"/>
          <w:szCs w:val="21"/>
        </w:rPr>
        <w:t>.</w:t>
      </w:r>
    </w:p>
    <w:p w14:paraId="493DA138" w14:textId="77777777" w:rsidR="006163DC" w:rsidRPr="006163DC" w:rsidRDefault="006163DC" w:rsidP="006163DC">
      <w:pPr>
        <w:rPr>
          <w:rFonts w:ascii="Helvetica" w:hAnsi="Helvetica" w:cs="Helvetica"/>
          <w:b/>
          <w:bCs/>
          <w:color w:val="222222"/>
          <w:sz w:val="21"/>
          <w:szCs w:val="21"/>
        </w:rPr>
      </w:pPr>
    </w:p>
    <w:p w14:paraId="5C5EC333"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2.1. </w:t>
      </w:r>
      <w:r w:rsidRPr="006163DC">
        <w:rPr>
          <w:rFonts w:ascii="Helvetica" w:hAnsi="Helvetica" w:cs="Helvetica" w:hint="eastAsia"/>
          <w:b/>
          <w:bCs/>
          <w:color w:val="222222"/>
          <w:sz w:val="21"/>
          <w:szCs w:val="21"/>
        </w:rPr>
        <w:t>Агрометеорологическая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почвенная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характеристика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условий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проведения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опытов</w:t>
      </w:r>
      <w:r w:rsidRPr="006163DC">
        <w:rPr>
          <w:rFonts w:ascii="Helvetica" w:hAnsi="Helvetica" w:cs="Helvetica"/>
          <w:b/>
          <w:bCs/>
          <w:color w:val="222222"/>
          <w:sz w:val="21"/>
          <w:szCs w:val="21"/>
        </w:rPr>
        <w:t>.;</w:t>
      </w:r>
    </w:p>
    <w:p w14:paraId="3A735DE9" w14:textId="77777777" w:rsidR="006163DC" w:rsidRPr="006163DC" w:rsidRDefault="006163DC" w:rsidP="006163DC">
      <w:pPr>
        <w:rPr>
          <w:rFonts w:ascii="Helvetica" w:hAnsi="Helvetica" w:cs="Helvetica"/>
          <w:b/>
          <w:bCs/>
          <w:color w:val="222222"/>
          <w:sz w:val="21"/>
          <w:szCs w:val="21"/>
        </w:rPr>
      </w:pPr>
    </w:p>
    <w:p w14:paraId="76E67A13"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2.2. </w:t>
      </w:r>
      <w:r w:rsidRPr="006163DC">
        <w:rPr>
          <w:rFonts w:ascii="Helvetica" w:hAnsi="Helvetica" w:cs="Helvetica" w:hint="eastAsia"/>
          <w:b/>
          <w:bCs/>
          <w:color w:val="222222"/>
          <w:sz w:val="21"/>
          <w:szCs w:val="21"/>
        </w:rPr>
        <w:t>Исходный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материал</w:t>
      </w:r>
    </w:p>
    <w:p w14:paraId="02E62138" w14:textId="77777777" w:rsidR="006163DC" w:rsidRPr="006163DC" w:rsidRDefault="006163DC" w:rsidP="006163DC">
      <w:pPr>
        <w:rPr>
          <w:rFonts w:ascii="Helvetica" w:hAnsi="Helvetica" w:cs="Helvetica"/>
          <w:b/>
          <w:bCs/>
          <w:color w:val="222222"/>
          <w:sz w:val="21"/>
          <w:szCs w:val="21"/>
        </w:rPr>
      </w:pPr>
    </w:p>
    <w:p w14:paraId="51950DA0"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2.3. </w:t>
      </w:r>
      <w:r w:rsidRPr="006163DC">
        <w:rPr>
          <w:rFonts w:ascii="Helvetica" w:hAnsi="Helvetica" w:cs="Helvetica" w:hint="eastAsia"/>
          <w:b/>
          <w:bCs/>
          <w:color w:val="222222"/>
          <w:sz w:val="21"/>
          <w:szCs w:val="21"/>
        </w:rPr>
        <w:t>Методика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исследований</w:t>
      </w:r>
      <w:r w:rsidRPr="006163DC">
        <w:rPr>
          <w:rFonts w:ascii="Helvetica" w:hAnsi="Helvetica" w:cs="Helvetica"/>
          <w:b/>
          <w:bCs/>
          <w:color w:val="222222"/>
          <w:sz w:val="21"/>
          <w:szCs w:val="21"/>
        </w:rPr>
        <w:t>.</w:t>
      </w:r>
    </w:p>
    <w:p w14:paraId="5E389A61" w14:textId="77777777" w:rsidR="006163DC" w:rsidRPr="006163DC" w:rsidRDefault="006163DC" w:rsidP="006163DC">
      <w:pPr>
        <w:rPr>
          <w:rFonts w:ascii="Helvetica" w:hAnsi="Helvetica" w:cs="Helvetica"/>
          <w:b/>
          <w:bCs/>
          <w:color w:val="222222"/>
          <w:sz w:val="21"/>
          <w:szCs w:val="21"/>
        </w:rPr>
      </w:pPr>
    </w:p>
    <w:p w14:paraId="3C875142"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СКРЕЩИВАНИИ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ВЫСОКОИНТЕНСИВНОГО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ТИПА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ДОНОРАМИ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p>
    <w:p w14:paraId="2E451889" w14:textId="77777777" w:rsidR="006163DC" w:rsidRPr="006163DC" w:rsidRDefault="006163DC" w:rsidP="006163DC">
      <w:pPr>
        <w:rPr>
          <w:rFonts w:ascii="Helvetica" w:hAnsi="Helvetica" w:cs="Helvetica"/>
          <w:b/>
          <w:bCs/>
          <w:color w:val="222222"/>
          <w:sz w:val="21"/>
          <w:szCs w:val="21"/>
        </w:rPr>
      </w:pPr>
    </w:p>
    <w:p w14:paraId="2BCB0528"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3.1.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полученных</w:t>
      </w:r>
    </w:p>
    <w:p w14:paraId="26918AA7" w14:textId="77777777" w:rsidR="006163DC" w:rsidRPr="006163DC" w:rsidRDefault="006163DC" w:rsidP="006163DC">
      <w:pPr>
        <w:rPr>
          <w:rFonts w:ascii="Helvetica" w:hAnsi="Helvetica" w:cs="Helvetica"/>
          <w:b/>
          <w:bCs/>
          <w:color w:val="222222"/>
          <w:sz w:val="21"/>
          <w:szCs w:val="21"/>
        </w:rPr>
      </w:pPr>
    </w:p>
    <w:p w14:paraId="3880E835"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hint="eastAsia"/>
          <w:b/>
          <w:bCs/>
          <w:color w:val="222222"/>
          <w:sz w:val="21"/>
          <w:szCs w:val="21"/>
        </w:rPr>
        <w:lastRenderedPageBreak/>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Тот</w:t>
      </w:r>
      <w:r w:rsidRPr="006163DC">
        <w:rPr>
          <w:rFonts w:ascii="Helvetica" w:hAnsi="Helvetica" w:cs="Helvetica"/>
          <w:b/>
          <w:bCs/>
          <w:color w:val="222222"/>
          <w:sz w:val="21"/>
          <w:szCs w:val="21"/>
        </w:rPr>
        <w:t xml:space="preserve"> Pouce</w:t>
      </w:r>
    </w:p>
    <w:p w14:paraId="4459144B" w14:textId="77777777" w:rsidR="006163DC" w:rsidRPr="006163DC" w:rsidRDefault="006163DC" w:rsidP="006163DC">
      <w:pPr>
        <w:rPr>
          <w:rFonts w:ascii="Helvetica" w:hAnsi="Helvetica" w:cs="Helvetica"/>
          <w:b/>
          <w:bCs/>
          <w:color w:val="222222"/>
          <w:sz w:val="21"/>
          <w:szCs w:val="21"/>
        </w:rPr>
      </w:pPr>
    </w:p>
    <w:p w14:paraId="286C4F53"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3.1.1.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гибридами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первого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поколения</w:t>
      </w:r>
      <w:r w:rsidRPr="006163DC">
        <w:rPr>
          <w:rFonts w:ascii="Helvetica" w:hAnsi="Helvetica" w:cs="Helvetica"/>
          <w:b/>
          <w:bCs/>
          <w:color w:val="222222"/>
          <w:sz w:val="21"/>
          <w:szCs w:val="21"/>
        </w:rPr>
        <w:t>.</w:t>
      </w:r>
    </w:p>
    <w:p w14:paraId="5E2BE0F7" w14:textId="77777777" w:rsidR="006163DC" w:rsidRPr="006163DC" w:rsidRDefault="006163DC" w:rsidP="006163DC">
      <w:pPr>
        <w:rPr>
          <w:rFonts w:ascii="Helvetica" w:hAnsi="Helvetica" w:cs="Helvetica"/>
          <w:b/>
          <w:bCs/>
          <w:color w:val="222222"/>
          <w:sz w:val="21"/>
          <w:szCs w:val="21"/>
        </w:rPr>
      </w:pPr>
    </w:p>
    <w:p w14:paraId="54625E50"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3.1.2.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гибридами</w:t>
      </w:r>
      <w:r w:rsidRPr="006163DC">
        <w:rPr>
          <w:rFonts w:ascii="Helvetica" w:hAnsi="Helvetica" w:cs="Helvetica"/>
          <w:b/>
          <w:bCs/>
          <w:color w:val="222222"/>
          <w:sz w:val="21"/>
          <w:szCs w:val="21"/>
        </w:rPr>
        <w:t xml:space="preserve"> Fg.</w:t>
      </w:r>
    </w:p>
    <w:p w14:paraId="5CC90332" w14:textId="77777777" w:rsidR="006163DC" w:rsidRPr="006163DC" w:rsidRDefault="006163DC" w:rsidP="006163DC">
      <w:pPr>
        <w:rPr>
          <w:rFonts w:ascii="Helvetica" w:hAnsi="Helvetica" w:cs="Helvetica"/>
          <w:b/>
          <w:bCs/>
          <w:color w:val="222222"/>
          <w:sz w:val="21"/>
          <w:szCs w:val="21"/>
        </w:rPr>
      </w:pPr>
    </w:p>
    <w:p w14:paraId="268C70BA"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3.2.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Мироновской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одногенной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Ж</w:t>
      </w:r>
      <w:r w:rsidRPr="006163DC">
        <w:rPr>
          <w:rFonts w:ascii="Helvetica" w:hAnsi="Helvetica" w:cs="Helvetica"/>
          <w:b/>
          <w:bCs/>
          <w:color w:val="222222"/>
          <w:sz w:val="21"/>
          <w:szCs w:val="21"/>
        </w:rPr>
        <w:t>).</w:t>
      </w:r>
    </w:p>
    <w:p w14:paraId="74CD680F" w14:textId="77777777" w:rsidR="006163DC" w:rsidRPr="006163DC" w:rsidRDefault="006163DC" w:rsidP="006163DC">
      <w:pPr>
        <w:rPr>
          <w:rFonts w:ascii="Helvetica" w:hAnsi="Helvetica" w:cs="Helvetica"/>
          <w:b/>
          <w:bCs/>
          <w:color w:val="222222"/>
          <w:sz w:val="21"/>
          <w:szCs w:val="21"/>
        </w:rPr>
      </w:pPr>
    </w:p>
    <w:p w14:paraId="071DF526"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3.3.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Мироновской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двугенной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М</w:t>
      </w:r>
      <w:r w:rsidRPr="006163DC">
        <w:rPr>
          <w:rFonts w:ascii="Helvetica" w:hAnsi="Helvetica" w:cs="Helvetica"/>
          <w:b/>
          <w:bCs/>
          <w:color w:val="222222"/>
          <w:sz w:val="21"/>
          <w:szCs w:val="21"/>
        </w:rPr>
        <w:t>2)</w:t>
      </w:r>
    </w:p>
    <w:p w14:paraId="23526349" w14:textId="77777777" w:rsidR="006163DC" w:rsidRPr="006163DC" w:rsidRDefault="006163DC" w:rsidP="006163DC">
      <w:pPr>
        <w:rPr>
          <w:rFonts w:ascii="Helvetica" w:hAnsi="Helvetica" w:cs="Helvetica"/>
          <w:b/>
          <w:bCs/>
          <w:color w:val="222222"/>
          <w:sz w:val="21"/>
          <w:szCs w:val="21"/>
        </w:rPr>
      </w:pPr>
    </w:p>
    <w:p w14:paraId="2AB7AF01"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3.4. </w:t>
      </w:r>
      <w:r w:rsidRPr="006163DC">
        <w:rPr>
          <w:rFonts w:ascii="Helvetica" w:hAnsi="Helvetica" w:cs="Helvetica" w:hint="eastAsia"/>
          <w:b/>
          <w:bCs/>
          <w:color w:val="222222"/>
          <w:sz w:val="21"/>
          <w:szCs w:val="21"/>
        </w:rPr>
        <w:t>Влияние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генотипов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родительских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сортов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доноров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высоты</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растений</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Fj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Pg.</w:t>
      </w:r>
      <w:r w:rsidRPr="006163DC">
        <w:rPr>
          <w:rFonts w:ascii="Helvetica" w:hAnsi="Helvetica" w:cs="Helvetica" w:hint="eastAsia"/>
          <w:b/>
          <w:bCs/>
          <w:color w:val="222222"/>
          <w:sz w:val="21"/>
          <w:szCs w:val="21"/>
        </w:rPr>
        <w:t>НО</w:t>
      </w:r>
    </w:p>
    <w:p w14:paraId="63C177C7" w14:textId="77777777" w:rsidR="006163DC" w:rsidRPr="006163DC" w:rsidRDefault="006163DC" w:rsidP="006163DC">
      <w:pPr>
        <w:rPr>
          <w:rFonts w:ascii="Helvetica" w:hAnsi="Helvetica" w:cs="Helvetica"/>
          <w:b/>
          <w:bCs/>
          <w:color w:val="222222"/>
          <w:sz w:val="21"/>
          <w:szCs w:val="21"/>
        </w:rPr>
      </w:pPr>
    </w:p>
    <w:p w14:paraId="101CF2E6"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3.5.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гибридами</w:t>
      </w:r>
      <w:r w:rsidRPr="006163DC">
        <w:rPr>
          <w:rFonts w:ascii="Helvetica" w:hAnsi="Helvetica" w:cs="Helvetica"/>
          <w:b/>
          <w:bCs/>
          <w:color w:val="222222"/>
          <w:sz w:val="21"/>
          <w:szCs w:val="21"/>
        </w:rPr>
        <w:t xml:space="preserve"> Fj </w:t>
      </w:r>
      <w:r w:rsidRPr="006163DC">
        <w:rPr>
          <w:rFonts w:ascii="Helvetica" w:hAnsi="Helvetica" w:cs="Helvetica" w:hint="eastAsia"/>
          <w:b/>
          <w:bCs/>
          <w:color w:val="222222"/>
          <w:sz w:val="21"/>
          <w:szCs w:val="21"/>
        </w:rPr>
        <w:t>некоторых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элементов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анатомического</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строения</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соломины</w:t>
      </w:r>
      <w:r w:rsidRPr="006163DC">
        <w:rPr>
          <w:rFonts w:ascii="Helvetica" w:hAnsi="Helvetica" w:cs="Helvetica"/>
          <w:b/>
          <w:bCs/>
          <w:color w:val="222222"/>
          <w:sz w:val="21"/>
          <w:szCs w:val="21"/>
        </w:rPr>
        <w:t>.</w:t>
      </w:r>
    </w:p>
    <w:p w14:paraId="419F20B8" w14:textId="77777777" w:rsidR="006163DC" w:rsidRPr="006163DC" w:rsidRDefault="006163DC" w:rsidP="006163DC">
      <w:pPr>
        <w:rPr>
          <w:rFonts w:ascii="Helvetica" w:hAnsi="Helvetica" w:cs="Helvetica"/>
          <w:b/>
          <w:bCs/>
          <w:color w:val="222222"/>
          <w:sz w:val="21"/>
          <w:szCs w:val="21"/>
        </w:rPr>
      </w:pPr>
    </w:p>
    <w:p w14:paraId="10B71168"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4. </w:t>
      </w:r>
      <w:r w:rsidRPr="006163DC">
        <w:rPr>
          <w:rFonts w:ascii="Helvetica" w:hAnsi="Helvetica" w:cs="Helvetica" w:hint="eastAsia"/>
          <w:b/>
          <w:bCs/>
          <w:color w:val="222222"/>
          <w:sz w:val="21"/>
          <w:szCs w:val="21"/>
        </w:rPr>
        <w:t>ЗИМОСТОЙКОСТЬ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ПРОДУКТИВНОСТЬ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РАСТЕНИИ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ДОНОРОВ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p>
    <w:p w14:paraId="5A237F19" w14:textId="77777777" w:rsidR="006163DC" w:rsidRPr="006163DC" w:rsidRDefault="006163DC" w:rsidP="006163DC">
      <w:pPr>
        <w:rPr>
          <w:rFonts w:ascii="Helvetica" w:hAnsi="Helvetica" w:cs="Helvetica"/>
          <w:b/>
          <w:bCs/>
          <w:color w:val="222222"/>
          <w:sz w:val="21"/>
          <w:szCs w:val="21"/>
        </w:rPr>
      </w:pPr>
    </w:p>
    <w:p w14:paraId="1ECFC464"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4.1. </w:t>
      </w:r>
      <w:r w:rsidRPr="006163DC">
        <w:rPr>
          <w:rFonts w:ascii="Helvetica" w:hAnsi="Helvetica" w:cs="Helvetica" w:hint="eastAsia"/>
          <w:b/>
          <w:bCs/>
          <w:color w:val="222222"/>
          <w:sz w:val="21"/>
          <w:szCs w:val="21"/>
        </w:rPr>
        <w:t>Зимостойкость</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доноров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Р</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их</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r w:rsidRPr="006163DC">
        <w:rPr>
          <w:rFonts w:ascii="Helvetica" w:hAnsi="Helvetica" w:cs="Helvetica"/>
          <w:b/>
          <w:bCs/>
          <w:color w:val="222222"/>
          <w:sz w:val="21"/>
          <w:szCs w:val="21"/>
        </w:rPr>
        <w:t>.</w:t>
      </w:r>
    </w:p>
    <w:p w14:paraId="23ADEFCB" w14:textId="77777777" w:rsidR="006163DC" w:rsidRPr="006163DC" w:rsidRDefault="006163DC" w:rsidP="006163DC">
      <w:pPr>
        <w:rPr>
          <w:rFonts w:ascii="Helvetica" w:hAnsi="Helvetica" w:cs="Helvetica"/>
          <w:b/>
          <w:bCs/>
          <w:color w:val="222222"/>
          <w:sz w:val="21"/>
          <w:szCs w:val="21"/>
        </w:rPr>
      </w:pPr>
    </w:p>
    <w:p w14:paraId="62D512D0" w14:textId="77777777" w:rsidR="006163DC" w:rsidRPr="006163DC" w:rsidRDefault="006163DC" w:rsidP="006163DC">
      <w:pPr>
        <w:rPr>
          <w:rFonts w:ascii="Helvetica" w:hAnsi="Helvetica" w:cs="Helvetica"/>
          <w:b/>
          <w:bCs/>
          <w:color w:val="222222"/>
          <w:sz w:val="21"/>
          <w:szCs w:val="21"/>
        </w:rPr>
      </w:pPr>
      <w:r w:rsidRPr="006163DC">
        <w:rPr>
          <w:rFonts w:ascii="Helvetica" w:hAnsi="Helvetica" w:cs="Helvetica"/>
          <w:b/>
          <w:bCs/>
          <w:color w:val="222222"/>
          <w:sz w:val="21"/>
          <w:szCs w:val="21"/>
        </w:rPr>
        <w:t xml:space="preserve">4.2. </w:t>
      </w:r>
      <w:r w:rsidRPr="006163DC">
        <w:rPr>
          <w:rFonts w:ascii="Helvetica" w:hAnsi="Helvetica" w:cs="Helvetica" w:hint="eastAsia"/>
          <w:b/>
          <w:bCs/>
          <w:color w:val="222222"/>
          <w:sz w:val="21"/>
          <w:szCs w:val="21"/>
        </w:rPr>
        <w:t>Наследование</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элементов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продуктивности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гибридами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полученными</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с</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участием</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доноров</w:t>
      </w:r>
      <w:r w:rsidRPr="006163DC">
        <w:rPr>
          <w:rFonts w:ascii="Helvetica" w:hAnsi="Helvetica" w:cs="Helvetica"/>
          <w:b/>
          <w:bCs/>
          <w:color w:val="222222"/>
          <w:sz w:val="21"/>
          <w:szCs w:val="21"/>
        </w:rPr>
        <w:t xml:space="preserve"> </w:t>
      </w:r>
      <w:r w:rsidRPr="006163DC">
        <w:rPr>
          <w:rFonts w:ascii="Helvetica" w:hAnsi="Helvetica" w:cs="Helvetica" w:hint="eastAsia"/>
          <w:b/>
          <w:bCs/>
          <w:color w:val="222222"/>
          <w:sz w:val="21"/>
          <w:szCs w:val="21"/>
        </w:rPr>
        <w:t>короткостебельности</w:t>
      </w:r>
    </w:p>
    <w:p w14:paraId="233FAE20" w14:textId="77777777" w:rsidR="006163DC" w:rsidRPr="006163DC" w:rsidRDefault="006163DC" w:rsidP="006163DC">
      <w:pPr>
        <w:rPr>
          <w:rFonts w:ascii="Helvetica" w:hAnsi="Helvetica" w:cs="Helvetica"/>
          <w:b/>
          <w:bCs/>
          <w:color w:val="222222"/>
          <w:sz w:val="21"/>
          <w:szCs w:val="21"/>
        </w:rPr>
      </w:pPr>
    </w:p>
    <w:p w14:paraId="109CC004" w14:textId="5D07BF11" w:rsidR="00484EB4" w:rsidRPr="006163DC" w:rsidRDefault="006163DC" w:rsidP="006163DC">
      <w:r w:rsidRPr="006163DC">
        <w:rPr>
          <w:rFonts w:ascii="Helvetica" w:hAnsi="Helvetica" w:cs="Helvetica" w:hint="eastAsia"/>
          <w:b/>
          <w:bCs/>
          <w:color w:val="222222"/>
          <w:sz w:val="21"/>
          <w:szCs w:val="21"/>
        </w:rPr>
        <w:t>ВЫВОДЫ</w:t>
      </w:r>
      <w:r w:rsidRPr="006163DC">
        <w:rPr>
          <w:rFonts w:ascii="Helvetica" w:hAnsi="Helvetica" w:cs="Helvetica"/>
          <w:b/>
          <w:bCs/>
          <w:color w:val="222222"/>
          <w:sz w:val="21"/>
          <w:szCs w:val="21"/>
        </w:rPr>
        <w:t>.'.</w:t>
      </w:r>
    </w:p>
    <w:sectPr w:rsidR="00484EB4" w:rsidRPr="006163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6401" w14:textId="77777777" w:rsidR="006F1B0D" w:rsidRDefault="006F1B0D">
      <w:pPr>
        <w:spacing w:after="0" w:line="240" w:lineRule="auto"/>
      </w:pPr>
      <w:r>
        <w:separator/>
      </w:r>
    </w:p>
  </w:endnote>
  <w:endnote w:type="continuationSeparator" w:id="0">
    <w:p w14:paraId="4F30D4DE" w14:textId="77777777" w:rsidR="006F1B0D" w:rsidRDefault="006F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1368" w14:textId="77777777" w:rsidR="006F1B0D" w:rsidRDefault="006F1B0D"/>
    <w:p w14:paraId="66184B3B" w14:textId="77777777" w:rsidR="006F1B0D" w:rsidRDefault="006F1B0D"/>
    <w:p w14:paraId="4D0AF717" w14:textId="77777777" w:rsidR="006F1B0D" w:rsidRDefault="006F1B0D"/>
    <w:p w14:paraId="38B61355" w14:textId="77777777" w:rsidR="006F1B0D" w:rsidRDefault="006F1B0D"/>
    <w:p w14:paraId="3C1085E3" w14:textId="77777777" w:rsidR="006F1B0D" w:rsidRDefault="006F1B0D"/>
    <w:p w14:paraId="60ED1F6B" w14:textId="77777777" w:rsidR="006F1B0D" w:rsidRDefault="006F1B0D"/>
    <w:p w14:paraId="03DB306E" w14:textId="77777777" w:rsidR="006F1B0D" w:rsidRDefault="006F1B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7A4059" wp14:editId="6C03496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8478D6" w14:textId="77777777" w:rsidR="006F1B0D" w:rsidRDefault="006F1B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7A405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78478D6" w14:textId="77777777" w:rsidR="006F1B0D" w:rsidRDefault="006F1B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DD964D" w14:textId="77777777" w:rsidR="006F1B0D" w:rsidRDefault="006F1B0D"/>
    <w:p w14:paraId="71DBAD22" w14:textId="77777777" w:rsidR="006F1B0D" w:rsidRDefault="006F1B0D"/>
    <w:p w14:paraId="138DF527" w14:textId="77777777" w:rsidR="006F1B0D" w:rsidRDefault="006F1B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24FC84" wp14:editId="06F842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E27CC" w14:textId="77777777" w:rsidR="006F1B0D" w:rsidRDefault="006F1B0D"/>
                          <w:p w14:paraId="49999EAA" w14:textId="77777777" w:rsidR="006F1B0D" w:rsidRDefault="006F1B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24FC8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8E27CC" w14:textId="77777777" w:rsidR="006F1B0D" w:rsidRDefault="006F1B0D"/>
                    <w:p w14:paraId="49999EAA" w14:textId="77777777" w:rsidR="006F1B0D" w:rsidRDefault="006F1B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02A020" w14:textId="77777777" w:rsidR="006F1B0D" w:rsidRDefault="006F1B0D"/>
    <w:p w14:paraId="27C5C5FE" w14:textId="77777777" w:rsidR="006F1B0D" w:rsidRDefault="006F1B0D">
      <w:pPr>
        <w:rPr>
          <w:sz w:val="2"/>
          <w:szCs w:val="2"/>
        </w:rPr>
      </w:pPr>
    </w:p>
    <w:p w14:paraId="694956FF" w14:textId="77777777" w:rsidR="006F1B0D" w:rsidRDefault="006F1B0D"/>
    <w:p w14:paraId="3D9B578B" w14:textId="77777777" w:rsidR="006F1B0D" w:rsidRDefault="006F1B0D">
      <w:pPr>
        <w:spacing w:after="0" w:line="240" w:lineRule="auto"/>
      </w:pPr>
    </w:p>
  </w:footnote>
  <w:footnote w:type="continuationSeparator" w:id="0">
    <w:p w14:paraId="78380EBD" w14:textId="77777777" w:rsidR="006F1B0D" w:rsidRDefault="006F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0D"/>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210880</TotalTime>
  <Pages>3</Pages>
  <Words>408</Words>
  <Characters>2329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2096</cp:revision>
  <cp:lastPrinted>2009-02-06T05:36:00Z</cp:lastPrinted>
  <dcterms:created xsi:type="dcterms:W3CDTF">2024-01-07T13:43:00Z</dcterms:created>
  <dcterms:modified xsi:type="dcterms:W3CDTF">2025-11-20T09:07:00Z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