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B7583" w:rsidRDefault="00BB7583" w:rsidP="00BB7583">
      <w:r w:rsidRPr="007E7E32">
        <w:rPr>
          <w:rFonts w:ascii="Times New Roman" w:eastAsia="Times New Roman" w:hAnsi="Times New Roman" w:cs="Times New Roman"/>
          <w:b/>
          <w:sz w:val="24"/>
          <w:szCs w:val="24"/>
          <w:lang w:eastAsia="ru-RU"/>
        </w:rPr>
        <w:t>Заверуха Ольга Ярославівна</w:t>
      </w:r>
      <w:r w:rsidRPr="007E7E32">
        <w:rPr>
          <w:rFonts w:ascii="Times New Roman" w:eastAsia="Times New Roman" w:hAnsi="Times New Roman" w:cs="Times New Roman"/>
          <w:sz w:val="24"/>
          <w:szCs w:val="24"/>
          <w:lang w:eastAsia="ru-RU"/>
        </w:rPr>
        <w:t>, викладач кафедри соціальних дисциплін, Львівський державний університет внутрішніх справ. Назва дисертації: «Соціально-психологічні особливості проявів адикції та їх корекція у підлітків з сімей трудових мігрантів». Шифр та назва спеціальності – 19.00.05 – соціальна психологія; психологія соціальної роботи. Спецрада Д 29.051.11</w:t>
      </w:r>
      <w:r w:rsidRPr="007E7E32">
        <w:rPr>
          <w:rFonts w:ascii="Times New Roman" w:eastAsia="Times New Roman" w:hAnsi="Times New Roman" w:cs="Times New Roman"/>
          <w:b/>
          <w:i/>
          <w:sz w:val="24"/>
          <w:szCs w:val="24"/>
          <w:lang w:eastAsia="ru-RU"/>
        </w:rPr>
        <w:t xml:space="preserve"> </w:t>
      </w:r>
      <w:r w:rsidRPr="007E7E32">
        <w:rPr>
          <w:rFonts w:ascii="Times New Roman" w:eastAsia="Times New Roman" w:hAnsi="Times New Roman" w:cs="Times New Roman"/>
          <w:sz w:val="24"/>
          <w:szCs w:val="24"/>
          <w:lang w:eastAsia="ru-RU"/>
        </w:rPr>
        <w:t>Східноукраїнського національного університету імені Володимира Даля</w:t>
      </w:r>
    </w:p>
    <w:sectPr w:rsidR="00FC36B5" w:rsidRPr="00BB758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72435-C3BF-4612-A7B6-522515E8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394</cp:revision>
  <cp:lastPrinted>2009-02-06T05:36:00Z</cp:lastPrinted>
  <dcterms:created xsi:type="dcterms:W3CDTF">2020-06-01T08:43:00Z</dcterms:created>
  <dcterms:modified xsi:type="dcterms:W3CDTF">2020-06-15T09:00:00Z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