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КАТНОВ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ВЛАДИМИР</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ЕВГЕНЬЕВИЧ</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СИНТЕЗ</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ПРИМЕНЕНИЕ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АДДУКТА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ФЕНОЛФОРМАЛЬДЕГИДНОГО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ГЕКСАМЕТИЛЕНДИАМИНА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КАЧЕСТВЕ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ОТВЕРДИТЕЛЯ</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ЭПОКСИДНЫХ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 xml:space="preserve">(05.17.06 - </w:t>
      </w:r>
      <w:r w:rsidRPr="003A56FB">
        <w:rPr>
          <w:rFonts w:ascii="Times New Roman" w:eastAsia="Times New Roman" w:hAnsi="Times New Roman" w:cs="Times New Roman" w:hint="eastAsia"/>
          <w:spacing w:val="-5"/>
          <w:kern w:val="0"/>
          <w:sz w:val="30"/>
          <w:szCs w:val="30"/>
          <w:lang w:eastAsia="ru-RU"/>
        </w:rPr>
        <w:t>технология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переработка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полимеров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композитов</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Диссертация</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соискание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учёной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степени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кандидата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химических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наук</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Научный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руководитель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х</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н</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профессор</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Степин</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Н</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Казань</w:t>
      </w:r>
      <w:r w:rsidRPr="003A56FB">
        <w:rPr>
          <w:rFonts w:ascii="Times New Roman" w:eastAsia="Times New Roman" w:hAnsi="Times New Roman" w:cs="Times New Roman"/>
          <w:spacing w:val="-5"/>
          <w:kern w:val="0"/>
          <w:sz w:val="30"/>
          <w:szCs w:val="30"/>
          <w:lang w:eastAsia="ru-RU"/>
        </w:rPr>
        <w:t xml:space="preserve"> - 2012 </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СОДЕРЖАНИЕ</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ПЕРЕЧЕНЬ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СОКРАЩЕНИЙ</w:t>
      </w:r>
      <w:r w:rsidRPr="003A56FB">
        <w:rPr>
          <w:rFonts w:ascii="Times New Roman" w:eastAsia="Times New Roman" w:hAnsi="Times New Roman" w:cs="Times New Roman"/>
          <w:spacing w:val="-5"/>
          <w:kern w:val="0"/>
          <w:sz w:val="30"/>
          <w:szCs w:val="30"/>
          <w:lang w:eastAsia="ru-RU"/>
        </w:rPr>
        <w:tab/>
        <w:t>5</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ВВЕДЕНИЕ</w:t>
      </w:r>
      <w:r w:rsidRPr="003A56FB">
        <w:rPr>
          <w:rFonts w:ascii="Times New Roman" w:eastAsia="Times New Roman" w:hAnsi="Times New Roman" w:cs="Times New Roman"/>
          <w:spacing w:val="-5"/>
          <w:kern w:val="0"/>
          <w:sz w:val="30"/>
          <w:szCs w:val="30"/>
          <w:lang w:eastAsia="ru-RU"/>
        </w:rPr>
        <w:tab/>
        <w:t>6</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ГЛАВА</w:t>
      </w:r>
      <w:r w:rsidRPr="003A56FB">
        <w:rPr>
          <w:rFonts w:ascii="Times New Roman" w:eastAsia="Times New Roman" w:hAnsi="Times New Roman" w:cs="Times New Roman"/>
          <w:spacing w:val="-5"/>
          <w:kern w:val="0"/>
          <w:sz w:val="30"/>
          <w:szCs w:val="30"/>
          <w:lang w:eastAsia="ru-RU"/>
        </w:rPr>
        <w:t xml:space="preserve"> 1. </w:t>
      </w:r>
      <w:r w:rsidRPr="003A56FB">
        <w:rPr>
          <w:rFonts w:ascii="Times New Roman" w:eastAsia="Times New Roman" w:hAnsi="Times New Roman" w:cs="Times New Roman" w:hint="eastAsia"/>
          <w:spacing w:val="-5"/>
          <w:kern w:val="0"/>
          <w:sz w:val="30"/>
          <w:szCs w:val="30"/>
          <w:lang w:eastAsia="ru-RU"/>
        </w:rPr>
        <w:t>ПРИМЕНЕНИЕ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СТРУКТУРИРУЮЩИХ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АГЕНТОВ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РАЗЛИЧНОЙ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ПРИРОДЫ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ДЛЯ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ОТВЕРЖДЕНИЯ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СМОЛ</w:t>
      </w:r>
      <w:r w:rsidRPr="003A56FB">
        <w:rPr>
          <w:rFonts w:ascii="Times New Roman" w:eastAsia="Times New Roman" w:hAnsi="Times New Roman" w:cs="Times New Roman"/>
          <w:spacing w:val="-5"/>
          <w:kern w:val="0"/>
          <w:sz w:val="30"/>
          <w:szCs w:val="30"/>
          <w:lang w:eastAsia="ru-RU"/>
        </w:rPr>
        <w:tab/>
        <w:t>9</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1.1</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Эпоксидные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смолы</w:t>
      </w:r>
      <w:r w:rsidRPr="003A56FB">
        <w:rPr>
          <w:rFonts w:ascii="Times New Roman" w:eastAsia="Times New Roman" w:hAnsi="Times New Roman" w:cs="Times New Roman"/>
          <w:spacing w:val="-5"/>
          <w:kern w:val="0"/>
          <w:sz w:val="30"/>
          <w:szCs w:val="30"/>
          <w:lang w:eastAsia="ru-RU"/>
        </w:rPr>
        <w:tab/>
        <w:t>9</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Отвердители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смол</w:t>
      </w:r>
      <w:r w:rsidRPr="003A56FB">
        <w:rPr>
          <w:rFonts w:ascii="Times New Roman" w:eastAsia="Times New Roman" w:hAnsi="Times New Roman" w:cs="Times New Roman"/>
          <w:spacing w:val="-5"/>
          <w:kern w:val="0"/>
          <w:sz w:val="30"/>
          <w:szCs w:val="30"/>
          <w:lang w:eastAsia="ru-RU"/>
        </w:rPr>
        <w:tab/>
        <w:t>10</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Отвердители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сшивающего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типа</w:t>
      </w:r>
      <w:r w:rsidRPr="003A56FB">
        <w:rPr>
          <w:rFonts w:ascii="Times New Roman" w:eastAsia="Times New Roman" w:hAnsi="Times New Roman" w:cs="Times New Roman"/>
          <w:spacing w:val="-5"/>
          <w:kern w:val="0"/>
          <w:sz w:val="30"/>
          <w:szCs w:val="30"/>
          <w:lang w:eastAsia="ru-RU"/>
        </w:rPr>
        <w:tab/>
        <w:t>13</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1.2.1.1</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Отвердители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аминного</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типа</w:t>
      </w:r>
      <w:r w:rsidRPr="003A56FB">
        <w:rPr>
          <w:rFonts w:ascii="Times New Roman" w:eastAsia="Times New Roman" w:hAnsi="Times New Roman" w:cs="Times New Roman"/>
          <w:spacing w:val="-5"/>
          <w:kern w:val="0"/>
          <w:sz w:val="30"/>
          <w:szCs w:val="30"/>
          <w:lang w:eastAsia="ru-RU"/>
        </w:rPr>
        <w:tab/>
        <w:t>14</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1.2.1.2</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Ароматические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диамины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тетрамины</w:t>
      </w:r>
      <w:proofErr w:type="spellEnd"/>
      <w:r w:rsidRPr="003A56FB">
        <w:rPr>
          <w:rFonts w:ascii="Times New Roman" w:eastAsia="Times New Roman" w:hAnsi="Times New Roman" w:cs="Times New Roman"/>
          <w:spacing w:val="-5"/>
          <w:kern w:val="0"/>
          <w:sz w:val="30"/>
          <w:szCs w:val="30"/>
          <w:lang w:eastAsia="ru-RU"/>
        </w:rPr>
        <w:tab/>
        <w:t>19</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1.2.1.3</w:t>
      </w:r>
      <w:r w:rsidRPr="003A56FB">
        <w:rPr>
          <w:rFonts w:ascii="Times New Roman" w:eastAsia="Times New Roman" w:hAnsi="Times New Roman" w:cs="Times New Roman"/>
          <w:spacing w:val="-5"/>
          <w:kern w:val="0"/>
          <w:sz w:val="30"/>
          <w:szCs w:val="30"/>
          <w:lang w:eastAsia="ru-RU"/>
        </w:rPr>
        <w:tab/>
        <w:t xml:space="preserve"> </w:t>
      </w:r>
      <w:proofErr w:type="spellStart"/>
      <w:r w:rsidRPr="003A56FB">
        <w:rPr>
          <w:rFonts w:ascii="Times New Roman" w:eastAsia="Times New Roman" w:hAnsi="Times New Roman" w:cs="Times New Roman" w:hint="eastAsia"/>
          <w:spacing w:val="-5"/>
          <w:kern w:val="0"/>
          <w:sz w:val="30"/>
          <w:szCs w:val="30"/>
          <w:lang w:eastAsia="ru-RU"/>
        </w:rPr>
        <w:t>Струкгурно</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функцнональные</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аналоги</w:t>
      </w:r>
      <w:r w:rsidRPr="003A56FB">
        <w:rPr>
          <w:rFonts w:ascii="Times New Roman" w:eastAsia="Times New Roman" w:hAnsi="Times New Roman" w:cs="Times New Roman"/>
          <w:spacing w:val="-5"/>
          <w:kern w:val="0"/>
          <w:sz w:val="30"/>
          <w:szCs w:val="30"/>
          <w:lang w:eastAsia="ru-RU"/>
        </w:rPr>
        <w:t xml:space="preserve"> </w:t>
      </w:r>
      <w:proofErr w:type="gramStart"/>
      <w:r w:rsidRPr="003A56FB">
        <w:rPr>
          <w:rFonts w:ascii="Times New Roman" w:eastAsia="Times New Roman" w:hAnsi="Times New Roman" w:cs="Times New Roman" w:hint="eastAsia"/>
          <w:spacing w:val="-5"/>
          <w:kern w:val="0"/>
          <w:sz w:val="30"/>
          <w:szCs w:val="30"/>
          <w:lang w:eastAsia="ru-RU"/>
        </w:rPr>
        <w:t>алифатических</w:t>
      </w:r>
      <w:proofErr w:type="gramEnd"/>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полиаминов</w:t>
      </w:r>
      <w:proofErr w:type="spellEnd"/>
      <w:r w:rsidRPr="003A56FB">
        <w:rPr>
          <w:rFonts w:ascii="Times New Roman" w:eastAsia="Times New Roman" w:hAnsi="Times New Roman" w:cs="Times New Roman"/>
          <w:spacing w:val="-5"/>
          <w:kern w:val="0"/>
          <w:sz w:val="30"/>
          <w:szCs w:val="30"/>
          <w:lang w:eastAsia="ru-RU"/>
        </w:rPr>
        <w:tab/>
        <w:t>21</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1.2.1.4</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Модифицированные</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полиамины</w:t>
      </w:r>
      <w:proofErr w:type="spellEnd"/>
      <w:r w:rsidRPr="003A56FB">
        <w:rPr>
          <w:rFonts w:ascii="Times New Roman" w:eastAsia="Times New Roman" w:hAnsi="Times New Roman" w:cs="Times New Roman"/>
          <w:spacing w:val="-5"/>
          <w:kern w:val="0"/>
          <w:sz w:val="30"/>
          <w:szCs w:val="30"/>
          <w:lang w:eastAsia="ru-RU"/>
        </w:rPr>
        <w:tab/>
        <w:t>23</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1.2.1.5</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Основания</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Шиффа</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полиамины</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блокированные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кетонами</w:t>
      </w:r>
      <w:r w:rsidRPr="003A56FB">
        <w:rPr>
          <w:rFonts w:ascii="Times New Roman" w:eastAsia="Times New Roman" w:hAnsi="Times New Roman" w:cs="Times New Roman"/>
          <w:spacing w:val="-5"/>
          <w:kern w:val="0"/>
          <w:sz w:val="30"/>
          <w:szCs w:val="30"/>
          <w:lang w:eastAsia="ru-RU"/>
        </w:rPr>
        <w:t xml:space="preserve"> 26</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1.2.1.6</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Основания</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Манниха</w:t>
      </w:r>
      <w:proofErr w:type="spellEnd"/>
      <w:r w:rsidRPr="003A56FB">
        <w:rPr>
          <w:rFonts w:ascii="Times New Roman" w:eastAsia="Times New Roman" w:hAnsi="Times New Roman" w:cs="Times New Roman"/>
          <w:spacing w:val="-5"/>
          <w:kern w:val="0"/>
          <w:sz w:val="30"/>
          <w:szCs w:val="30"/>
          <w:lang w:eastAsia="ru-RU"/>
        </w:rPr>
        <w:tab/>
        <w:t>28</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1.2.1.7</w:t>
      </w:r>
      <w:r w:rsidRPr="003A56FB">
        <w:rPr>
          <w:rFonts w:ascii="Times New Roman" w:eastAsia="Times New Roman" w:hAnsi="Times New Roman" w:cs="Times New Roman"/>
          <w:spacing w:val="-5"/>
          <w:kern w:val="0"/>
          <w:sz w:val="30"/>
          <w:szCs w:val="30"/>
          <w:lang w:eastAsia="ru-RU"/>
        </w:rPr>
        <w:tab/>
        <w:t xml:space="preserve"> </w:t>
      </w:r>
      <w:proofErr w:type="spellStart"/>
      <w:r w:rsidRPr="003A56FB">
        <w:rPr>
          <w:rFonts w:ascii="Times New Roman" w:eastAsia="Times New Roman" w:hAnsi="Times New Roman" w:cs="Times New Roman" w:hint="eastAsia"/>
          <w:spacing w:val="-5"/>
          <w:kern w:val="0"/>
          <w:sz w:val="30"/>
          <w:szCs w:val="30"/>
          <w:lang w:eastAsia="ru-RU"/>
        </w:rPr>
        <w:t>Полиаминоалкилфенолы</w:t>
      </w:r>
      <w:proofErr w:type="spellEnd"/>
      <w:r w:rsidRPr="003A56FB">
        <w:rPr>
          <w:rFonts w:ascii="Times New Roman" w:eastAsia="Times New Roman" w:hAnsi="Times New Roman" w:cs="Times New Roman"/>
          <w:spacing w:val="-5"/>
          <w:kern w:val="0"/>
          <w:sz w:val="30"/>
          <w:szCs w:val="30"/>
          <w:lang w:eastAsia="ru-RU"/>
        </w:rPr>
        <w:tab/>
        <w:t>28</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1.2.1.8</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Кремнийорганические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отвердители</w:t>
      </w:r>
      <w:r w:rsidRPr="003A56FB">
        <w:rPr>
          <w:rFonts w:ascii="Times New Roman" w:eastAsia="Times New Roman" w:hAnsi="Times New Roman" w:cs="Times New Roman"/>
          <w:spacing w:val="-5"/>
          <w:kern w:val="0"/>
          <w:sz w:val="30"/>
          <w:szCs w:val="30"/>
          <w:lang w:eastAsia="ru-RU"/>
        </w:rPr>
        <w:tab/>
        <w:t>30</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1.2.1.9</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Полиамидные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смолы</w:t>
      </w:r>
      <w:r w:rsidRPr="003A56FB">
        <w:rPr>
          <w:rFonts w:ascii="Times New Roman" w:eastAsia="Times New Roman" w:hAnsi="Times New Roman" w:cs="Times New Roman"/>
          <w:spacing w:val="-5"/>
          <w:kern w:val="0"/>
          <w:sz w:val="30"/>
          <w:szCs w:val="30"/>
          <w:lang w:eastAsia="ru-RU"/>
        </w:rPr>
        <w:tab/>
        <w:t>31</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1.2.1.10</w:t>
      </w:r>
      <w:r w:rsidRPr="003A56FB">
        <w:rPr>
          <w:rFonts w:ascii="Times New Roman" w:eastAsia="Times New Roman" w:hAnsi="Times New Roman" w:cs="Times New Roman"/>
          <w:spacing w:val="-5"/>
          <w:kern w:val="0"/>
          <w:sz w:val="30"/>
          <w:szCs w:val="30"/>
          <w:lang w:eastAsia="ru-RU"/>
        </w:rPr>
        <w:tab/>
      </w:r>
      <w:proofErr w:type="spellStart"/>
      <w:proofErr w:type="gramStart"/>
      <w:r w:rsidRPr="003A56FB">
        <w:rPr>
          <w:rFonts w:ascii="Times New Roman" w:eastAsia="Times New Roman" w:hAnsi="Times New Roman" w:cs="Times New Roman" w:hint="eastAsia"/>
          <w:spacing w:val="-5"/>
          <w:kern w:val="0"/>
          <w:sz w:val="30"/>
          <w:szCs w:val="30"/>
          <w:lang w:eastAsia="ru-RU"/>
        </w:rPr>
        <w:t>Имидазо</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w:t>
      </w:r>
      <w:proofErr w:type="gramEnd"/>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полиамины</w:t>
      </w:r>
      <w:proofErr w:type="spellEnd"/>
      <w:r w:rsidRPr="003A56FB">
        <w:rPr>
          <w:rFonts w:ascii="Times New Roman" w:eastAsia="Times New Roman" w:hAnsi="Times New Roman" w:cs="Times New Roman"/>
          <w:spacing w:val="-5"/>
          <w:kern w:val="0"/>
          <w:sz w:val="30"/>
          <w:szCs w:val="30"/>
          <w:lang w:eastAsia="ru-RU"/>
        </w:rPr>
        <w:tab/>
        <w:t>33</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1.2.1.11</w:t>
      </w:r>
      <w:r w:rsidRPr="003A56FB">
        <w:rPr>
          <w:rFonts w:ascii="Times New Roman" w:eastAsia="Times New Roman" w:hAnsi="Times New Roman" w:cs="Times New Roman"/>
          <w:spacing w:val="-5"/>
          <w:kern w:val="0"/>
          <w:sz w:val="30"/>
          <w:szCs w:val="30"/>
          <w:lang w:eastAsia="ru-RU"/>
        </w:rPr>
        <w:tab/>
      </w:r>
      <w:proofErr w:type="spellStart"/>
      <w:r w:rsidRPr="003A56FB">
        <w:rPr>
          <w:rFonts w:ascii="Times New Roman" w:eastAsia="Times New Roman" w:hAnsi="Times New Roman" w:cs="Times New Roman" w:hint="eastAsia"/>
          <w:spacing w:val="-5"/>
          <w:kern w:val="0"/>
          <w:sz w:val="30"/>
          <w:szCs w:val="30"/>
          <w:lang w:eastAsia="ru-RU"/>
        </w:rPr>
        <w:t>Полиизоцианаты</w:t>
      </w:r>
      <w:proofErr w:type="spellEnd"/>
      <w:r w:rsidRPr="003A56FB">
        <w:rPr>
          <w:rFonts w:ascii="Times New Roman" w:eastAsia="Times New Roman" w:hAnsi="Times New Roman" w:cs="Times New Roman"/>
          <w:spacing w:val="-5"/>
          <w:kern w:val="0"/>
          <w:sz w:val="30"/>
          <w:szCs w:val="30"/>
          <w:lang w:eastAsia="ru-RU"/>
        </w:rPr>
        <w:tab/>
        <w:t>34</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1.2.1.12</w:t>
      </w:r>
      <w:r w:rsidRPr="003A56FB">
        <w:rPr>
          <w:rFonts w:ascii="Times New Roman" w:eastAsia="Times New Roman" w:hAnsi="Times New Roman" w:cs="Times New Roman"/>
          <w:spacing w:val="-5"/>
          <w:kern w:val="0"/>
          <w:sz w:val="30"/>
          <w:szCs w:val="30"/>
          <w:lang w:eastAsia="ru-RU"/>
        </w:rPr>
        <w:tab/>
      </w:r>
      <w:r w:rsidRPr="003A56FB">
        <w:rPr>
          <w:rFonts w:ascii="Times New Roman" w:eastAsia="Times New Roman" w:hAnsi="Times New Roman" w:cs="Times New Roman" w:hint="eastAsia"/>
          <w:spacing w:val="-5"/>
          <w:kern w:val="0"/>
          <w:sz w:val="30"/>
          <w:szCs w:val="30"/>
          <w:lang w:eastAsia="ru-RU"/>
        </w:rPr>
        <w:t>Ангидридные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отвердители</w:t>
      </w:r>
      <w:r w:rsidRPr="003A56FB">
        <w:rPr>
          <w:rFonts w:ascii="Times New Roman" w:eastAsia="Times New Roman" w:hAnsi="Times New Roman" w:cs="Times New Roman"/>
          <w:spacing w:val="-5"/>
          <w:kern w:val="0"/>
          <w:sz w:val="30"/>
          <w:szCs w:val="30"/>
          <w:lang w:eastAsia="ru-RU"/>
        </w:rPr>
        <w:tab/>
        <w:t>35</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1.2.1.13</w:t>
      </w:r>
      <w:r w:rsidRPr="003A56FB">
        <w:rPr>
          <w:rFonts w:ascii="Times New Roman" w:eastAsia="Times New Roman" w:hAnsi="Times New Roman" w:cs="Times New Roman"/>
          <w:spacing w:val="-5"/>
          <w:kern w:val="0"/>
          <w:sz w:val="30"/>
          <w:szCs w:val="30"/>
          <w:lang w:eastAsia="ru-RU"/>
        </w:rPr>
        <w:tab/>
      </w:r>
      <w:r w:rsidRPr="003A56FB">
        <w:rPr>
          <w:rFonts w:ascii="Times New Roman" w:eastAsia="Times New Roman" w:hAnsi="Times New Roman" w:cs="Times New Roman" w:hint="eastAsia"/>
          <w:spacing w:val="-5"/>
          <w:kern w:val="0"/>
          <w:sz w:val="30"/>
          <w:szCs w:val="30"/>
          <w:lang w:eastAsia="ru-RU"/>
        </w:rPr>
        <w:t>Олигомеры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фенольными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гидроксильными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группами</w:t>
      </w:r>
      <w:r w:rsidRPr="003A56FB">
        <w:rPr>
          <w:rFonts w:ascii="Times New Roman" w:eastAsia="Times New Roman" w:hAnsi="Times New Roman" w:cs="Times New Roman"/>
          <w:spacing w:val="-5"/>
          <w:kern w:val="0"/>
          <w:sz w:val="30"/>
          <w:szCs w:val="30"/>
          <w:lang w:eastAsia="ru-RU"/>
        </w:rPr>
        <w:tab/>
        <w:t>3 7</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1.2.1.14</w:t>
      </w:r>
      <w:r w:rsidRPr="003A56FB">
        <w:rPr>
          <w:rFonts w:ascii="Times New Roman" w:eastAsia="Times New Roman" w:hAnsi="Times New Roman" w:cs="Times New Roman"/>
          <w:spacing w:val="-5"/>
          <w:kern w:val="0"/>
          <w:sz w:val="30"/>
          <w:szCs w:val="30"/>
          <w:lang w:eastAsia="ru-RU"/>
        </w:rPr>
        <w:tab/>
      </w:r>
      <w:r w:rsidRPr="003A56FB">
        <w:rPr>
          <w:rFonts w:ascii="Times New Roman" w:eastAsia="Times New Roman" w:hAnsi="Times New Roman" w:cs="Times New Roman" w:hint="eastAsia"/>
          <w:spacing w:val="-5"/>
          <w:kern w:val="0"/>
          <w:sz w:val="30"/>
          <w:szCs w:val="30"/>
          <w:lang w:eastAsia="ru-RU"/>
        </w:rPr>
        <w:t>Модифицирующие</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аминные</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отвердители</w:t>
      </w:r>
      <w:r w:rsidRPr="003A56FB">
        <w:rPr>
          <w:rFonts w:ascii="Times New Roman" w:eastAsia="Times New Roman" w:hAnsi="Times New Roman" w:cs="Times New Roman"/>
          <w:spacing w:val="-5"/>
          <w:kern w:val="0"/>
          <w:sz w:val="30"/>
          <w:szCs w:val="30"/>
          <w:lang w:eastAsia="ru-RU"/>
        </w:rPr>
        <w:t xml:space="preserve"> </w:t>
      </w:r>
      <w:proofErr w:type="gramStart"/>
      <w:r w:rsidRPr="003A56FB">
        <w:rPr>
          <w:rFonts w:ascii="Times New Roman" w:eastAsia="Times New Roman" w:hAnsi="Times New Roman" w:cs="Times New Roman" w:hint="eastAsia"/>
          <w:spacing w:val="-5"/>
          <w:kern w:val="0"/>
          <w:sz w:val="30"/>
          <w:szCs w:val="30"/>
          <w:lang w:eastAsia="ru-RU"/>
        </w:rPr>
        <w:t>сшивающего</w:t>
      </w:r>
      <w:proofErr w:type="gramEnd"/>
      <w:r w:rsidRPr="003A56FB">
        <w:rPr>
          <w:rFonts w:ascii="Times New Roman" w:eastAsia="Times New Roman" w:hAnsi="Times New Roman" w:cs="Times New Roman"/>
          <w:spacing w:val="-5"/>
          <w:kern w:val="0"/>
          <w:sz w:val="30"/>
          <w:szCs w:val="30"/>
          <w:lang w:eastAsia="ru-RU"/>
        </w:rPr>
        <w:tab/>
        <w:t>3 9</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типа</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1.2.2</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Отвердители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каталитического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типа</w:t>
      </w:r>
      <w:r w:rsidRPr="003A56FB">
        <w:rPr>
          <w:rFonts w:ascii="Times New Roman" w:eastAsia="Times New Roman" w:hAnsi="Times New Roman" w:cs="Times New Roman"/>
          <w:spacing w:val="-5"/>
          <w:kern w:val="0"/>
          <w:sz w:val="30"/>
          <w:szCs w:val="30"/>
          <w:lang w:eastAsia="ru-RU"/>
        </w:rPr>
        <w:tab/>
        <w:t>42</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1.2.2.1</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Третичные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амины</w:t>
      </w:r>
      <w:r w:rsidRPr="003A56FB">
        <w:rPr>
          <w:rFonts w:ascii="Times New Roman" w:eastAsia="Times New Roman" w:hAnsi="Times New Roman" w:cs="Times New Roman"/>
          <w:spacing w:val="-5"/>
          <w:kern w:val="0"/>
          <w:sz w:val="30"/>
          <w:szCs w:val="30"/>
          <w:lang w:eastAsia="ru-RU"/>
        </w:rPr>
        <w:tab/>
        <w:t>42</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1.2.2.2</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Фенольные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основания</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Манниха</w:t>
      </w:r>
      <w:proofErr w:type="spellEnd"/>
      <w:r w:rsidRPr="003A56FB">
        <w:rPr>
          <w:rFonts w:ascii="Times New Roman" w:eastAsia="Times New Roman" w:hAnsi="Times New Roman" w:cs="Times New Roman"/>
          <w:spacing w:val="-5"/>
          <w:kern w:val="0"/>
          <w:sz w:val="30"/>
          <w:szCs w:val="30"/>
          <w:lang w:eastAsia="ru-RU"/>
        </w:rPr>
        <w:tab/>
        <w:t>43</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1.2.2.3</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Имидазолы</w:t>
      </w:r>
      <w:r w:rsidRPr="003A56FB">
        <w:rPr>
          <w:rFonts w:ascii="Times New Roman" w:eastAsia="Times New Roman" w:hAnsi="Times New Roman" w:cs="Times New Roman"/>
          <w:spacing w:val="-5"/>
          <w:kern w:val="0"/>
          <w:sz w:val="30"/>
          <w:szCs w:val="30"/>
          <w:lang w:eastAsia="ru-RU"/>
        </w:rPr>
        <w:tab/>
        <w:t>43</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1.2.2.4</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Кислоты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Льюиса</w:t>
      </w:r>
      <w:r w:rsidRPr="003A56FB">
        <w:rPr>
          <w:rFonts w:ascii="Times New Roman" w:eastAsia="Times New Roman" w:hAnsi="Times New Roman" w:cs="Times New Roman"/>
          <w:spacing w:val="-5"/>
          <w:kern w:val="0"/>
          <w:sz w:val="30"/>
          <w:szCs w:val="30"/>
          <w:lang w:eastAsia="ru-RU"/>
        </w:rPr>
        <w:tab/>
        <w:t>43</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1.2.2.5</w:t>
      </w:r>
      <w:r w:rsidRPr="003A56FB">
        <w:rPr>
          <w:rFonts w:ascii="Times New Roman" w:eastAsia="Times New Roman" w:hAnsi="Times New Roman" w:cs="Times New Roman"/>
          <w:spacing w:val="-5"/>
          <w:kern w:val="0"/>
          <w:sz w:val="30"/>
          <w:szCs w:val="30"/>
          <w:lang w:eastAsia="ru-RU"/>
        </w:rPr>
        <w:tab/>
        <w:t xml:space="preserve"> </w:t>
      </w:r>
      <w:proofErr w:type="spellStart"/>
      <w:r w:rsidRPr="003A56FB">
        <w:rPr>
          <w:rFonts w:ascii="Times New Roman" w:eastAsia="Times New Roman" w:hAnsi="Times New Roman" w:cs="Times New Roman" w:hint="eastAsia"/>
          <w:spacing w:val="-5"/>
          <w:kern w:val="0"/>
          <w:sz w:val="30"/>
          <w:szCs w:val="30"/>
          <w:lang w:eastAsia="ru-RU"/>
        </w:rPr>
        <w:t>Тиолы</w:t>
      </w:r>
      <w:proofErr w:type="spellEnd"/>
      <w:r w:rsidRPr="003A56FB">
        <w:rPr>
          <w:rFonts w:ascii="Times New Roman" w:eastAsia="Times New Roman" w:hAnsi="Times New Roman" w:cs="Times New Roman"/>
          <w:spacing w:val="-5"/>
          <w:kern w:val="0"/>
          <w:sz w:val="30"/>
          <w:szCs w:val="30"/>
          <w:lang w:eastAsia="ru-RU"/>
        </w:rPr>
        <w:tab/>
        <w:t>44</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ГЛАВА</w:t>
      </w:r>
      <w:r w:rsidRPr="003A56FB">
        <w:rPr>
          <w:rFonts w:ascii="Times New Roman" w:eastAsia="Times New Roman" w:hAnsi="Times New Roman" w:cs="Times New Roman"/>
          <w:spacing w:val="-5"/>
          <w:kern w:val="0"/>
          <w:sz w:val="30"/>
          <w:szCs w:val="30"/>
          <w:lang w:eastAsia="ru-RU"/>
        </w:rPr>
        <w:t xml:space="preserve"> 2. </w:t>
      </w:r>
      <w:r w:rsidRPr="003A56FB">
        <w:rPr>
          <w:rFonts w:ascii="Times New Roman" w:eastAsia="Times New Roman" w:hAnsi="Times New Roman" w:cs="Times New Roman" w:hint="eastAsia"/>
          <w:spacing w:val="-5"/>
          <w:kern w:val="0"/>
          <w:sz w:val="30"/>
          <w:szCs w:val="30"/>
          <w:lang w:eastAsia="ru-RU"/>
        </w:rPr>
        <w:t>ОБЪЕКТЫ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МЕТОДЫ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ИССЛЕДОВАНИЯ</w:t>
      </w:r>
      <w:r w:rsidRPr="003A56FB">
        <w:rPr>
          <w:rFonts w:ascii="Times New Roman" w:eastAsia="Times New Roman" w:hAnsi="Times New Roman" w:cs="Times New Roman"/>
          <w:spacing w:val="-5"/>
          <w:kern w:val="0"/>
          <w:sz w:val="30"/>
          <w:szCs w:val="30"/>
          <w:lang w:eastAsia="ru-RU"/>
        </w:rPr>
        <w:tab/>
        <w:t>45</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2.1.</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Характеристика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исходных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материалов</w:t>
      </w:r>
      <w:r w:rsidRPr="003A56FB">
        <w:rPr>
          <w:rFonts w:ascii="Times New Roman" w:eastAsia="Times New Roman" w:hAnsi="Times New Roman" w:cs="Times New Roman"/>
          <w:spacing w:val="-5"/>
          <w:kern w:val="0"/>
          <w:sz w:val="30"/>
          <w:szCs w:val="30"/>
          <w:lang w:eastAsia="ru-RU"/>
        </w:rPr>
        <w:tab/>
        <w:t>45</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2.2.</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Синтез</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аддукта</w:t>
      </w:r>
      <w:proofErr w:type="spellEnd"/>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диметилол</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о</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крезола</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фенолформальдегидного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гексаметилендиамина</w:t>
      </w:r>
      <w:proofErr w:type="spellEnd"/>
      <w:r w:rsidRPr="003A56FB">
        <w:rPr>
          <w:rFonts w:ascii="Times New Roman" w:eastAsia="Times New Roman" w:hAnsi="Times New Roman" w:cs="Times New Roman"/>
          <w:spacing w:val="-5"/>
          <w:kern w:val="0"/>
          <w:sz w:val="30"/>
          <w:szCs w:val="30"/>
          <w:lang w:eastAsia="ru-RU"/>
        </w:rPr>
        <w:tab/>
        <w:t>47</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2.3</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Контроль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реакции</w:t>
      </w:r>
      <w:r w:rsidRPr="003A56FB">
        <w:rPr>
          <w:rFonts w:ascii="Times New Roman" w:eastAsia="Times New Roman" w:hAnsi="Times New Roman" w:cs="Times New Roman"/>
          <w:spacing w:val="-5"/>
          <w:kern w:val="0"/>
          <w:sz w:val="30"/>
          <w:szCs w:val="30"/>
          <w:lang w:eastAsia="ru-RU"/>
        </w:rPr>
        <w:tab/>
        <w:t>47</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2.3.1</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содержания</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гексаметилендиамина</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пробе</w:t>
      </w:r>
      <w:r w:rsidRPr="003A56FB">
        <w:rPr>
          <w:rFonts w:ascii="Times New Roman" w:eastAsia="Times New Roman" w:hAnsi="Times New Roman" w:cs="Times New Roman"/>
          <w:spacing w:val="-5"/>
          <w:kern w:val="0"/>
          <w:sz w:val="30"/>
          <w:szCs w:val="30"/>
          <w:lang w:eastAsia="ru-RU"/>
        </w:rPr>
        <w:tab/>
        <w:t>47</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2.3.2</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массовой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доли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азота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первичных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аминогруппах</w:t>
      </w:r>
      <w:r w:rsidRPr="003A56FB">
        <w:rPr>
          <w:rFonts w:ascii="Times New Roman" w:eastAsia="Times New Roman" w:hAnsi="Times New Roman" w:cs="Times New Roman"/>
          <w:spacing w:val="-5"/>
          <w:kern w:val="0"/>
          <w:sz w:val="30"/>
          <w:szCs w:val="30"/>
          <w:lang w:eastAsia="ru-RU"/>
        </w:rPr>
        <w:tab/>
        <w:t>48</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2.3.3</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массовой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доли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азота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вторичных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аминогруппах</w:t>
      </w:r>
      <w:r w:rsidRPr="003A56FB">
        <w:rPr>
          <w:rFonts w:ascii="Times New Roman" w:eastAsia="Times New Roman" w:hAnsi="Times New Roman" w:cs="Times New Roman"/>
          <w:spacing w:val="-5"/>
          <w:kern w:val="0"/>
          <w:sz w:val="30"/>
          <w:szCs w:val="30"/>
          <w:lang w:eastAsia="ru-RU"/>
        </w:rPr>
        <w:tab/>
        <w:t>5</w:t>
      </w:r>
      <w:r w:rsidRPr="003A56FB">
        <w:rPr>
          <w:rFonts w:ascii="Times New Roman" w:eastAsia="Times New Roman" w:hAnsi="Times New Roman" w:cs="Times New Roman" w:hint="eastAsia"/>
          <w:spacing w:val="-5"/>
          <w:kern w:val="0"/>
          <w:sz w:val="30"/>
          <w:szCs w:val="30"/>
          <w:lang w:eastAsia="ru-RU"/>
        </w:rPr>
        <w:t>О</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2.3.4</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аминного</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числа</w:t>
      </w:r>
      <w:r w:rsidRPr="003A56FB">
        <w:rPr>
          <w:rFonts w:ascii="Times New Roman" w:eastAsia="Times New Roman" w:hAnsi="Times New Roman" w:cs="Times New Roman"/>
          <w:spacing w:val="-5"/>
          <w:kern w:val="0"/>
          <w:sz w:val="30"/>
          <w:szCs w:val="30"/>
          <w:lang w:eastAsia="ru-RU"/>
        </w:rPr>
        <w:tab/>
        <w:t>51</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2.4</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Контроль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аддуктов</w:t>
      </w:r>
      <w:proofErr w:type="spellEnd"/>
      <w:r w:rsidRPr="003A56FB">
        <w:rPr>
          <w:rFonts w:ascii="Times New Roman" w:eastAsia="Times New Roman" w:hAnsi="Times New Roman" w:cs="Times New Roman"/>
          <w:spacing w:val="-5"/>
          <w:kern w:val="0"/>
          <w:sz w:val="30"/>
          <w:szCs w:val="30"/>
          <w:lang w:eastAsia="ru-RU"/>
        </w:rPr>
        <w:tab/>
        <w:t>52</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2.4.1</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кинематической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динамической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вязкости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помощи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ВПЖ</w:t>
      </w:r>
      <w:r w:rsidRPr="003A56FB">
        <w:rPr>
          <w:rFonts w:ascii="Times New Roman" w:eastAsia="Times New Roman" w:hAnsi="Times New Roman" w:cs="Times New Roman"/>
          <w:spacing w:val="-5"/>
          <w:kern w:val="0"/>
          <w:sz w:val="30"/>
          <w:szCs w:val="30"/>
          <w:lang w:eastAsia="ru-RU"/>
        </w:rPr>
        <w:t>-3</w:t>
      </w:r>
      <w:r w:rsidRPr="003A56FB">
        <w:rPr>
          <w:rFonts w:ascii="Times New Roman" w:eastAsia="Times New Roman" w:hAnsi="Times New Roman" w:cs="Times New Roman"/>
          <w:spacing w:val="-5"/>
          <w:kern w:val="0"/>
          <w:sz w:val="30"/>
          <w:szCs w:val="30"/>
          <w:lang w:eastAsia="ru-RU"/>
        </w:rPr>
        <w:tab/>
        <w:t>52</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2.4.2</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оптических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характеристик</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растворов</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аддуктов</w:t>
      </w:r>
      <w:proofErr w:type="spellEnd"/>
      <w:r w:rsidRPr="003A56FB">
        <w:rPr>
          <w:rFonts w:ascii="Times New Roman" w:eastAsia="Times New Roman" w:hAnsi="Times New Roman" w:cs="Times New Roman"/>
          <w:spacing w:val="-5"/>
          <w:kern w:val="0"/>
          <w:sz w:val="30"/>
          <w:szCs w:val="30"/>
          <w:lang w:eastAsia="ru-RU"/>
        </w:rPr>
        <w:tab/>
        <w:t>53</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2.4.3</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молекулярной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массы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олигомеров</w:t>
      </w:r>
      <w:r w:rsidRPr="003A56FB">
        <w:rPr>
          <w:rFonts w:ascii="Times New Roman" w:eastAsia="Times New Roman" w:hAnsi="Times New Roman" w:cs="Times New Roman"/>
          <w:spacing w:val="-5"/>
          <w:kern w:val="0"/>
          <w:sz w:val="30"/>
          <w:szCs w:val="30"/>
          <w:lang w:eastAsia="ru-RU"/>
        </w:rPr>
        <w:tab/>
        <w:t xml:space="preserve">53 </w:t>
      </w:r>
      <w:proofErr w:type="spellStart"/>
      <w:r w:rsidRPr="003A56FB">
        <w:rPr>
          <w:rFonts w:ascii="Times New Roman" w:eastAsia="Times New Roman" w:hAnsi="Times New Roman" w:cs="Times New Roman" w:hint="eastAsia"/>
          <w:spacing w:val="-5"/>
          <w:kern w:val="0"/>
          <w:sz w:val="30"/>
          <w:szCs w:val="30"/>
          <w:lang w:eastAsia="ru-RU"/>
        </w:rPr>
        <w:t>криоскопическим</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методом</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2.5</w:t>
      </w:r>
      <w:r w:rsidRPr="003A56FB">
        <w:rPr>
          <w:rFonts w:ascii="Times New Roman" w:eastAsia="Times New Roman" w:hAnsi="Times New Roman" w:cs="Times New Roman"/>
          <w:spacing w:val="-5"/>
          <w:kern w:val="0"/>
          <w:sz w:val="30"/>
          <w:szCs w:val="30"/>
          <w:lang w:eastAsia="ru-RU"/>
        </w:rPr>
        <w:tab/>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лаковых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свободных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пленок</w:t>
      </w:r>
      <w:r w:rsidRPr="003A56FB">
        <w:rPr>
          <w:rFonts w:ascii="Times New Roman" w:eastAsia="Times New Roman" w:hAnsi="Times New Roman" w:cs="Times New Roman"/>
          <w:spacing w:val="-5"/>
          <w:kern w:val="0"/>
          <w:sz w:val="30"/>
          <w:szCs w:val="30"/>
          <w:lang w:eastAsia="ru-RU"/>
        </w:rPr>
        <w:tab/>
        <w:t>56</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2.5.1</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степени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отверждения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содержанию</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пленке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гель</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золь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фракции</w:t>
      </w:r>
      <w:r w:rsidRPr="003A56FB">
        <w:rPr>
          <w:rFonts w:ascii="Times New Roman" w:eastAsia="Times New Roman" w:hAnsi="Times New Roman" w:cs="Times New Roman"/>
          <w:spacing w:val="-5"/>
          <w:kern w:val="0"/>
          <w:sz w:val="30"/>
          <w:szCs w:val="30"/>
          <w:lang w:eastAsia="ru-RU"/>
        </w:rPr>
        <w:tab/>
        <w:t>56</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2.5.2</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равновесного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модуля</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высокоэластичности</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величины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молекулярного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веса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сегмента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цепи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между</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узлами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пространственно</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сшитых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полимерах</w:t>
      </w:r>
      <w:r w:rsidRPr="003A56FB">
        <w:rPr>
          <w:rFonts w:ascii="Times New Roman" w:eastAsia="Times New Roman" w:hAnsi="Times New Roman" w:cs="Times New Roman"/>
          <w:spacing w:val="-5"/>
          <w:kern w:val="0"/>
          <w:sz w:val="30"/>
          <w:szCs w:val="30"/>
          <w:lang w:eastAsia="ru-RU"/>
        </w:rPr>
        <w:tab/>
        <w:t>57</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2.6</w:t>
      </w:r>
      <w:r w:rsidRPr="003A56FB">
        <w:rPr>
          <w:rFonts w:ascii="Times New Roman" w:eastAsia="Times New Roman" w:hAnsi="Times New Roman" w:cs="Times New Roman"/>
          <w:spacing w:val="-5"/>
          <w:kern w:val="0"/>
          <w:sz w:val="30"/>
          <w:szCs w:val="30"/>
          <w:lang w:eastAsia="ru-RU"/>
        </w:rPr>
        <w:tab/>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лаковых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пигментированных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r w:rsidRPr="003A56FB">
        <w:rPr>
          <w:rFonts w:ascii="Times New Roman" w:eastAsia="Times New Roman" w:hAnsi="Times New Roman" w:cs="Times New Roman"/>
          <w:spacing w:val="-5"/>
          <w:kern w:val="0"/>
          <w:sz w:val="30"/>
          <w:szCs w:val="30"/>
          <w:lang w:eastAsia="ru-RU"/>
        </w:rPr>
        <w:tab/>
        <w:t>58</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2.6.1</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Формирование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r w:rsidRPr="003A56FB">
        <w:rPr>
          <w:rFonts w:ascii="Times New Roman" w:eastAsia="Times New Roman" w:hAnsi="Times New Roman" w:cs="Times New Roman"/>
          <w:spacing w:val="-5"/>
          <w:kern w:val="0"/>
          <w:sz w:val="30"/>
          <w:szCs w:val="30"/>
          <w:lang w:eastAsia="ru-RU"/>
        </w:rPr>
        <w:tab/>
        <w:t>58</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2.6.2</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прочности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лакокрасочных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ударе</w:t>
      </w:r>
      <w:r w:rsidRPr="003A56FB">
        <w:rPr>
          <w:rFonts w:ascii="Times New Roman" w:eastAsia="Times New Roman" w:hAnsi="Times New Roman" w:cs="Times New Roman"/>
          <w:spacing w:val="-5"/>
          <w:kern w:val="0"/>
          <w:sz w:val="30"/>
          <w:szCs w:val="30"/>
          <w:lang w:eastAsia="ru-RU"/>
        </w:rPr>
        <w:tab/>
        <w:t>59</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2.6.3</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твердости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Персозу</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маятниковом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приборе</w:t>
      </w:r>
      <w:r w:rsidRPr="003A56FB">
        <w:rPr>
          <w:rFonts w:ascii="Times New Roman" w:eastAsia="Times New Roman" w:hAnsi="Times New Roman" w:cs="Times New Roman"/>
          <w:spacing w:val="-5"/>
          <w:kern w:val="0"/>
          <w:sz w:val="30"/>
          <w:szCs w:val="30"/>
          <w:lang w:eastAsia="ru-RU"/>
        </w:rPr>
        <w:t xml:space="preserve"> 2124 </w:t>
      </w:r>
      <w:r w:rsidRPr="003A56FB">
        <w:rPr>
          <w:rFonts w:ascii="Times New Roman" w:eastAsia="Times New Roman" w:hAnsi="Times New Roman" w:cs="Times New Roman" w:hint="eastAsia"/>
          <w:spacing w:val="-5"/>
          <w:kern w:val="0"/>
          <w:sz w:val="30"/>
          <w:szCs w:val="30"/>
          <w:lang w:eastAsia="ru-RU"/>
        </w:rPr>
        <w:t>ТМЛ</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типа</w:t>
      </w:r>
      <w:proofErr w:type="gramStart"/>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w:t>
      </w:r>
      <w:proofErr w:type="gramEnd"/>
      <w:r w:rsidRPr="003A56FB">
        <w:rPr>
          <w:rFonts w:ascii="Times New Roman" w:eastAsia="Times New Roman" w:hAnsi="Times New Roman" w:cs="Times New Roman"/>
          <w:spacing w:val="-5"/>
          <w:kern w:val="0"/>
          <w:sz w:val="30"/>
          <w:szCs w:val="30"/>
          <w:lang w:eastAsia="ru-RU"/>
        </w:rPr>
        <w:tab/>
        <w:t>60</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2.6.4</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эластичности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приборе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«Пресс</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Эриксена</w:t>
      </w:r>
      <w:proofErr w:type="spellEnd"/>
      <w:r w:rsidRPr="003A56FB">
        <w:rPr>
          <w:rFonts w:ascii="Times New Roman" w:eastAsia="Times New Roman" w:hAnsi="Times New Roman" w:cs="Times New Roman" w:hint="eastAsia"/>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ab/>
        <w:t xml:space="preserve">62 </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2.6.5</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твердости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Кнупу</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глубине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отпечатка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ИСО</w:t>
      </w:r>
      <w:r w:rsidRPr="003A56FB">
        <w:rPr>
          <w:rFonts w:ascii="Times New Roman" w:eastAsia="Times New Roman" w:hAnsi="Times New Roman" w:cs="Times New Roman"/>
          <w:spacing w:val="-5"/>
          <w:kern w:val="0"/>
          <w:sz w:val="30"/>
          <w:szCs w:val="30"/>
          <w:lang w:eastAsia="ru-RU"/>
        </w:rPr>
        <w:t xml:space="preserve"> 6441)</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2.6.6</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химической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стойкости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ИСО</w:t>
      </w:r>
      <w:r w:rsidRPr="003A56FB">
        <w:rPr>
          <w:rFonts w:ascii="Times New Roman" w:eastAsia="Times New Roman" w:hAnsi="Times New Roman" w:cs="Times New Roman"/>
          <w:spacing w:val="-5"/>
          <w:kern w:val="0"/>
          <w:sz w:val="30"/>
          <w:szCs w:val="30"/>
          <w:lang w:eastAsia="ru-RU"/>
        </w:rPr>
        <w:t xml:space="preserve"> 2812-1)</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2.6.7</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химической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стойкости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ГОСТ</w:t>
      </w:r>
      <w:r w:rsidRPr="003A56FB">
        <w:rPr>
          <w:rFonts w:ascii="Times New Roman" w:eastAsia="Times New Roman" w:hAnsi="Times New Roman" w:cs="Times New Roman"/>
          <w:spacing w:val="-5"/>
          <w:kern w:val="0"/>
          <w:sz w:val="30"/>
          <w:szCs w:val="30"/>
          <w:lang w:eastAsia="ru-RU"/>
        </w:rPr>
        <w:t xml:space="preserve"> 9.403-80)</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2.6.8</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прочности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изгибе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шкале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гибкости</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2.6.9</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Методика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измерения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емкости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тангенса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диэлектрических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потерь</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2.6.10</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абсолютной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относительной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погрешности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измерений</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2.7</w:t>
      </w:r>
      <w:r w:rsidRPr="003A56FB">
        <w:rPr>
          <w:rFonts w:ascii="Times New Roman" w:eastAsia="Times New Roman" w:hAnsi="Times New Roman" w:cs="Times New Roman"/>
          <w:spacing w:val="-5"/>
          <w:kern w:val="0"/>
          <w:sz w:val="30"/>
          <w:szCs w:val="30"/>
          <w:lang w:eastAsia="ru-RU"/>
        </w:rPr>
        <w:tab/>
      </w:r>
      <w:r w:rsidRPr="003A56FB">
        <w:rPr>
          <w:rFonts w:ascii="Times New Roman" w:eastAsia="Times New Roman" w:hAnsi="Times New Roman" w:cs="Times New Roman" w:hint="eastAsia"/>
          <w:spacing w:val="-5"/>
          <w:kern w:val="0"/>
          <w:sz w:val="30"/>
          <w:szCs w:val="30"/>
          <w:lang w:eastAsia="ru-RU"/>
        </w:rPr>
        <w:t>Обработка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данных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помощи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программного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обеспечения</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spacing w:val="-5"/>
          <w:kern w:val="0"/>
          <w:sz w:val="30"/>
          <w:szCs w:val="30"/>
          <w:lang w:eastAsia="ru-RU"/>
        </w:rPr>
        <w:t>Statistica</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ГЛАВА</w:t>
      </w:r>
      <w:r w:rsidRPr="003A56FB">
        <w:rPr>
          <w:rFonts w:ascii="Times New Roman" w:eastAsia="Times New Roman" w:hAnsi="Times New Roman" w:cs="Times New Roman"/>
          <w:spacing w:val="-5"/>
          <w:kern w:val="0"/>
          <w:sz w:val="30"/>
          <w:szCs w:val="30"/>
          <w:lang w:eastAsia="ru-RU"/>
        </w:rPr>
        <w:t xml:space="preserve"> 3. </w:t>
      </w:r>
      <w:r w:rsidRPr="003A56FB">
        <w:rPr>
          <w:rFonts w:ascii="Times New Roman" w:eastAsia="Times New Roman" w:hAnsi="Times New Roman" w:cs="Times New Roman" w:hint="eastAsia"/>
          <w:spacing w:val="-5"/>
          <w:kern w:val="0"/>
          <w:sz w:val="30"/>
          <w:szCs w:val="30"/>
          <w:lang w:eastAsia="ru-RU"/>
        </w:rPr>
        <w:t>РЕЗУЛЬТАТЫ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ЭКСПЕРИМЕНТОВ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ОБСУЖДЕНИЕ</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3.1</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Исследование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реакции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диамина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крезолом</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3.1.1</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Исследование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реакции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гексаметилендиамина</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диметилол</w:t>
      </w:r>
      <w:r w:rsidRPr="003A56FB">
        <w:rPr>
          <w:rFonts w:ascii="Times New Roman" w:eastAsia="Times New Roman" w:hAnsi="Times New Roman" w:cs="Times New Roman"/>
          <w:spacing w:val="-5"/>
          <w:kern w:val="0"/>
          <w:sz w:val="30"/>
          <w:szCs w:val="30"/>
          <w:lang w:eastAsia="ru-RU"/>
        </w:rPr>
        <w:t>-</w:t>
      </w:r>
      <w:proofErr w:type="gramStart"/>
      <w:r w:rsidRPr="003A56FB">
        <w:rPr>
          <w:rFonts w:ascii="Times New Roman" w:eastAsia="Times New Roman" w:hAnsi="Times New Roman" w:cs="Times New Roman" w:hint="eastAsia"/>
          <w:spacing w:val="-5"/>
          <w:kern w:val="0"/>
          <w:sz w:val="30"/>
          <w:szCs w:val="30"/>
          <w:lang w:eastAsia="ru-RU"/>
        </w:rPr>
        <w:t>о</w:t>
      </w:r>
      <w:proofErr w:type="spellEnd"/>
      <w:r w:rsidRPr="003A56FB">
        <w:rPr>
          <w:rFonts w:ascii="Times New Roman" w:eastAsia="Times New Roman" w:hAnsi="Times New Roman" w:cs="Times New Roman"/>
          <w:spacing w:val="-5"/>
          <w:kern w:val="0"/>
          <w:sz w:val="30"/>
          <w:szCs w:val="30"/>
          <w:lang w:eastAsia="ru-RU"/>
        </w:rPr>
        <w:t>-</w:t>
      </w:r>
      <w:proofErr w:type="gram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крезолом</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3.1.2</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Исследование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реакции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гексаметилендиамина</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фенолформальдегидным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олигомером</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3.2</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Исследование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влияния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температуры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синтеза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АГФ</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сформированных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его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участием</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3.3</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Изучение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влияния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содержания</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аддукта</w:t>
      </w:r>
      <w:proofErr w:type="spellEnd"/>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гексаметилендиамина</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фенолформальдегидного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резольного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типа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отверждении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олигомеров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3.4</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Исследование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химической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стойкости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основе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w:t>
      </w:r>
      <w:r w:rsidRPr="003A56FB">
        <w:rPr>
          <w:rFonts w:ascii="Times New Roman" w:eastAsia="Times New Roman" w:hAnsi="Times New Roman" w:cs="Times New Roman"/>
          <w:spacing w:val="-5"/>
          <w:kern w:val="0"/>
          <w:sz w:val="30"/>
          <w:szCs w:val="30"/>
          <w:lang w:eastAsia="ru-RU"/>
        </w:rPr>
        <w:t xml:space="preserve">-40, </w:t>
      </w:r>
      <w:proofErr w:type="spellStart"/>
      <w:r w:rsidRPr="003A56FB">
        <w:rPr>
          <w:rFonts w:ascii="Times New Roman" w:eastAsia="Times New Roman" w:hAnsi="Times New Roman" w:cs="Times New Roman" w:hint="eastAsia"/>
          <w:spacing w:val="-5"/>
          <w:kern w:val="0"/>
          <w:sz w:val="30"/>
          <w:szCs w:val="30"/>
          <w:lang w:eastAsia="ru-RU"/>
        </w:rPr>
        <w:t>отвержденных</w:t>
      </w:r>
      <w:proofErr w:type="spellEnd"/>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аддуктом</w:t>
      </w:r>
      <w:proofErr w:type="spellEnd"/>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гексаметилендиамина</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фенолформальдегидного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резольного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типа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сравнении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промышленными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аналогами</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3.5</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Влияние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технологии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пигментированных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лакокрасочных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материалов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3.6</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Разработка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оптимального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состава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грунтовки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ВЫВОДЫ</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СПИСОК</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ЛИТЕРАТУРЫ</w:t>
      </w:r>
      <w:r w:rsidRPr="003A56FB">
        <w:rPr>
          <w:rFonts w:ascii="Times New Roman" w:eastAsia="Times New Roman" w:hAnsi="Times New Roman" w:cs="Times New Roman"/>
          <w:spacing w:val="-5"/>
          <w:kern w:val="0"/>
          <w:sz w:val="30"/>
          <w:szCs w:val="30"/>
          <w:lang w:eastAsia="ru-RU"/>
        </w:rPr>
        <w:t xml:space="preserve"> </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ПЕРЕЧЕНЬ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СОКРАЩЕНИЙ</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ФФО</w:t>
      </w:r>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фенолформальдегидный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ГМДА</w:t>
      </w:r>
      <w:r w:rsidRPr="003A56FB">
        <w:rPr>
          <w:rFonts w:ascii="Times New Roman" w:eastAsia="Times New Roman" w:hAnsi="Times New Roman" w:cs="Times New Roman"/>
          <w:spacing w:val="-5"/>
          <w:kern w:val="0"/>
          <w:sz w:val="30"/>
          <w:szCs w:val="30"/>
          <w:lang w:eastAsia="ru-RU"/>
        </w:rPr>
        <w:t xml:space="preserve"> - </w:t>
      </w:r>
      <w:proofErr w:type="spellStart"/>
      <w:r w:rsidRPr="003A56FB">
        <w:rPr>
          <w:rFonts w:ascii="Times New Roman" w:eastAsia="Times New Roman" w:hAnsi="Times New Roman" w:cs="Times New Roman" w:hint="eastAsia"/>
          <w:spacing w:val="-5"/>
          <w:kern w:val="0"/>
          <w:sz w:val="30"/>
          <w:szCs w:val="30"/>
          <w:lang w:eastAsia="ru-RU"/>
        </w:rPr>
        <w:t>гексаметилендиамин</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ДМК</w:t>
      </w:r>
      <w:r w:rsidRPr="003A56FB">
        <w:rPr>
          <w:rFonts w:ascii="Times New Roman" w:eastAsia="Times New Roman" w:hAnsi="Times New Roman" w:cs="Times New Roman"/>
          <w:spacing w:val="-5"/>
          <w:kern w:val="0"/>
          <w:sz w:val="30"/>
          <w:szCs w:val="30"/>
          <w:lang w:eastAsia="ru-RU"/>
        </w:rPr>
        <w:t xml:space="preserve"> - </w:t>
      </w:r>
      <w:proofErr w:type="spellStart"/>
      <w:r w:rsidRPr="003A56FB">
        <w:rPr>
          <w:rFonts w:ascii="Times New Roman" w:eastAsia="Times New Roman" w:hAnsi="Times New Roman" w:cs="Times New Roman" w:hint="eastAsia"/>
          <w:spacing w:val="-5"/>
          <w:kern w:val="0"/>
          <w:sz w:val="30"/>
          <w:szCs w:val="30"/>
          <w:lang w:eastAsia="ru-RU"/>
        </w:rPr>
        <w:t>диметилол</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о</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крезол</w:t>
      </w:r>
      <w:proofErr w:type="spell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АГФ</w:t>
      </w:r>
      <w:r w:rsidRPr="003A56FB">
        <w:rPr>
          <w:rFonts w:ascii="Times New Roman" w:eastAsia="Times New Roman" w:hAnsi="Times New Roman" w:cs="Times New Roman"/>
          <w:spacing w:val="-5"/>
          <w:kern w:val="0"/>
          <w:sz w:val="30"/>
          <w:szCs w:val="30"/>
          <w:lang w:eastAsia="ru-RU"/>
        </w:rPr>
        <w:t xml:space="preserve"> - </w:t>
      </w:r>
      <w:proofErr w:type="spellStart"/>
      <w:r w:rsidRPr="003A56FB">
        <w:rPr>
          <w:rFonts w:ascii="Times New Roman" w:eastAsia="Times New Roman" w:hAnsi="Times New Roman" w:cs="Times New Roman" w:hint="eastAsia"/>
          <w:spacing w:val="-5"/>
          <w:kern w:val="0"/>
          <w:sz w:val="30"/>
          <w:szCs w:val="30"/>
          <w:lang w:eastAsia="ru-RU"/>
        </w:rPr>
        <w:t>аддукт</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фенолформальдегидного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резольного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типа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p>
    <w:p w:rsidR="003A56FB" w:rsidRPr="003A56FB" w:rsidRDefault="003A56FB" w:rsidP="003A56FB">
      <w:pPr>
        <w:rPr>
          <w:rFonts w:ascii="Times New Roman" w:eastAsia="Times New Roman" w:hAnsi="Times New Roman" w:cs="Times New Roman"/>
          <w:spacing w:val="-5"/>
          <w:kern w:val="0"/>
          <w:sz w:val="30"/>
          <w:szCs w:val="30"/>
          <w:lang w:eastAsia="ru-RU"/>
        </w:rPr>
      </w:pPr>
      <w:proofErr w:type="spellStart"/>
      <w:r w:rsidRPr="003A56FB">
        <w:rPr>
          <w:rFonts w:ascii="Times New Roman" w:eastAsia="Times New Roman" w:hAnsi="Times New Roman" w:cs="Times New Roman" w:hint="eastAsia"/>
          <w:spacing w:val="-5"/>
          <w:kern w:val="0"/>
          <w:sz w:val="30"/>
          <w:szCs w:val="30"/>
          <w:lang w:eastAsia="ru-RU"/>
        </w:rPr>
        <w:t>гексаметилендиамина</w:t>
      </w:r>
      <w:proofErr w:type="spell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ПА</w:t>
      </w:r>
      <w:r w:rsidRPr="003A56FB">
        <w:rPr>
          <w:rFonts w:ascii="Times New Roman" w:eastAsia="Times New Roman" w:hAnsi="Times New Roman" w:cs="Times New Roman"/>
          <w:spacing w:val="-5"/>
          <w:kern w:val="0"/>
          <w:sz w:val="30"/>
          <w:szCs w:val="30"/>
          <w:lang w:eastAsia="ru-RU"/>
        </w:rPr>
        <w:t xml:space="preserve"> - </w:t>
      </w:r>
      <w:proofErr w:type="spellStart"/>
      <w:r w:rsidRPr="003A56FB">
        <w:rPr>
          <w:rFonts w:ascii="Times New Roman" w:eastAsia="Times New Roman" w:hAnsi="Times New Roman" w:cs="Times New Roman" w:hint="eastAsia"/>
          <w:spacing w:val="-5"/>
          <w:kern w:val="0"/>
          <w:sz w:val="30"/>
          <w:szCs w:val="30"/>
          <w:lang w:eastAsia="ru-RU"/>
        </w:rPr>
        <w:t>полиамин</w:t>
      </w:r>
      <w:proofErr w:type="spell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ЭДА</w:t>
      </w:r>
      <w:r w:rsidRPr="003A56FB">
        <w:rPr>
          <w:rFonts w:ascii="Times New Roman" w:eastAsia="Times New Roman" w:hAnsi="Times New Roman" w:cs="Times New Roman"/>
          <w:spacing w:val="-5"/>
          <w:kern w:val="0"/>
          <w:sz w:val="30"/>
          <w:szCs w:val="30"/>
          <w:lang w:eastAsia="ru-RU"/>
        </w:rPr>
        <w:t xml:space="preserve"> - </w:t>
      </w:r>
      <w:proofErr w:type="spellStart"/>
      <w:r w:rsidRPr="003A56FB">
        <w:rPr>
          <w:rFonts w:ascii="Times New Roman" w:eastAsia="Times New Roman" w:hAnsi="Times New Roman" w:cs="Times New Roman" w:hint="eastAsia"/>
          <w:spacing w:val="-5"/>
          <w:kern w:val="0"/>
          <w:sz w:val="30"/>
          <w:szCs w:val="30"/>
          <w:lang w:eastAsia="ru-RU"/>
        </w:rPr>
        <w:t>этилендиамин</w:t>
      </w:r>
      <w:proofErr w:type="spell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ДЭТА</w:t>
      </w:r>
      <w:r w:rsidRPr="003A56FB">
        <w:rPr>
          <w:rFonts w:ascii="Times New Roman" w:eastAsia="Times New Roman" w:hAnsi="Times New Roman" w:cs="Times New Roman"/>
          <w:spacing w:val="-5"/>
          <w:kern w:val="0"/>
          <w:sz w:val="30"/>
          <w:szCs w:val="30"/>
          <w:lang w:eastAsia="ru-RU"/>
        </w:rPr>
        <w:t xml:space="preserve"> - </w:t>
      </w:r>
      <w:proofErr w:type="spellStart"/>
      <w:r w:rsidRPr="003A56FB">
        <w:rPr>
          <w:rFonts w:ascii="Times New Roman" w:eastAsia="Times New Roman" w:hAnsi="Times New Roman" w:cs="Times New Roman" w:hint="eastAsia"/>
          <w:spacing w:val="-5"/>
          <w:kern w:val="0"/>
          <w:sz w:val="30"/>
          <w:szCs w:val="30"/>
          <w:lang w:eastAsia="ru-RU"/>
        </w:rPr>
        <w:t>диэтилентриамин</w:t>
      </w:r>
      <w:proofErr w:type="spell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ТЭТА</w:t>
      </w:r>
      <w:r w:rsidRPr="003A56FB">
        <w:rPr>
          <w:rFonts w:ascii="Times New Roman" w:eastAsia="Times New Roman" w:hAnsi="Times New Roman" w:cs="Times New Roman"/>
          <w:spacing w:val="-5"/>
          <w:kern w:val="0"/>
          <w:sz w:val="30"/>
          <w:szCs w:val="30"/>
          <w:lang w:eastAsia="ru-RU"/>
        </w:rPr>
        <w:t xml:space="preserve"> - </w:t>
      </w:r>
      <w:proofErr w:type="spellStart"/>
      <w:r w:rsidRPr="003A56FB">
        <w:rPr>
          <w:rFonts w:ascii="Times New Roman" w:eastAsia="Times New Roman" w:hAnsi="Times New Roman" w:cs="Times New Roman" w:hint="eastAsia"/>
          <w:spacing w:val="-5"/>
          <w:kern w:val="0"/>
          <w:sz w:val="30"/>
          <w:szCs w:val="30"/>
          <w:lang w:eastAsia="ru-RU"/>
        </w:rPr>
        <w:t>триэтилентетраамин</w:t>
      </w:r>
      <w:proofErr w:type="spell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ПЭПА</w:t>
      </w:r>
      <w:r w:rsidRPr="003A56FB">
        <w:rPr>
          <w:rFonts w:ascii="Times New Roman" w:eastAsia="Times New Roman" w:hAnsi="Times New Roman" w:cs="Times New Roman"/>
          <w:spacing w:val="-5"/>
          <w:kern w:val="0"/>
          <w:sz w:val="30"/>
          <w:szCs w:val="30"/>
          <w:lang w:eastAsia="ru-RU"/>
        </w:rPr>
        <w:t xml:space="preserve"> - </w:t>
      </w:r>
      <w:proofErr w:type="spellStart"/>
      <w:r w:rsidRPr="003A56FB">
        <w:rPr>
          <w:rFonts w:ascii="Times New Roman" w:eastAsia="Times New Roman" w:hAnsi="Times New Roman" w:cs="Times New Roman" w:hint="eastAsia"/>
          <w:spacing w:val="-5"/>
          <w:kern w:val="0"/>
          <w:sz w:val="30"/>
          <w:szCs w:val="30"/>
          <w:lang w:eastAsia="ru-RU"/>
        </w:rPr>
        <w:t>полиэтиленполиамин</w:t>
      </w:r>
      <w:proofErr w:type="spell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ДЦДА</w:t>
      </w:r>
      <w:r w:rsidRPr="003A56FB">
        <w:rPr>
          <w:rFonts w:ascii="Times New Roman" w:eastAsia="Times New Roman" w:hAnsi="Times New Roman" w:cs="Times New Roman"/>
          <w:spacing w:val="-5"/>
          <w:kern w:val="0"/>
          <w:sz w:val="30"/>
          <w:szCs w:val="30"/>
          <w:lang w:eastAsia="ru-RU"/>
        </w:rPr>
        <w:t xml:space="preserve"> - </w:t>
      </w:r>
      <w:proofErr w:type="spellStart"/>
      <w:r w:rsidRPr="003A56FB">
        <w:rPr>
          <w:rFonts w:ascii="Times New Roman" w:eastAsia="Times New Roman" w:hAnsi="Times New Roman" w:cs="Times New Roman" w:hint="eastAsia"/>
          <w:spacing w:val="-5"/>
          <w:kern w:val="0"/>
          <w:sz w:val="30"/>
          <w:szCs w:val="30"/>
          <w:lang w:eastAsia="ru-RU"/>
        </w:rPr>
        <w:t>дициандиамид</w:t>
      </w:r>
      <w:proofErr w:type="spell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ЭО</w:t>
      </w:r>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эпоксидный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 xml:space="preserve">JIKM - </w:t>
      </w:r>
      <w:r w:rsidRPr="003A56FB">
        <w:rPr>
          <w:rFonts w:ascii="Times New Roman" w:eastAsia="Times New Roman" w:hAnsi="Times New Roman" w:cs="Times New Roman" w:hint="eastAsia"/>
          <w:spacing w:val="-5"/>
          <w:kern w:val="0"/>
          <w:sz w:val="30"/>
          <w:szCs w:val="30"/>
          <w:lang w:eastAsia="ru-RU"/>
        </w:rPr>
        <w:t>лакокрасочный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материал</w:t>
      </w:r>
    </w:p>
    <w:p w:rsidR="003A56FB" w:rsidRPr="003A56FB" w:rsidRDefault="003A56FB" w:rsidP="003A56FB">
      <w:pPr>
        <w:rPr>
          <w:rFonts w:ascii="Times New Roman" w:eastAsia="Times New Roman" w:hAnsi="Times New Roman" w:cs="Times New Roman"/>
          <w:spacing w:val="-5"/>
          <w:kern w:val="0"/>
          <w:sz w:val="30"/>
          <w:szCs w:val="30"/>
          <w:lang w:eastAsia="ru-RU"/>
        </w:rPr>
      </w:pP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покрытие</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МА</w:t>
      </w:r>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малеиновый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ангидрид</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ФА</w:t>
      </w:r>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фталевый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ангидрид</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МТ</w:t>
      </w:r>
      <w:r w:rsidRPr="003A56FB">
        <w:rPr>
          <w:rFonts w:ascii="Times New Roman" w:eastAsia="Times New Roman" w:hAnsi="Times New Roman" w:cs="Times New Roman"/>
          <w:spacing w:val="-5"/>
          <w:kern w:val="0"/>
          <w:sz w:val="30"/>
          <w:szCs w:val="30"/>
          <w:lang w:eastAsia="ru-RU"/>
        </w:rPr>
        <w:t xml:space="preserve"> - </w:t>
      </w:r>
      <w:proofErr w:type="spellStart"/>
      <w:r w:rsidRPr="003A56FB">
        <w:rPr>
          <w:rFonts w:ascii="Times New Roman" w:eastAsia="Times New Roman" w:hAnsi="Times New Roman" w:cs="Times New Roman" w:hint="eastAsia"/>
          <w:spacing w:val="-5"/>
          <w:kern w:val="0"/>
          <w:sz w:val="30"/>
          <w:szCs w:val="30"/>
          <w:lang w:eastAsia="ru-RU"/>
        </w:rPr>
        <w:t>микротальк</w:t>
      </w:r>
      <w:proofErr w:type="spell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КЖП</w:t>
      </w:r>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красный</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железооксидный</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пигментный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КЦ</w:t>
      </w:r>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кальцит</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ДСК</w:t>
      </w:r>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дифференциальной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сканирующей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калориметрии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spacing w:val="-5"/>
          <w:kern w:val="0"/>
          <w:sz w:val="30"/>
          <w:szCs w:val="30"/>
          <w:lang w:eastAsia="ru-RU"/>
        </w:rPr>
        <w:t>kr</w:t>
      </w:r>
      <w:proofErr w:type="spellEnd"/>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кажущаяся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константа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скорости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реакции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дм</w:t>
      </w:r>
      <w:r w:rsidRPr="003A56FB">
        <w:rPr>
          <w:rFonts w:ascii="Times New Roman" w:eastAsia="Times New Roman" w:hAnsi="Times New Roman" w:cs="Times New Roman"/>
          <w:spacing w:val="-5"/>
          <w:kern w:val="0"/>
          <w:sz w:val="30"/>
          <w:szCs w:val="30"/>
          <w:lang w:eastAsia="ru-RU"/>
        </w:rPr>
        <w:t>3/ (</w:t>
      </w:r>
      <w:r w:rsidRPr="003A56FB">
        <w:rPr>
          <w:rFonts w:ascii="Times New Roman" w:eastAsia="Times New Roman" w:hAnsi="Times New Roman" w:cs="Times New Roman" w:hint="eastAsia"/>
          <w:spacing w:val="-5"/>
          <w:kern w:val="0"/>
          <w:sz w:val="30"/>
          <w:szCs w:val="30"/>
          <w:lang w:eastAsia="ru-RU"/>
        </w:rPr>
        <w:t>моль</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с</w:t>
      </w:r>
      <w:r w:rsidRPr="003A56FB">
        <w:rPr>
          <w:rFonts w:ascii="Times New Roman" w:eastAsia="Times New Roman" w:hAnsi="Times New Roman" w:cs="Times New Roman"/>
          <w:spacing w:val="-5"/>
          <w:kern w:val="0"/>
          <w:sz w:val="30"/>
          <w:szCs w:val="30"/>
          <w:lang w:eastAsia="ru-RU"/>
        </w:rPr>
        <w:t>"1)</w:t>
      </w:r>
    </w:p>
    <w:p w:rsidR="003A56FB" w:rsidRPr="003A56FB" w:rsidRDefault="003A56FB" w:rsidP="003A56FB">
      <w:pPr>
        <w:rPr>
          <w:rFonts w:ascii="Times New Roman" w:eastAsia="Times New Roman" w:hAnsi="Times New Roman" w:cs="Times New Roman"/>
          <w:spacing w:val="-5"/>
          <w:kern w:val="0"/>
          <w:sz w:val="30"/>
          <w:szCs w:val="30"/>
          <w:lang w:eastAsia="ru-RU"/>
        </w:rPr>
      </w:pPr>
      <w:proofErr w:type="spellStart"/>
      <w:r w:rsidRPr="003A56FB">
        <w:rPr>
          <w:rFonts w:ascii="Times New Roman" w:eastAsia="Times New Roman" w:hAnsi="Times New Roman" w:cs="Times New Roman" w:hint="eastAsia"/>
          <w:spacing w:val="-5"/>
          <w:kern w:val="0"/>
          <w:sz w:val="30"/>
          <w:szCs w:val="30"/>
          <w:lang w:eastAsia="ru-RU"/>
        </w:rPr>
        <w:t>Еакт</w:t>
      </w:r>
      <w:proofErr w:type="spellEnd"/>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кажущаяся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энергия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активации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кДж</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моль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w:t>
      </w:r>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вязкость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мПа</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с</w:t>
      </w:r>
      <w:proofErr w:type="gramStart"/>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w:t>
      </w:r>
      <w:proofErr w:type="gramEnd"/>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светопропускание</w:t>
      </w:r>
      <w:r w:rsidRPr="003A56FB">
        <w:rPr>
          <w:rFonts w:ascii="Times New Roman" w:eastAsia="Times New Roman" w:hAnsi="Times New Roman" w:cs="Times New Roman"/>
          <w:spacing w:val="-5"/>
          <w:kern w:val="0"/>
          <w:sz w:val="30"/>
          <w:szCs w:val="30"/>
          <w:lang w:eastAsia="ru-RU"/>
        </w:rPr>
        <w:t>, %</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Ею</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равновесный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модуль</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высокоэластичности</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МПа</w:t>
      </w:r>
      <w:proofErr w:type="gramStart"/>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w:t>
      </w:r>
      <w:proofErr w:type="gramEnd"/>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твердость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Персозу</w:t>
      </w:r>
      <w:proofErr w:type="spellEnd"/>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отн</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ед</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proofErr w:type="spellStart"/>
      <w:r w:rsidRPr="003A56FB">
        <w:rPr>
          <w:rFonts w:ascii="Times New Roman" w:eastAsia="Times New Roman" w:hAnsi="Times New Roman" w:cs="Times New Roman" w:hint="eastAsia"/>
          <w:spacing w:val="-5"/>
          <w:kern w:val="0"/>
          <w:sz w:val="30"/>
          <w:szCs w:val="30"/>
          <w:lang w:eastAsia="ru-RU"/>
        </w:rPr>
        <w:t>Тк</w:t>
      </w:r>
      <w:proofErr w:type="spellEnd"/>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твердость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Кнупу</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сопротивление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вдавливанию</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МПа</w:t>
      </w:r>
      <w:r w:rsidRPr="003A56FB">
        <w:rPr>
          <w:rFonts w:ascii="Times New Roman" w:eastAsia="Times New Roman" w:hAnsi="Times New Roman" w:cs="Times New Roman"/>
          <w:spacing w:val="-5"/>
          <w:kern w:val="0"/>
          <w:sz w:val="30"/>
          <w:szCs w:val="30"/>
          <w:lang w:eastAsia="ru-RU"/>
        </w:rPr>
        <w:t xml:space="preserve"> L - </w:t>
      </w:r>
      <w:r w:rsidRPr="003A56FB">
        <w:rPr>
          <w:rFonts w:ascii="Times New Roman" w:eastAsia="Times New Roman" w:hAnsi="Times New Roman" w:cs="Times New Roman" w:hint="eastAsia"/>
          <w:spacing w:val="-5"/>
          <w:kern w:val="0"/>
          <w:sz w:val="30"/>
          <w:szCs w:val="30"/>
          <w:lang w:eastAsia="ru-RU"/>
        </w:rPr>
        <w:t>эластичность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Эриксену</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мм</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Рн</w:t>
      </w:r>
      <w:proofErr w:type="spellEnd"/>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ударная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прочность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Дж</w:t>
      </w:r>
      <w:proofErr w:type="gramStart"/>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w:t>
      </w:r>
      <w:proofErr w:type="gramEnd"/>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электрическая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емкость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пФ</w:t>
      </w:r>
    </w:p>
    <w:p w:rsidR="003A56FB" w:rsidRPr="003A56FB" w:rsidRDefault="003A56FB" w:rsidP="003A56FB">
      <w:pPr>
        <w:rPr>
          <w:rFonts w:ascii="Times New Roman" w:eastAsia="Times New Roman" w:hAnsi="Times New Roman" w:cs="Times New Roman"/>
          <w:spacing w:val="-5"/>
          <w:kern w:val="0"/>
          <w:sz w:val="30"/>
          <w:szCs w:val="30"/>
          <w:lang w:eastAsia="ru-RU"/>
        </w:rPr>
      </w:pPr>
      <w:proofErr w:type="spellStart"/>
      <w:r w:rsidRPr="003A56FB">
        <w:rPr>
          <w:rFonts w:ascii="Times New Roman" w:eastAsia="Times New Roman" w:hAnsi="Times New Roman" w:cs="Times New Roman" w:hint="eastAsia"/>
          <w:spacing w:val="-5"/>
          <w:kern w:val="0"/>
          <w:sz w:val="30"/>
          <w:szCs w:val="30"/>
          <w:lang w:eastAsia="ru-RU"/>
        </w:rPr>
        <w:t>Ек</w:t>
      </w:r>
      <w:proofErr w:type="spellEnd"/>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электрохимический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потенциал</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w:t>
      </w:r>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гель</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фракция</w:t>
      </w:r>
      <w:r w:rsidRPr="003A56FB">
        <w:rPr>
          <w:rFonts w:ascii="Times New Roman" w:eastAsia="Times New Roman" w:hAnsi="Times New Roman" w:cs="Times New Roman"/>
          <w:spacing w:val="-5"/>
          <w:kern w:val="0"/>
          <w:sz w:val="30"/>
          <w:szCs w:val="30"/>
          <w:lang w:eastAsia="ru-RU"/>
        </w:rPr>
        <w:t xml:space="preserve">, % </w:t>
      </w:r>
      <w:proofErr w:type="spellStart"/>
      <w:r w:rsidRPr="003A56FB">
        <w:rPr>
          <w:rFonts w:ascii="Times New Roman" w:eastAsia="Times New Roman" w:hAnsi="Times New Roman" w:cs="Times New Roman" w:hint="eastAsia"/>
          <w:spacing w:val="-5"/>
          <w:kern w:val="0"/>
          <w:sz w:val="30"/>
          <w:szCs w:val="30"/>
          <w:lang w:eastAsia="ru-RU"/>
        </w:rPr>
        <w:t>ф</w:t>
      </w:r>
      <w:proofErr w:type="spellEnd"/>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наполнение</w:t>
      </w:r>
      <w:r w:rsidRPr="003A56FB">
        <w:rPr>
          <w:rFonts w:ascii="Times New Roman" w:eastAsia="Times New Roman" w:hAnsi="Times New Roman" w:cs="Times New Roman"/>
          <w:spacing w:val="-5"/>
          <w:kern w:val="0"/>
          <w:sz w:val="30"/>
          <w:szCs w:val="30"/>
          <w:lang w:eastAsia="ru-RU"/>
        </w:rPr>
        <w:t xml:space="preserve">, % </w:t>
      </w:r>
      <w:proofErr w:type="gramStart"/>
      <w:r w:rsidRPr="003A56FB">
        <w:rPr>
          <w:rFonts w:ascii="Times New Roman" w:eastAsia="Times New Roman" w:hAnsi="Times New Roman" w:cs="Times New Roman" w:hint="eastAsia"/>
          <w:spacing w:val="-5"/>
          <w:kern w:val="0"/>
          <w:sz w:val="30"/>
          <w:szCs w:val="30"/>
          <w:lang w:eastAsia="ru-RU"/>
        </w:rPr>
        <w:t>об</w:t>
      </w:r>
      <w:proofErr w:type="gramEnd"/>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ВВЕДЕНИЕ</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Актуальность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темы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лакокрасочные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материалы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широко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используются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вследствие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высоких</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адгезионных</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прочностных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противокоррозионных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покрытий</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основе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которые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значительной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мере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зависят</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природы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отвердителя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условий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формирования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Известно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что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высокими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эксплуатационными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характеристиками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среди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которых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выделаются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химическая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стойкость</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адгезионная</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прочность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эластичность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обладают</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эпоксидные</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отверждаемые</w:t>
      </w:r>
      <w:proofErr w:type="spellEnd"/>
      <w:r w:rsidRPr="003A56FB">
        <w:rPr>
          <w:rFonts w:ascii="Times New Roman" w:eastAsia="Times New Roman" w:hAnsi="Times New Roman" w:cs="Times New Roman"/>
          <w:spacing w:val="-5"/>
          <w:kern w:val="0"/>
          <w:sz w:val="30"/>
          <w:szCs w:val="30"/>
          <w:lang w:eastAsia="ru-RU"/>
        </w:rPr>
        <w:tab/>
      </w:r>
      <w:r w:rsidRPr="003A56FB">
        <w:rPr>
          <w:rFonts w:ascii="Times New Roman" w:eastAsia="Times New Roman" w:hAnsi="Times New Roman" w:cs="Times New Roman" w:hint="eastAsia"/>
          <w:spacing w:val="-5"/>
          <w:kern w:val="0"/>
          <w:sz w:val="30"/>
          <w:szCs w:val="30"/>
          <w:lang w:eastAsia="ru-RU"/>
        </w:rPr>
        <w:t>при</w:t>
      </w:r>
      <w:r w:rsidRPr="003A56FB">
        <w:rPr>
          <w:rFonts w:ascii="Times New Roman" w:eastAsia="Times New Roman" w:hAnsi="Times New Roman" w:cs="Times New Roman"/>
          <w:spacing w:val="-5"/>
          <w:kern w:val="0"/>
          <w:sz w:val="30"/>
          <w:szCs w:val="30"/>
          <w:lang w:eastAsia="ru-RU"/>
        </w:rPr>
        <w:t xml:space="preserve"> 180-200</w:t>
      </w:r>
      <w:proofErr w:type="gramStart"/>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w:t>
      </w:r>
      <w:proofErr w:type="gram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фенолформальдегидными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олигомерами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ФФО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резольного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типа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Однако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необходимость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поддержания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высокой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температуры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формировании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существенно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ограничивает</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область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применения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частности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технологические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сложности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позволяют</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использовать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лакокрасочные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материалы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ЛКМ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горячей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сушки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для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окрашивания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крупногабаритных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объектов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мосты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нефтехранилища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п</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Поэтому</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придание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резолам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способности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химически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структурировать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олигомеры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естественных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условиях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несомненно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является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актуальной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задачей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для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решения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которой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необходимо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ввести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состав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ФФО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функциональные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группы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обладающие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химическим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сродством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оксирановому</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кольцу</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без</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подвода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тепла</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proofErr w:type="gramStart"/>
      <w:r w:rsidRPr="003A56FB">
        <w:rPr>
          <w:rFonts w:ascii="Times New Roman" w:eastAsia="Times New Roman" w:hAnsi="Times New Roman" w:cs="Times New Roman" w:hint="eastAsia"/>
          <w:spacing w:val="-5"/>
          <w:kern w:val="0"/>
          <w:sz w:val="30"/>
          <w:szCs w:val="30"/>
          <w:lang w:eastAsia="ru-RU"/>
        </w:rPr>
        <w:t>Целью</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работы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явился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синтез</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применение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аминосодержащего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продукта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модификации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ФФО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качестве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отвердителя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создание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основе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полученной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пленкообразующей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системы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ЛКМ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естественной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сушки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для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формирования</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стали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высокими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химической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стойкостью</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физико¬механическими</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защитными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свойствами</w:t>
      </w:r>
      <w:r w:rsidRPr="003A56FB">
        <w:rPr>
          <w:rFonts w:ascii="Times New Roman" w:eastAsia="Times New Roman" w:hAnsi="Times New Roman" w:cs="Times New Roman"/>
          <w:spacing w:val="-5"/>
          <w:kern w:val="0"/>
          <w:sz w:val="30"/>
          <w:szCs w:val="30"/>
          <w:lang w:eastAsia="ru-RU"/>
        </w:rPr>
        <w:t>.</w:t>
      </w:r>
      <w:proofErr w:type="gram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При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этом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ставились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задачи</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исследовать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закономерности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реакции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гексаметилендиамина</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ПУЩА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ФФО</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определить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оптимальные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параметры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синтеза</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аддукта</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ГМДА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ФФО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АГФ</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исследовать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возможность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его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использования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качестве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отвердителя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ЭО</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исследовать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влияние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содержания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полученного</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аддукта</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свойства</w:t>
      </w:r>
      <w:r w:rsidRPr="003A56FB">
        <w:rPr>
          <w:rFonts w:ascii="Times New Roman" w:eastAsia="Times New Roman" w:hAnsi="Times New Roman" w:cs="Times New Roman"/>
          <w:spacing w:val="-5"/>
          <w:kern w:val="0"/>
          <w:sz w:val="30"/>
          <w:szCs w:val="30"/>
          <w:lang w:eastAsia="ru-RU"/>
        </w:rPr>
        <w:t xml:space="preserve"> </w:t>
      </w:r>
      <w:proofErr w:type="gramStart"/>
      <w:r w:rsidRPr="003A56FB">
        <w:rPr>
          <w:rFonts w:ascii="Times New Roman" w:eastAsia="Times New Roman" w:hAnsi="Times New Roman" w:cs="Times New Roman" w:hint="eastAsia"/>
          <w:spacing w:val="-5"/>
          <w:kern w:val="0"/>
          <w:sz w:val="30"/>
          <w:szCs w:val="30"/>
          <w:lang w:eastAsia="ru-RU"/>
        </w:rPr>
        <w:t>формируемых</w:t>
      </w:r>
      <w:proofErr w:type="gram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эпоксидных</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найти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оптимальное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соотношение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АГФ</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proofErr w:type="gramStart"/>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исследовать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влияние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технологии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получения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пигментированных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ЛКМ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характеристики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формируемых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основе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выбрать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оптимальный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вариант</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технологии</w:t>
      </w:r>
      <w:r w:rsidRPr="003A56FB">
        <w:rPr>
          <w:rFonts w:ascii="Times New Roman" w:eastAsia="Times New Roman" w:hAnsi="Times New Roman" w:cs="Times New Roman"/>
          <w:spacing w:val="-5"/>
          <w:kern w:val="0"/>
          <w:sz w:val="30"/>
          <w:szCs w:val="30"/>
          <w:lang w:eastAsia="ru-RU"/>
        </w:rPr>
        <w:t>;</w:t>
      </w:r>
      <w:proofErr w:type="gram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разработать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состав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грунтовки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основе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полученного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отвердителя</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Научная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новизна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работы</w:t>
      </w:r>
      <w:r w:rsidRPr="003A56FB">
        <w:rPr>
          <w:rFonts w:ascii="Times New Roman" w:eastAsia="Times New Roman" w:hAnsi="Times New Roman" w:cs="Times New Roman"/>
          <w:spacing w:val="-5"/>
          <w:kern w:val="0"/>
          <w:sz w:val="30"/>
          <w:szCs w:val="30"/>
          <w:lang w:eastAsia="ru-RU"/>
        </w:rPr>
        <w:t xml:space="preserve">. </w:t>
      </w:r>
      <w:proofErr w:type="gramStart"/>
      <w:r w:rsidRPr="003A56FB">
        <w:rPr>
          <w:rFonts w:ascii="Times New Roman" w:eastAsia="Times New Roman" w:hAnsi="Times New Roman" w:cs="Times New Roman" w:hint="eastAsia"/>
          <w:spacing w:val="-5"/>
          <w:kern w:val="0"/>
          <w:sz w:val="30"/>
          <w:szCs w:val="30"/>
          <w:lang w:eastAsia="ru-RU"/>
        </w:rPr>
        <w:t>Синтезирован</w:t>
      </w:r>
      <w:proofErr w:type="gram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АГФ</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обладающий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структурирующей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способностью</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отношению</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без</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подвода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тепла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Показано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что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процессе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отверждения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принимают</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участие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вторичные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аминогруппы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отвердителя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примыкающие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ароматическому</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ядру</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что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необходимо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учитывать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расчете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соотношения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отвердителя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лакокрасочных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композициях</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Установлено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что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диспергирование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пигментной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части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растворе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АГФ</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получении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наполненных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композиций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способствует</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увеличению</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критического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уровня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наполнения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улучшению</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эксплуатационных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формируемых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основе</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Практическая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значимость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работы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Разработана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технология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отвердителя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обладающего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помимо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структурирующей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способности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естественных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условиях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улучшать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эксплуатационные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эпоксидных</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за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счет</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модифицирующего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воздействия</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Разработаны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оптимальная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технология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рецептура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грунтовки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малярно</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техническим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характеристикам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удовлетворяющая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требованиям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этому</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классу</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ЛКМ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эксплуатационным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свойствам</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w:t>
      </w:r>
      <w:proofErr w:type="gramStart"/>
      <w:r w:rsidRPr="003A56FB">
        <w:rPr>
          <w:rFonts w:ascii="Times New Roman" w:eastAsia="Times New Roman" w:hAnsi="Times New Roman" w:cs="Times New Roman" w:hint="eastAsia"/>
          <w:spacing w:val="-5"/>
          <w:kern w:val="0"/>
          <w:sz w:val="30"/>
          <w:szCs w:val="30"/>
          <w:lang w:eastAsia="ru-RU"/>
        </w:rPr>
        <w:t>формируемых</w:t>
      </w:r>
      <w:proofErr w:type="gram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ее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основе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превосходящая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промышленно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выпускаемый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аналог</w:t>
      </w:r>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грунтовке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w:t>
      </w:r>
      <w:r w:rsidRPr="003A56FB">
        <w:rPr>
          <w:rFonts w:ascii="Times New Roman" w:eastAsia="Times New Roman" w:hAnsi="Times New Roman" w:cs="Times New Roman"/>
          <w:spacing w:val="-5"/>
          <w:kern w:val="0"/>
          <w:sz w:val="30"/>
          <w:szCs w:val="30"/>
          <w:lang w:eastAsia="ru-RU"/>
        </w:rPr>
        <w:t>-0199.</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защиту</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выносятся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результаты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исследования</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влияния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условий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синтеза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реологические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АГФ</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эксплуатационные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свойства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эпоксидных</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его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основе</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влияния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технологии</w:t>
      </w:r>
      <w:r w:rsidRPr="003A56FB">
        <w:rPr>
          <w:rFonts w:ascii="Times New Roman" w:eastAsia="Times New Roman" w:hAnsi="Times New Roman" w:cs="Times New Roman"/>
          <w:spacing w:val="-5"/>
          <w:kern w:val="0"/>
          <w:sz w:val="30"/>
          <w:szCs w:val="30"/>
          <w:lang w:eastAsia="ru-RU"/>
        </w:rPr>
        <w:t xml:space="preserve"> </w:t>
      </w:r>
      <w:proofErr w:type="gramStart"/>
      <w:r w:rsidRPr="003A56FB">
        <w:rPr>
          <w:rFonts w:ascii="Times New Roman" w:eastAsia="Times New Roman" w:hAnsi="Times New Roman" w:cs="Times New Roman" w:hint="eastAsia"/>
          <w:spacing w:val="-5"/>
          <w:kern w:val="0"/>
          <w:sz w:val="30"/>
          <w:szCs w:val="30"/>
          <w:lang w:eastAsia="ru-RU"/>
        </w:rPr>
        <w:t>пигментированных</w:t>
      </w:r>
      <w:proofErr w:type="gram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эпоксидных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ЛКМ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характеристики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формируемых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основе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АГФ</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ab/>
        <w:t xml:space="preserve"> </w:t>
      </w:r>
      <w:r w:rsidRPr="003A56FB">
        <w:rPr>
          <w:rFonts w:ascii="Times New Roman" w:eastAsia="Times New Roman" w:hAnsi="Times New Roman" w:cs="Times New Roman" w:hint="eastAsia"/>
          <w:spacing w:val="-5"/>
          <w:kern w:val="0"/>
          <w:sz w:val="30"/>
          <w:szCs w:val="30"/>
          <w:lang w:eastAsia="ru-RU"/>
        </w:rPr>
        <w:t>защитной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способности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Пк</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основе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разработанной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антикоррозионной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грунтовки</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Апробация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работы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Результаты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работы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обсуждались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следующих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научных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конференциях</w:t>
      </w:r>
      <w:r w:rsidRPr="003A56FB">
        <w:rPr>
          <w:rFonts w:ascii="Times New Roman" w:eastAsia="Times New Roman" w:hAnsi="Times New Roman" w:cs="Times New Roman"/>
          <w:spacing w:val="-5"/>
          <w:kern w:val="0"/>
          <w:sz w:val="30"/>
          <w:szCs w:val="30"/>
          <w:lang w:eastAsia="ru-RU"/>
        </w:rPr>
        <w:t xml:space="preserve">: </w:t>
      </w:r>
      <w:proofErr w:type="gramStart"/>
      <w:r w:rsidRPr="003A56FB">
        <w:rPr>
          <w:rFonts w:ascii="Times New Roman" w:eastAsia="Times New Roman" w:hAnsi="Times New Roman" w:cs="Times New Roman" w:hint="eastAsia"/>
          <w:spacing w:val="-5"/>
          <w:kern w:val="0"/>
          <w:sz w:val="30"/>
          <w:szCs w:val="30"/>
          <w:lang w:eastAsia="ru-RU"/>
        </w:rPr>
        <w:t>Международной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молодежной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научной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конференции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естественнонаучным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техническим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дисциплинам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«Научному</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прогрессу</w:t>
      </w:r>
      <w:r w:rsidRPr="003A56FB">
        <w:rPr>
          <w:rFonts w:ascii="Times New Roman" w:eastAsia="Times New Roman" w:hAnsi="Times New Roman" w:cs="Times New Roman"/>
          <w:spacing w:val="-5"/>
          <w:kern w:val="0"/>
          <w:sz w:val="30"/>
          <w:szCs w:val="30"/>
          <w:lang w:eastAsia="ru-RU"/>
        </w:rPr>
        <w:t xml:space="preserve"> - </w:t>
      </w:r>
      <w:r w:rsidRPr="003A56FB">
        <w:rPr>
          <w:rFonts w:ascii="Times New Roman" w:eastAsia="Times New Roman" w:hAnsi="Times New Roman" w:cs="Times New Roman" w:hint="eastAsia"/>
          <w:spacing w:val="-5"/>
          <w:kern w:val="0"/>
          <w:sz w:val="30"/>
          <w:szCs w:val="30"/>
          <w:lang w:eastAsia="ru-RU"/>
        </w:rPr>
        <w:t>творчество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молодых»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Йошкар</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Ола</w:t>
      </w:r>
      <w:r w:rsidRPr="003A56FB">
        <w:rPr>
          <w:rFonts w:ascii="Times New Roman" w:eastAsia="Times New Roman" w:hAnsi="Times New Roman" w:cs="Times New Roman"/>
          <w:spacing w:val="-5"/>
          <w:kern w:val="0"/>
          <w:sz w:val="30"/>
          <w:szCs w:val="30"/>
          <w:lang w:eastAsia="ru-RU"/>
        </w:rPr>
        <w:t xml:space="preserve">, 2010), I </w:t>
      </w:r>
      <w:r w:rsidRPr="003A56FB">
        <w:rPr>
          <w:rFonts w:ascii="Times New Roman" w:eastAsia="Times New Roman" w:hAnsi="Times New Roman" w:cs="Times New Roman" w:hint="eastAsia"/>
          <w:spacing w:val="-5"/>
          <w:kern w:val="0"/>
          <w:sz w:val="30"/>
          <w:szCs w:val="30"/>
          <w:lang w:eastAsia="ru-RU"/>
        </w:rPr>
        <w:t>Всероссийской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молодежной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интернет</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конференции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w:t>
      </w:r>
      <w:proofErr w:type="spellStart"/>
      <w:r w:rsidRPr="003A56FB">
        <w:rPr>
          <w:rFonts w:ascii="Times New Roman" w:eastAsia="Times New Roman" w:hAnsi="Times New Roman" w:cs="Times New Roman" w:hint="eastAsia"/>
          <w:spacing w:val="-5"/>
          <w:kern w:val="0"/>
          <w:sz w:val="30"/>
          <w:szCs w:val="30"/>
          <w:lang w:eastAsia="ru-RU"/>
        </w:rPr>
        <w:t>Наноматериалы</w:t>
      </w:r>
      <w:proofErr w:type="spellEnd"/>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наносистемы</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нанотехнологии</w:t>
      </w:r>
      <w:proofErr w:type="spellEnd"/>
      <w:r w:rsidRPr="003A56FB">
        <w:rPr>
          <w:rFonts w:ascii="Times New Roman" w:eastAsia="Times New Roman" w:hAnsi="Times New Roman" w:cs="Times New Roman" w:hint="eastAsia"/>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Ульяновск</w:t>
      </w:r>
      <w:r w:rsidRPr="003A56FB">
        <w:rPr>
          <w:rFonts w:ascii="Times New Roman" w:eastAsia="Times New Roman" w:hAnsi="Times New Roman" w:cs="Times New Roman"/>
          <w:spacing w:val="-5"/>
          <w:kern w:val="0"/>
          <w:sz w:val="30"/>
          <w:szCs w:val="30"/>
          <w:lang w:eastAsia="ru-RU"/>
        </w:rPr>
        <w:t xml:space="preserve">, 2010), VI </w:t>
      </w:r>
      <w:r w:rsidRPr="003A56FB">
        <w:rPr>
          <w:rFonts w:ascii="Times New Roman" w:eastAsia="Times New Roman" w:hAnsi="Times New Roman" w:cs="Times New Roman" w:hint="eastAsia"/>
          <w:spacing w:val="-5"/>
          <w:kern w:val="0"/>
          <w:sz w:val="30"/>
          <w:szCs w:val="30"/>
          <w:lang w:eastAsia="ru-RU"/>
        </w:rPr>
        <w:t>Международной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научно</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практической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конференции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«Автомобиль</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техносфера</w:t>
      </w:r>
      <w:proofErr w:type="spellEnd"/>
      <w:r w:rsidRPr="003A56FB">
        <w:rPr>
          <w:rFonts w:ascii="Times New Roman" w:eastAsia="Times New Roman" w:hAnsi="Times New Roman" w:cs="Times New Roman" w:hint="eastAsia"/>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 xml:space="preserve"> ICATS</w:t>
      </w:r>
      <w:r w:rsidRPr="003A56FB">
        <w:rPr>
          <w:rFonts w:ascii="Times New Roman" w:eastAsia="Times New Roman" w:hAnsi="Times New Roman" w:cs="Times New Roman" w:hint="eastAsia"/>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2011 (</w:t>
      </w:r>
      <w:r w:rsidRPr="003A56FB">
        <w:rPr>
          <w:rFonts w:ascii="Times New Roman" w:eastAsia="Times New Roman" w:hAnsi="Times New Roman" w:cs="Times New Roman" w:hint="eastAsia"/>
          <w:spacing w:val="-5"/>
          <w:kern w:val="0"/>
          <w:sz w:val="30"/>
          <w:szCs w:val="30"/>
          <w:lang w:eastAsia="ru-RU"/>
        </w:rPr>
        <w:t>г</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Казань</w:t>
      </w:r>
      <w:r w:rsidRPr="003A56FB">
        <w:rPr>
          <w:rFonts w:ascii="Times New Roman" w:eastAsia="Times New Roman" w:hAnsi="Times New Roman" w:cs="Times New Roman"/>
          <w:spacing w:val="-5"/>
          <w:kern w:val="0"/>
          <w:sz w:val="30"/>
          <w:szCs w:val="30"/>
          <w:lang w:eastAsia="ru-RU"/>
        </w:rPr>
        <w:t xml:space="preserve">, 2011), </w:t>
      </w:r>
      <w:r w:rsidRPr="003A56FB">
        <w:rPr>
          <w:rFonts w:ascii="Times New Roman" w:eastAsia="Times New Roman" w:hAnsi="Times New Roman" w:cs="Times New Roman" w:hint="eastAsia"/>
          <w:spacing w:val="-5"/>
          <w:kern w:val="0"/>
          <w:sz w:val="30"/>
          <w:szCs w:val="30"/>
          <w:lang w:eastAsia="ru-RU"/>
        </w:rPr>
        <w:t>Межрегиональной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научно</w:t>
      </w:r>
      <w:r w:rsidRPr="003A56FB">
        <w:rPr>
          <w:rFonts w:ascii="Times New Roman" w:eastAsia="Times New Roman" w:hAnsi="Times New Roman" w:cs="Times New Roman"/>
          <w:spacing w:val="-5"/>
          <w:kern w:val="0"/>
          <w:sz w:val="30"/>
          <w:szCs w:val="30"/>
          <w:lang w:eastAsia="ru-RU"/>
        </w:rPr>
        <w:t>-</w:t>
      </w:r>
      <w:r w:rsidRPr="003A56FB">
        <w:rPr>
          <w:rFonts w:ascii="Times New Roman" w:eastAsia="Times New Roman" w:hAnsi="Times New Roman" w:cs="Times New Roman" w:hint="eastAsia"/>
          <w:spacing w:val="-5"/>
          <w:kern w:val="0"/>
          <w:sz w:val="30"/>
          <w:szCs w:val="30"/>
          <w:lang w:eastAsia="ru-RU"/>
        </w:rPr>
        <w:t>практической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конференции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 xml:space="preserve">III </w:t>
      </w:r>
      <w:r w:rsidRPr="003A56FB">
        <w:rPr>
          <w:rFonts w:ascii="Times New Roman" w:eastAsia="Times New Roman" w:hAnsi="Times New Roman" w:cs="Times New Roman" w:hint="eastAsia"/>
          <w:spacing w:val="-5"/>
          <w:kern w:val="0"/>
          <w:sz w:val="30"/>
          <w:szCs w:val="30"/>
          <w:lang w:eastAsia="ru-RU"/>
        </w:rPr>
        <w:t>Камские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чтения»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Набережные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Челны</w:t>
      </w:r>
      <w:r w:rsidRPr="003A56FB">
        <w:rPr>
          <w:rFonts w:ascii="Times New Roman" w:eastAsia="Times New Roman" w:hAnsi="Times New Roman" w:cs="Times New Roman"/>
          <w:spacing w:val="-5"/>
          <w:kern w:val="0"/>
          <w:sz w:val="30"/>
          <w:szCs w:val="30"/>
          <w:lang w:eastAsia="ru-RU"/>
        </w:rPr>
        <w:t xml:space="preserve">, 2011), </w:t>
      </w:r>
      <w:r w:rsidRPr="003A56FB">
        <w:rPr>
          <w:rFonts w:ascii="Times New Roman" w:eastAsia="Times New Roman" w:hAnsi="Times New Roman" w:cs="Times New Roman" w:hint="eastAsia"/>
          <w:spacing w:val="-5"/>
          <w:kern w:val="0"/>
          <w:sz w:val="30"/>
          <w:szCs w:val="30"/>
          <w:lang w:eastAsia="ru-RU"/>
        </w:rPr>
        <w:t>научных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сессиях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КГТУ</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г</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Казань</w:t>
      </w:r>
      <w:r w:rsidRPr="003A56FB">
        <w:rPr>
          <w:rFonts w:ascii="Times New Roman" w:eastAsia="Times New Roman" w:hAnsi="Times New Roman" w:cs="Times New Roman"/>
          <w:spacing w:val="-5"/>
          <w:kern w:val="0"/>
          <w:sz w:val="30"/>
          <w:szCs w:val="30"/>
          <w:lang w:eastAsia="ru-RU"/>
        </w:rPr>
        <w:t>, 2008-2010).</w:t>
      </w:r>
      <w:proofErr w:type="gramEnd"/>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Публикации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теме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диссертации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опубликовано</w:t>
      </w:r>
      <w:r w:rsidRPr="003A56FB">
        <w:rPr>
          <w:rFonts w:ascii="Times New Roman" w:eastAsia="Times New Roman" w:hAnsi="Times New Roman" w:cs="Times New Roman"/>
          <w:spacing w:val="-5"/>
          <w:kern w:val="0"/>
          <w:sz w:val="30"/>
          <w:szCs w:val="30"/>
          <w:lang w:eastAsia="ru-RU"/>
        </w:rPr>
        <w:t xml:space="preserve"> 14 </w:t>
      </w:r>
      <w:r w:rsidRPr="003A56FB">
        <w:rPr>
          <w:rFonts w:ascii="Times New Roman" w:eastAsia="Times New Roman" w:hAnsi="Times New Roman" w:cs="Times New Roman" w:hint="eastAsia"/>
          <w:spacing w:val="-5"/>
          <w:kern w:val="0"/>
          <w:sz w:val="30"/>
          <w:szCs w:val="30"/>
          <w:lang w:eastAsia="ru-RU"/>
        </w:rPr>
        <w:t>работ</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среди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них</w:t>
      </w:r>
      <w:r w:rsidRPr="003A56FB">
        <w:rPr>
          <w:rFonts w:ascii="Times New Roman" w:eastAsia="Times New Roman" w:hAnsi="Times New Roman" w:cs="Times New Roman"/>
          <w:spacing w:val="-5"/>
          <w:kern w:val="0"/>
          <w:sz w:val="30"/>
          <w:szCs w:val="30"/>
          <w:lang w:eastAsia="ru-RU"/>
        </w:rPr>
        <w:t xml:space="preserve"> 6 </w:t>
      </w:r>
      <w:r w:rsidRPr="003A56FB">
        <w:rPr>
          <w:rFonts w:ascii="Times New Roman" w:eastAsia="Times New Roman" w:hAnsi="Times New Roman" w:cs="Times New Roman" w:hint="eastAsia"/>
          <w:spacing w:val="-5"/>
          <w:kern w:val="0"/>
          <w:sz w:val="30"/>
          <w:szCs w:val="30"/>
          <w:lang w:eastAsia="ru-RU"/>
        </w:rPr>
        <w:t>статей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журналах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рекомендованных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ВАК</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8 </w:t>
      </w:r>
      <w:r w:rsidRPr="003A56FB">
        <w:rPr>
          <w:rFonts w:ascii="Times New Roman" w:eastAsia="Times New Roman" w:hAnsi="Times New Roman" w:cs="Times New Roman" w:hint="eastAsia"/>
          <w:spacing w:val="-5"/>
          <w:kern w:val="0"/>
          <w:sz w:val="30"/>
          <w:szCs w:val="30"/>
          <w:lang w:eastAsia="ru-RU"/>
        </w:rPr>
        <w:t>тезисов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докладов</w:t>
      </w:r>
      <w:r w:rsidRPr="003A56FB">
        <w:rPr>
          <w:rFonts w:ascii="Times New Roman" w:eastAsia="Times New Roman" w:hAnsi="Times New Roman" w:cs="Times New Roman"/>
          <w:spacing w:val="-5"/>
          <w:kern w:val="0"/>
          <w:sz w:val="30"/>
          <w:szCs w:val="30"/>
          <w:lang w:eastAsia="ru-RU"/>
        </w:rPr>
        <w:t>.</w:t>
      </w:r>
    </w:p>
    <w:p w:rsidR="003A56FB" w:rsidRPr="003A56FB"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Структура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объем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диссертации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Диссертационная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работа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изложена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130 </w:t>
      </w:r>
      <w:r w:rsidRPr="003A56FB">
        <w:rPr>
          <w:rFonts w:ascii="Times New Roman" w:eastAsia="Times New Roman" w:hAnsi="Times New Roman" w:cs="Times New Roman" w:hint="eastAsia"/>
          <w:spacing w:val="-5"/>
          <w:kern w:val="0"/>
          <w:sz w:val="30"/>
          <w:szCs w:val="30"/>
          <w:lang w:eastAsia="ru-RU"/>
        </w:rPr>
        <w:t>страницах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состоит</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из</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введения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обзора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литературы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методической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части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результатов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исследований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обсуждения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выводов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списка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цитируемой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литературы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из</w:t>
      </w:r>
      <w:r w:rsidRPr="003A56FB">
        <w:rPr>
          <w:rFonts w:ascii="Times New Roman" w:eastAsia="Times New Roman" w:hAnsi="Times New Roman" w:cs="Times New Roman"/>
          <w:spacing w:val="-5"/>
          <w:kern w:val="0"/>
          <w:sz w:val="30"/>
          <w:szCs w:val="30"/>
          <w:lang w:eastAsia="ru-RU"/>
        </w:rPr>
        <w:t xml:space="preserve"> 170 </w:t>
      </w:r>
      <w:r w:rsidRPr="003A56FB">
        <w:rPr>
          <w:rFonts w:ascii="Times New Roman" w:eastAsia="Times New Roman" w:hAnsi="Times New Roman" w:cs="Times New Roman" w:hint="eastAsia"/>
          <w:spacing w:val="-5"/>
          <w:kern w:val="0"/>
          <w:sz w:val="30"/>
          <w:szCs w:val="30"/>
          <w:lang w:eastAsia="ru-RU"/>
        </w:rPr>
        <w:t>источников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1 </w:t>
      </w:r>
      <w:r w:rsidRPr="003A56FB">
        <w:rPr>
          <w:rFonts w:ascii="Times New Roman" w:eastAsia="Times New Roman" w:hAnsi="Times New Roman" w:cs="Times New Roman" w:hint="eastAsia"/>
          <w:spacing w:val="-5"/>
          <w:kern w:val="0"/>
          <w:sz w:val="30"/>
          <w:szCs w:val="30"/>
          <w:lang w:eastAsia="ru-RU"/>
        </w:rPr>
        <w:t>приложения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Работа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содержит</w:t>
      </w:r>
      <w:r w:rsidRPr="003A56FB">
        <w:rPr>
          <w:rFonts w:ascii="Times New Roman" w:eastAsia="Times New Roman" w:hAnsi="Times New Roman" w:cs="Times New Roman"/>
          <w:spacing w:val="-5"/>
          <w:kern w:val="0"/>
          <w:sz w:val="30"/>
          <w:szCs w:val="30"/>
          <w:lang w:eastAsia="ru-RU"/>
        </w:rPr>
        <w:t xml:space="preserve"> 50 </w:t>
      </w:r>
      <w:r w:rsidRPr="003A56FB">
        <w:rPr>
          <w:rFonts w:ascii="Times New Roman" w:eastAsia="Times New Roman" w:hAnsi="Times New Roman" w:cs="Times New Roman" w:hint="eastAsia"/>
          <w:spacing w:val="-5"/>
          <w:kern w:val="0"/>
          <w:sz w:val="30"/>
          <w:szCs w:val="30"/>
          <w:lang w:eastAsia="ru-RU"/>
        </w:rPr>
        <w:t>рисунков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12 </w:t>
      </w:r>
      <w:r w:rsidRPr="003A56FB">
        <w:rPr>
          <w:rFonts w:ascii="Times New Roman" w:eastAsia="Times New Roman" w:hAnsi="Times New Roman" w:cs="Times New Roman" w:hint="eastAsia"/>
          <w:spacing w:val="-5"/>
          <w:kern w:val="0"/>
          <w:sz w:val="30"/>
          <w:szCs w:val="30"/>
          <w:lang w:eastAsia="ru-RU"/>
        </w:rPr>
        <w:t>таблиц</w:t>
      </w:r>
      <w:r w:rsidRPr="003A56FB">
        <w:rPr>
          <w:rFonts w:ascii="Times New Roman" w:eastAsia="Times New Roman" w:hAnsi="Times New Roman" w:cs="Times New Roman"/>
          <w:spacing w:val="-5"/>
          <w:kern w:val="0"/>
          <w:sz w:val="30"/>
          <w:szCs w:val="30"/>
          <w:lang w:eastAsia="ru-RU"/>
        </w:rPr>
        <w:t>.</w:t>
      </w:r>
    </w:p>
    <w:p w:rsidR="00DA0B7D" w:rsidRDefault="003A56FB" w:rsidP="003A56FB">
      <w:pPr>
        <w:rPr>
          <w:rFonts w:ascii="Times New Roman" w:eastAsia="Times New Roman" w:hAnsi="Times New Roman" w:cs="Times New Roman"/>
          <w:spacing w:val="-5"/>
          <w:kern w:val="0"/>
          <w:sz w:val="30"/>
          <w:szCs w:val="30"/>
          <w:lang w:eastAsia="ru-RU"/>
        </w:rPr>
      </w:pPr>
      <w:r w:rsidRPr="003A56FB">
        <w:rPr>
          <w:rFonts w:ascii="Times New Roman" w:eastAsia="Times New Roman" w:hAnsi="Times New Roman" w:cs="Times New Roman" w:hint="eastAsia"/>
          <w:spacing w:val="-5"/>
          <w:kern w:val="0"/>
          <w:sz w:val="30"/>
          <w:szCs w:val="30"/>
          <w:lang w:eastAsia="ru-RU"/>
        </w:rPr>
        <w:t>Работа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выполнена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оборудовании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ЦКП</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w:t>
      </w:r>
      <w:proofErr w:type="spellStart"/>
      <w:r w:rsidRPr="003A56FB">
        <w:rPr>
          <w:rFonts w:ascii="Times New Roman" w:eastAsia="Times New Roman" w:hAnsi="Times New Roman" w:cs="Times New Roman" w:hint="eastAsia"/>
          <w:spacing w:val="-5"/>
          <w:kern w:val="0"/>
          <w:sz w:val="30"/>
          <w:szCs w:val="30"/>
          <w:lang w:eastAsia="ru-RU"/>
        </w:rPr>
        <w:t>Наноматериалы</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нанотехнологии</w:t>
      </w:r>
      <w:proofErr w:type="spellEnd"/>
      <w:r w:rsidRPr="003A56FB">
        <w:rPr>
          <w:rFonts w:ascii="Times New Roman" w:eastAsia="Times New Roman" w:hAnsi="Times New Roman" w:cs="Times New Roman" w:hint="eastAsia"/>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финансовой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поддержке</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Министерства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образования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науки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Российской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Федерации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в</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рамках</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федеральной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целевой</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программы</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«Исследования</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разработки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приоритетным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направлениям</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развития</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научно¬технологического</w:t>
      </w:r>
      <w:proofErr w:type="spellEnd"/>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комплекса</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России</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на</w:t>
      </w:r>
      <w:r w:rsidRPr="003A56FB">
        <w:rPr>
          <w:rFonts w:ascii="Times New Roman" w:eastAsia="Times New Roman" w:hAnsi="Times New Roman" w:cs="Times New Roman"/>
          <w:spacing w:val="-5"/>
          <w:kern w:val="0"/>
          <w:sz w:val="30"/>
          <w:szCs w:val="30"/>
          <w:lang w:eastAsia="ru-RU"/>
        </w:rPr>
        <w:t xml:space="preserve"> 2007-2013</w:t>
      </w:r>
      <w:r w:rsidRPr="003A56FB">
        <w:rPr>
          <w:rFonts w:ascii="Times New Roman" w:eastAsia="Times New Roman" w:hAnsi="Times New Roman" w:cs="Times New Roman" w:hint="eastAsia"/>
          <w:spacing w:val="-5"/>
          <w:kern w:val="0"/>
          <w:sz w:val="30"/>
          <w:szCs w:val="30"/>
          <w:lang w:eastAsia="ru-RU"/>
        </w:rPr>
        <w:t>»</w:t>
      </w:r>
      <w:r w:rsidRPr="003A56FB">
        <w:rPr>
          <w:rFonts w:ascii="Times New Roman" w:eastAsia="Times New Roman" w:hAnsi="Times New Roman" w:cs="Times New Roman"/>
          <w:spacing w:val="-5"/>
          <w:kern w:val="0"/>
          <w:sz w:val="30"/>
          <w:szCs w:val="30"/>
          <w:lang w:eastAsia="ru-RU"/>
        </w:rPr>
        <w:t xml:space="preserve"> </w:t>
      </w:r>
      <w:r w:rsidRPr="003A56FB">
        <w:rPr>
          <w:rFonts w:ascii="Times New Roman" w:eastAsia="Times New Roman" w:hAnsi="Times New Roman" w:cs="Times New Roman" w:hint="eastAsia"/>
          <w:spacing w:val="-5"/>
          <w:kern w:val="0"/>
          <w:sz w:val="30"/>
          <w:szCs w:val="30"/>
          <w:lang w:eastAsia="ru-RU"/>
        </w:rPr>
        <w:t>по</w:t>
      </w:r>
      <w:r w:rsidRPr="003A56FB">
        <w:rPr>
          <w:rFonts w:ascii="Times New Roman" w:eastAsia="Times New Roman" w:hAnsi="Times New Roman" w:cs="Times New Roman"/>
          <w:spacing w:val="-5"/>
          <w:kern w:val="0"/>
          <w:sz w:val="30"/>
          <w:szCs w:val="30"/>
          <w:lang w:eastAsia="ru-RU"/>
        </w:rPr>
        <w:t xml:space="preserve"> </w:t>
      </w:r>
      <w:proofErr w:type="spellStart"/>
      <w:r w:rsidRPr="003A56FB">
        <w:rPr>
          <w:rFonts w:ascii="Times New Roman" w:eastAsia="Times New Roman" w:hAnsi="Times New Roman" w:cs="Times New Roman" w:hint="eastAsia"/>
          <w:spacing w:val="-5"/>
          <w:kern w:val="0"/>
          <w:sz w:val="30"/>
          <w:szCs w:val="30"/>
          <w:lang w:eastAsia="ru-RU"/>
        </w:rPr>
        <w:t>госконтракту</w:t>
      </w:r>
      <w:proofErr w:type="spellEnd"/>
      <w:r w:rsidRPr="003A56FB">
        <w:rPr>
          <w:rFonts w:ascii="Times New Roman" w:eastAsia="Times New Roman" w:hAnsi="Times New Roman" w:cs="Times New Roman"/>
          <w:spacing w:val="-5"/>
          <w:kern w:val="0"/>
          <w:sz w:val="30"/>
          <w:szCs w:val="30"/>
          <w:lang w:eastAsia="ru-RU"/>
        </w:rPr>
        <w:t xml:space="preserve"> 16.552.11.7012</w:t>
      </w:r>
    </w:p>
    <w:p w:rsidR="003A56FB" w:rsidRDefault="003A56FB" w:rsidP="003A56FB">
      <w:pPr>
        <w:rPr>
          <w:rFonts w:ascii="Times New Roman" w:eastAsia="Times New Roman" w:hAnsi="Times New Roman" w:cs="Times New Roman"/>
          <w:spacing w:val="-5"/>
          <w:kern w:val="0"/>
          <w:sz w:val="30"/>
          <w:szCs w:val="30"/>
          <w:lang w:eastAsia="ru-RU"/>
        </w:rPr>
      </w:pPr>
    </w:p>
    <w:p w:rsidR="003A56FB" w:rsidRDefault="003A56FB" w:rsidP="003A56FB">
      <w:pPr>
        <w:rPr>
          <w:rFonts w:ascii="Times New Roman" w:eastAsia="Times New Roman" w:hAnsi="Times New Roman" w:cs="Times New Roman"/>
          <w:spacing w:val="-5"/>
          <w:kern w:val="0"/>
          <w:sz w:val="30"/>
          <w:szCs w:val="30"/>
          <w:lang w:eastAsia="ru-RU"/>
        </w:rPr>
      </w:pPr>
    </w:p>
    <w:p w:rsidR="003A56FB" w:rsidRDefault="003A56FB" w:rsidP="003A56FB">
      <w:pPr>
        <w:rPr>
          <w:rFonts w:ascii="Times New Roman" w:eastAsia="Times New Roman" w:hAnsi="Times New Roman" w:cs="Times New Roman"/>
          <w:spacing w:val="-5"/>
          <w:kern w:val="0"/>
          <w:sz w:val="30"/>
          <w:szCs w:val="30"/>
          <w:lang w:eastAsia="ru-RU"/>
        </w:rPr>
      </w:pPr>
    </w:p>
    <w:p w:rsidR="00033ECE" w:rsidRDefault="00033ECE" w:rsidP="00033ECE">
      <w:r>
        <w:rPr>
          <w:rFonts w:hint="eastAsia"/>
        </w:rPr>
        <w:t>Выводы</w:t>
      </w:r>
    </w:p>
    <w:p w:rsidR="00033ECE" w:rsidRDefault="00033ECE" w:rsidP="00033ECE">
      <w:r>
        <w:t></w:t>
      </w:r>
      <w:r>
        <w:t></w:t>
      </w:r>
      <w:r>
        <w:tab/>
      </w:r>
      <w:r>
        <w:t></w:t>
      </w:r>
      <w:r>
        <w:rPr>
          <w:rFonts w:hint="eastAsia"/>
        </w:rPr>
        <w:t>Синтезирован</w:t>
      </w:r>
      <w:r>
        <w:t></w:t>
      </w:r>
      <w:r>
        <w:rPr>
          <w:rFonts w:hint="eastAsia"/>
        </w:rPr>
        <w:t>аддукт</w:t>
      </w:r>
      <w:r>
        <w:t></w:t>
      </w:r>
      <w:r>
        <w:rPr>
          <w:rFonts w:hint="eastAsia"/>
        </w:rPr>
        <w:t>фенолформальдегидного</w:t>
      </w:r>
      <w:r>
        <w:t></w:t>
      </w:r>
      <w:r>
        <w:rPr>
          <w:rFonts w:hint="eastAsia"/>
        </w:rPr>
        <w:t>олигомера</w:t>
      </w:r>
      <w:r>
        <w:t></w:t>
      </w:r>
      <w:r>
        <w:rPr>
          <w:rFonts w:hint="eastAsia"/>
        </w:rPr>
        <w:t>резольного</w:t>
      </w:r>
      <w:r>
        <w:t></w:t>
      </w:r>
      <w:r>
        <w:rPr>
          <w:rFonts w:hint="eastAsia"/>
        </w:rPr>
        <w:t>типа</w:t>
      </w:r>
      <w:r>
        <w:t></w:t>
      </w:r>
      <w:r>
        <w:rPr>
          <w:rFonts w:hint="eastAsia"/>
        </w:rPr>
        <w:t>и</w:t>
      </w:r>
      <w:r>
        <w:t></w:t>
      </w:r>
      <w:r>
        <w:rPr>
          <w:rFonts w:hint="eastAsia"/>
        </w:rPr>
        <w:t>гексаметилендиамина</w:t>
      </w:r>
      <w:r>
        <w:t></w:t>
      </w:r>
      <w:r>
        <w:t></w:t>
      </w:r>
      <w:r>
        <w:rPr>
          <w:rFonts w:hint="eastAsia"/>
        </w:rPr>
        <w:t>посредством</w:t>
      </w:r>
      <w:r>
        <w:t></w:t>
      </w:r>
      <w:proofErr w:type="gramStart"/>
      <w:r>
        <w:rPr>
          <w:rFonts w:hint="eastAsia"/>
        </w:rPr>
        <w:t>контроля</w:t>
      </w:r>
      <w:r>
        <w:t></w:t>
      </w:r>
      <w:r>
        <w:rPr>
          <w:rFonts w:hint="eastAsia"/>
        </w:rPr>
        <w:t>за</w:t>
      </w:r>
      <w:proofErr w:type="gramEnd"/>
      <w:r>
        <w:t></w:t>
      </w:r>
      <w:r>
        <w:rPr>
          <w:rFonts w:hint="eastAsia"/>
        </w:rPr>
        <w:t>расходованием</w:t>
      </w:r>
      <w:r>
        <w:t></w:t>
      </w:r>
      <w:r>
        <w:rPr>
          <w:rFonts w:hint="eastAsia"/>
        </w:rPr>
        <w:t>амина</w:t>
      </w:r>
      <w:r>
        <w:t></w:t>
      </w:r>
      <w:r>
        <w:rPr>
          <w:rFonts w:hint="eastAsia"/>
        </w:rPr>
        <w:t>и</w:t>
      </w:r>
      <w:r>
        <w:t></w:t>
      </w:r>
      <w:r>
        <w:rPr>
          <w:rFonts w:hint="eastAsia"/>
        </w:rPr>
        <w:t>первичных</w:t>
      </w:r>
      <w:r>
        <w:t></w:t>
      </w:r>
      <w:r>
        <w:rPr>
          <w:rFonts w:hint="eastAsia"/>
        </w:rPr>
        <w:t>аминогрупп</w:t>
      </w:r>
      <w:r>
        <w:t></w:t>
      </w:r>
      <w:r>
        <w:rPr>
          <w:rFonts w:hint="eastAsia"/>
        </w:rPr>
        <w:t>подтвержден</w:t>
      </w:r>
      <w:r>
        <w:t></w:t>
      </w:r>
      <w:r>
        <w:rPr>
          <w:rFonts w:hint="eastAsia"/>
        </w:rPr>
        <w:t>механизм</w:t>
      </w:r>
      <w:r>
        <w:t></w:t>
      </w:r>
      <w:r>
        <w:rPr>
          <w:rFonts w:hint="eastAsia"/>
        </w:rPr>
        <w:t>и</w:t>
      </w:r>
      <w:r>
        <w:t></w:t>
      </w:r>
      <w:r>
        <w:rPr>
          <w:rFonts w:hint="eastAsia"/>
        </w:rPr>
        <w:t>найдены</w:t>
      </w:r>
      <w:r>
        <w:t></w:t>
      </w:r>
      <w:r>
        <w:rPr>
          <w:rFonts w:hint="eastAsia"/>
        </w:rPr>
        <w:t>кинетические</w:t>
      </w:r>
      <w:r>
        <w:t></w:t>
      </w:r>
      <w:r>
        <w:rPr>
          <w:rFonts w:hint="eastAsia"/>
        </w:rPr>
        <w:t>и</w:t>
      </w:r>
      <w:r>
        <w:t></w:t>
      </w:r>
      <w:r>
        <w:rPr>
          <w:rFonts w:hint="eastAsia"/>
        </w:rPr>
        <w:t>энергетические</w:t>
      </w:r>
      <w:r>
        <w:t></w:t>
      </w:r>
      <w:r>
        <w:rPr>
          <w:rFonts w:hint="eastAsia"/>
        </w:rPr>
        <w:t>параметры</w:t>
      </w:r>
      <w:r>
        <w:t></w:t>
      </w:r>
      <w:r>
        <w:rPr>
          <w:rFonts w:hint="eastAsia"/>
        </w:rPr>
        <w:t>реакции</w:t>
      </w:r>
      <w:r>
        <w:t></w:t>
      </w:r>
    </w:p>
    <w:p w:rsidR="00033ECE" w:rsidRDefault="00033ECE" w:rsidP="00033ECE">
      <w:r>
        <w:t></w:t>
      </w:r>
      <w:r>
        <w:t></w:t>
      </w:r>
      <w:r>
        <w:tab/>
      </w:r>
      <w:r>
        <w:t></w:t>
      </w:r>
      <w:r>
        <w:rPr>
          <w:rFonts w:hint="eastAsia"/>
        </w:rPr>
        <w:t>Исследование</w:t>
      </w:r>
      <w:r>
        <w:t></w:t>
      </w:r>
      <w:r>
        <w:rPr>
          <w:rFonts w:hint="eastAsia"/>
        </w:rPr>
        <w:t>влияния</w:t>
      </w:r>
      <w:r>
        <w:t></w:t>
      </w:r>
      <w:r>
        <w:rPr>
          <w:rFonts w:hint="eastAsia"/>
        </w:rPr>
        <w:t>соотношения</w:t>
      </w:r>
      <w:r>
        <w:t></w:t>
      </w:r>
      <w:r>
        <w:rPr>
          <w:rFonts w:hint="eastAsia"/>
        </w:rPr>
        <w:t>эпоксидного</w:t>
      </w:r>
      <w:r>
        <w:t></w:t>
      </w:r>
      <w:r>
        <w:rPr>
          <w:rFonts w:hint="eastAsia"/>
        </w:rPr>
        <w:t>олигомера</w:t>
      </w:r>
      <w:proofErr w:type="gramStart"/>
      <w:r>
        <w:t></w:t>
      </w:r>
      <w:r>
        <w:rPr>
          <w:rFonts w:hint="eastAsia"/>
        </w:rPr>
        <w:t>Э</w:t>
      </w:r>
      <w:proofErr w:type="gramEnd"/>
      <w:r>
        <w:t></w:t>
      </w:r>
      <w:r>
        <w:t></w:t>
      </w:r>
      <w:r>
        <w:t></w:t>
      </w:r>
      <w:r>
        <w:t></w:t>
      </w:r>
      <w:r>
        <w:rPr>
          <w:rFonts w:hint="eastAsia"/>
        </w:rPr>
        <w:t>и</w:t>
      </w:r>
      <w:r>
        <w:t></w:t>
      </w:r>
      <w:r>
        <w:rPr>
          <w:rFonts w:hint="eastAsia"/>
        </w:rPr>
        <w:t>аддукта</w:t>
      </w:r>
      <w:r>
        <w:t></w:t>
      </w:r>
      <w:r>
        <w:rPr>
          <w:rFonts w:hint="eastAsia"/>
        </w:rPr>
        <w:t>на</w:t>
      </w:r>
      <w:r>
        <w:t></w:t>
      </w:r>
      <w:r>
        <w:rPr>
          <w:rFonts w:hint="eastAsia"/>
        </w:rPr>
        <w:t>содержание</w:t>
      </w:r>
      <w:r>
        <w:t></w:t>
      </w:r>
      <w:r>
        <w:rPr>
          <w:rFonts w:hint="eastAsia"/>
        </w:rPr>
        <w:t>гель</w:t>
      </w:r>
      <w:r>
        <w:t></w:t>
      </w:r>
      <w:r>
        <w:rPr>
          <w:rFonts w:hint="eastAsia"/>
        </w:rPr>
        <w:t>фракции</w:t>
      </w:r>
      <w:r>
        <w:t></w:t>
      </w:r>
      <w:r>
        <w:rPr>
          <w:rFonts w:hint="eastAsia"/>
        </w:rPr>
        <w:t>в</w:t>
      </w:r>
      <w:r>
        <w:t></w:t>
      </w:r>
      <w:r>
        <w:rPr>
          <w:rFonts w:hint="eastAsia"/>
        </w:rPr>
        <w:t>эпоксидных</w:t>
      </w:r>
      <w:r>
        <w:t></w:t>
      </w:r>
      <w:r>
        <w:rPr>
          <w:rFonts w:hint="eastAsia"/>
        </w:rPr>
        <w:t>Пк</w:t>
      </w:r>
      <w:r>
        <w:t></w:t>
      </w:r>
      <w:r>
        <w:rPr>
          <w:rFonts w:hint="eastAsia"/>
        </w:rPr>
        <w:t>и</w:t>
      </w:r>
      <w:r>
        <w:t></w:t>
      </w:r>
      <w:r>
        <w:rPr>
          <w:rFonts w:hint="eastAsia"/>
        </w:rPr>
        <w:t>их</w:t>
      </w:r>
      <w:r>
        <w:t></w:t>
      </w:r>
      <w:r>
        <w:rPr>
          <w:rFonts w:hint="eastAsia"/>
        </w:rPr>
        <w:t>эксплуатационные</w:t>
      </w:r>
      <w:r>
        <w:t></w:t>
      </w:r>
      <w:r>
        <w:rPr>
          <w:rFonts w:hint="eastAsia"/>
        </w:rPr>
        <w:t>свойства</w:t>
      </w:r>
      <w:r>
        <w:t></w:t>
      </w:r>
      <w:r>
        <w:rPr>
          <w:rFonts w:hint="eastAsia"/>
        </w:rPr>
        <w:t>позволило</w:t>
      </w:r>
      <w:r>
        <w:t></w:t>
      </w:r>
      <w:r>
        <w:rPr>
          <w:rFonts w:hint="eastAsia"/>
        </w:rPr>
        <w:t>установить</w:t>
      </w:r>
      <w:r>
        <w:t></w:t>
      </w:r>
      <w:r>
        <w:t></w:t>
      </w:r>
      <w:r>
        <w:rPr>
          <w:rFonts w:hint="eastAsia"/>
        </w:rPr>
        <w:t>что</w:t>
      </w:r>
      <w:r>
        <w:t></w:t>
      </w:r>
      <w:r>
        <w:t></w:t>
      </w:r>
      <w:r>
        <w:rPr>
          <w:rFonts w:hint="eastAsia"/>
        </w:rPr>
        <w:t>помимо</w:t>
      </w:r>
      <w:r>
        <w:t></w:t>
      </w:r>
      <w:r>
        <w:rPr>
          <w:rFonts w:hint="eastAsia"/>
        </w:rPr>
        <w:t>выполнения</w:t>
      </w:r>
      <w:r>
        <w:t></w:t>
      </w:r>
      <w:r>
        <w:rPr>
          <w:rFonts w:hint="eastAsia"/>
        </w:rPr>
        <w:t>функции</w:t>
      </w:r>
      <w:r>
        <w:t></w:t>
      </w:r>
      <w:r>
        <w:rPr>
          <w:rFonts w:hint="eastAsia"/>
        </w:rPr>
        <w:t>структурирующего</w:t>
      </w:r>
      <w:r>
        <w:t></w:t>
      </w:r>
      <w:r>
        <w:rPr>
          <w:rFonts w:hint="eastAsia"/>
        </w:rPr>
        <w:t>агента</w:t>
      </w:r>
      <w:r>
        <w:t></w:t>
      </w:r>
      <w:r>
        <w:t></w:t>
      </w:r>
      <w:r>
        <w:rPr>
          <w:rFonts w:hint="eastAsia"/>
        </w:rPr>
        <w:t>аддукт</w:t>
      </w:r>
      <w:r>
        <w:t></w:t>
      </w:r>
      <w:r>
        <w:rPr>
          <w:rFonts w:hint="eastAsia"/>
        </w:rPr>
        <w:t>является</w:t>
      </w:r>
      <w:r>
        <w:t></w:t>
      </w:r>
      <w:r>
        <w:rPr>
          <w:rFonts w:hint="eastAsia"/>
        </w:rPr>
        <w:t>модифицирующим</w:t>
      </w:r>
      <w:r>
        <w:t></w:t>
      </w:r>
      <w:r>
        <w:rPr>
          <w:rFonts w:hint="eastAsia"/>
        </w:rPr>
        <w:t>компонентом</w:t>
      </w:r>
      <w:r>
        <w:t></w:t>
      </w:r>
      <w:r>
        <w:rPr>
          <w:rFonts w:hint="eastAsia"/>
        </w:rPr>
        <w:t>пленкообразующей</w:t>
      </w:r>
      <w:r>
        <w:t></w:t>
      </w:r>
      <w:r>
        <w:rPr>
          <w:rFonts w:hint="eastAsia"/>
        </w:rPr>
        <w:t>системы</w:t>
      </w:r>
      <w:r>
        <w:t></w:t>
      </w:r>
    </w:p>
    <w:p w:rsidR="00033ECE" w:rsidRDefault="00033ECE" w:rsidP="00033ECE">
      <w:r>
        <w:t></w:t>
      </w:r>
      <w:r>
        <w:t></w:t>
      </w:r>
      <w:r>
        <w:tab/>
      </w:r>
      <w:r>
        <w:t></w:t>
      </w:r>
      <w:r>
        <w:rPr>
          <w:rFonts w:hint="eastAsia"/>
        </w:rPr>
        <w:t>Исследование</w:t>
      </w:r>
      <w:r>
        <w:t></w:t>
      </w:r>
      <w:r>
        <w:rPr>
          <w:rFonts w:hint="eastAsia"/>
        </w:rPr>
        <w:t>вязкости</w:t>
      </w:r>
      <w:r>
        <w:t></w:t>
      </w:r>
      <w:r>
        <w:rPr>
          <w:rFonts w:hint="eastAsia"/>
        </w:rPr>
        <w:t>и</w:t>
      </w:r>
      <w:r>
        <w:t></w:t>
      </w:r>
      <w:r>
        <w:rPr>
          <w:rFonts w:hint="eastAsia"/>
        </w:rPr>
        <w:t>оптической</w:t>
      </w:r>
      <w:r>
        <w:t></w:t>
      </w:r>
      <w:r>
        <w:rPr>
          <w:rFonts w:hint="eastAsia"/>
        </w:rPr>
        <w:t>плотности</w:t>
      </w:r>
      <w:r>
        <w:t></w:t>
      </w:r>
      <w:r>
        <w:rPr>
          <w:rFonts w:hint="eastAsia"/>
        </w:rPr>
        <w:t>растворов</w:t>
      </w:r>
      <w:r>
        <w:t></w:t>
      </w:r>
      <w:r>
        <w:rPr>
          <w:rFonts w:hint="eastAsia"/>
        </w:rPr>
        <w:t>синтезированного</w:t>
      </w:r>
      <w:r>
        <w:t></w:t>
      </w:r>
      <w:r>
        <w:rPr>
          <w:rFonts w:hint="eastAsia"/>
        </w:rPr>
        <w:t>аддукта</w:t>
      </w:r>
      <w:r>
        <w:t></w:t>
      </w:r>
      <w:r>
        <w:rPr>
          <w:rFonts w:hint="eastAsia"/>
        </w:rPr>
        <w:t>показало</w:t>
      </w:r>
      <w:r>
        <w:t></w:t>
      </w:r>
      <w:r>
        <w:t></w:t>
      </w:r>
      <w:r>
        <w:rPr>
          <w:rFonts w:hint="eastAsia"/>
        </w:rPr>
        <w:t>что</w:t>
      </w:r>
      <w:r>
        <w:t></w:t>
      </w:r>
      <w:r>
        <w:rPr>
          <w:rFonts w:hint="eastAsia"/>
        </w:rPr>
        <w:t>повышение</w:t>
      </w:r>
      <w:r>
        <w:t></w:t>
      </w:r>
      <w:r>
        <w:rPr>
          <w:rFonts w:hint="eastAsia"/>
        </w:rPr>
        <w:t>температуры</w:t>
      </w:r>
      <w:r>
        <w:t></w:t>
      </w:r>
      <w:r>
        <w:rPr>
          <w:rFonts w:hint="eastAsia"/>
        </w:rPr>
        <w:t>синтеза</w:t>
      </w:r>
      <w:r>
        <w:t></w:t>
      </w:r>
      <w:r>
        <w:rPr>
          <w:rFonts w:hint="eastAsia"/>
        </w:rPr>
        <w:t>выше</w:t>
      </w:r>
      <w:proofErr w:type="gramStart"/>
      <w:r>
        <w:t></w:t>
      </w:r>
      <w:r>
        <w:t></w:t>
      </w:r>
      <w:r>
        <w:t></w:t>
      </w:r>
      <w:r>
        <w:t></w:t>
      </w:r>
      <w:r>
        <w:t></w:t>
      </w:r>
      <w:r>
        <w:rPr>
          <w:rFonts w:hint="eastAsia"/>
        </w:rPr>
        <w:t>°С</w:t>
      </w:r>
      <w:proofErr w:type="gramEnd"/>
      <w:r>
        <w:t></w:t>
      </w:r>
      <w:r>
        <w:rPr>
          <w:rFonts w:hint="eastAsia"/>
        </w:rPr>
        <w:t>приводит</w:t>
      </w:r>
      <w:r>
        <w:t></w:t>
      </w:r>
      <w:r>
        <w:rPr>
          <w:rFonts w:hint="eastAsia"/>
        </w:rPr>
        <w:t>к</w:t>
      </w:r>
      <w:r>
        <w:t></w:t>
      </w:r>
      <w:r>
        <w:rPr>
          <w:rFonts w:hint="eastAsia"/>
        </w:rPr>
        <w:t>его</w:t>
      </w:r>
      <w:r>
        <w:t></w:t>
      </w:r>
      <w:r>
        <w:rPr>
          <w:rFonts w:hint="eastAsia"/>
        </w:rPr>
        <w:t>деструкции</w:t>
      </w:r>
      <w:r>
        <w:t></w:t>
      </w:r>
      <w:r>
        <w:t></w:t>
      </w:r>
      <w:r>
        <w:rPr>
          <w:rFonts w:hint="eastAsia"/>
        </w:rPr>
        <w:t>что</w:t>
      </w:r>
      <w:r>
        <w:t></w:t>
      </w:r>
      <w:r>
        <w:rPr>
          <w:rFonts w:hint="eastAsia"/>
        </w:rPr>
        <w:t>негативно</w:t>
      </w:r>
      <w:r>
        <w:t></w:t>
      </w:r>
      <w:r>
        <w:rPr>
          <w:rFonts w:hint="eastAsia"/>
        </w:rPr>
        <w:t>сказывается</w:t>
      </w:r>
      <w:r>
        <w:t></w:t>
      </w:r>
      <w:r>
        <w:rPr>
          <w:rFonts w:hint="eastAsia"/>
        </w:rPr>
        <w:t>на</w:t>
      </w:r>
      <w:r>
        <w:t></w:t>
      </w:r>
      <w:r>
        <w:rPr>
          <w:rFonts w:hint="eastAsia"/>
        </w:rPr>
        <w:t>эксплуатационных</w:t>
      </w:r>
      <w:r>
        <w:tab/>
      </w:r>
      <w:r>
        <w:rPr>
          <w:rFonts w:hint="eastAsia"/>
        </w:rPr>
        <w:t>свойствах</w:t>
      </w:r>
      <w:r>
        <w:tab/>
      </w:r>
      <w:r>
        <w:rPr>
          <w:rFonts w:hint="eastAsia"/>
        </w:rPr>
        <w:t>эпоксидных</w:t>
      </w:r>
      <w:r>
        <w:tab/>
      </w:r>
      <w:r>
        <w:rPr>
          <w:rFonts w:hint="eastAsia"/>
        </w:rPr>
        <w:t>Пк</w:t>
      </w:r>
      <w:r>
        <w:t></w:t>
      </w:r>
      <w:r>
        <w:t></w:t>
      </w:r>
      <w:r>
        <w:rPr>
          <w:rFonts w:hint="eastAsia"/>
        </w:rPr>
        <w:t>отверждаемых</w:t>
      </w:r>
      <w:r>
        <w:tab/>
      </w:r>
      <w:r>
        <w:rPr>
          <w:rFonts w:hint="eastAsia"/>
        </w:rPr>
        <w:t>с</w:t>
      </w:r>
      <w:r>
        <w:t></w:t>
      </w:r>
      <w:r>
        <w:rPr>
          <w:rFonts w:hint="eastAsia"/>
        </w:rPr>
        <w:t>его</w:t>
      </w:r>
    </w:p>
    <w:p w:rsidR="00033ECE" w:rsidRDefault="00033ECE" w:rsidP="00033ECE">
      <w:r>
        <w:rPr>
          <w:rFonts w:hint="eastAsia"/>
        </w:rPr>
        <w:t>использованием</w:t>
      </w:r>
      <w:r>
        <w:t></w:t>
      </w:r>
    </w:p>
    <w:p w:rsidR="00033ECE" w:rsidRDefault="00033ECE" w:rsidP="00033ECE">
      <w:r>
        <w:t></w:t>
      </w:r>
      <w:r>
        <w:t></w:t>
      </w:r>
      <w:r>
        <w:tab/>
      </w:r>
      <w:r>
        <w:t></w:t>
      </w:r>
      <w:r>
        <w:rPr>
          <w:rFonts w:hint="eastAsia"/>
        </w:rPr>
        <w:t>Показано</w:t>
      </w:r>
      <w:r>
        <w:t></w:t>
      </w:r>
      <w:r>
        <w:t></w:t>
      </w:r>
      <w:r>
        <w:rPr>
          <w:rFonts w:hint="eastAsia"/>
        </w:rPr>
        <w:t>что</w:t>
      </w:r>
      <w:r>
        <w:t></w:t>
      </w:r>
      <w:r>
        <w:rPr>
          <w:rFonts w:hint="eastAsia"/>
        </w:rPr>
        <w:t>аддукт</w:t>
      </w:r>
      <w:r>
        <w:t></w:t>
      </w:r>
      <w:r>
        <w:rPr>
          <w:rFonts w:hint="eastAsia"/>
        </w:rPr>
        <w:t>обладает</w:t>
      </w:r>
      <w:r>
        <w:t></w:t>
      </w:r>
      <w:r>
        <w:rPr>
          <w:rFonts w:hint="eastAsia"/>
        </w:rPr>
        <w:t>повышенной</w:t>
      </w:r>
      <w:r>
        <w:t></w:t>
      </w:r>
      <w:r>
        <w:rPr>
          <w:rFonts w:hint="eastAsia"/>
        </w:rPr>
        <w:t>диспергирующей</w:t>
      </w:r>
      <w:r>
        <w:t></w:t>
      </w:r>
      <w:r>
        <w:rPr>
          <w:rFonts w:hint="eastAsia"/>
        </w:rPr>
        <w:t>способностью</w:t>
      </w:r>
      <w:r>
        <w:t></w:t>
      </w:r>
      <w:r>
        <w:rPr>
          <w:rFonts w:hint="eastAsia"/>
        </w:rPr>
        <w:t>по</w:t>
      </w:r>
      <w:r>
        <w:t></w:t>
      </w:r>
      <w:r>
        <w:rPr>
          <w:rFonts w:hint="eastAsia"/>
        </w:rPr>
        <w:t>отношению</w:t>
      </w:r>
      <w:r>
        <w:t></w:t>
      </w:r>
      <w:r>
        <w:rPr>
          <w:rFonts w:hint="eastAsia"/>
        </w:rPr>
        <w:t>к</w:t>
      </w:r>
      <w:r>
        <w:t></w:t>
      </w:r>
      <w:r>
        <w:rPr>
          <w:rFonts w:hint="eastAsia"/>
        </w:rPr>
        <w:t>пигментам</w:t>
      </w:r>
      <w:r>
        <w:t></w:t>
      </w:r>
      <w:r>
        <w:rPr>
          <w:rFonts w:hint="eastAsia"/>
        </w:rPr>
        <w:t>и</w:t>
      </w:r>
      <w:r>
        <w:t></w:t>
      </w:r>
      <w:r>
        <w:rPr>
          <w:rFonts w:hint="eastAsia"/>
        </w:rPr>
        <w:t>наполнителям</w:t>
      </w:r>
      <w:r>
        <w:t></w:t>
      </w:r>
      <w:r>
        <w:t></w:t>
      </w:r>
      <w:r>
        <w:rPr>
          <w:rFonts w:hint="eastAsia"/>
        </w:rPr>
        <w:t>используемым</w:t>
      </w:r>
      <w:r>
        <w:t></w:t>
      </w:r>
      <w:r>
        <w:rPr>
          <w:rFonts w:hint="eastAsia"/>
        </w:rPr>
        <w:t>при</w:t>
      </w:r>
      <w:r>
        <w:t></w:t>
      </w:r>
      <w:r>
        <w:rPr>
          <w:rFonts w:hint="eastAsia"/>
        </w:rPr>
        <w:t>получении</w:t>
      </w:r>
      <w:r>
        <w:t></w:t>
      </w:r>
      <w:r>
        <w:rPr>
          <w:rFonts w:hint="eastAsia"/>
        </w:rPr>
        <w:t>антикоррозионных</w:t>
      </w:r>
      <w:r>
        <w:t></w:t>
      </w:r>
      <w:r>
        <w:rPr>
          <w:rFonts w:hint="eastAsia"/>
        </w:rPr>
        <w:t>грунтовок</w:t>
      </w:r>
      <w:r>
        <w:t></w:t>
      </w:r>
      <w:r>
        <w:t></w:t>
      </w:r>
      <w:r>
        <w:rPr>
          <w:rFonts w:hint="eastAsia"/>
        </w:rPr>
        <w:t>кроме</w:t>
      </w:r>
      <w:r>
        <w:t></w:t>
      </w:r>
      <w:r>
        <w:rPr>
          <w:rFonts w:hint="eastAsia"/>
        </w:rPr>
        <w:t>того</w:t>
      </w:r>
      <w:r>
        <w:t></w:t>
      </w:r>
      <w:r>
        <w:t></w:t>
      </w:r>
      <w:r>
        <w:rPr>
          <w:rFonts w:hint="eastAsia"/>
        </w:rPr>
        <w:t>первоочередной</w:t>
      </w:r>
      <w:r>
        <w:t></w:t>
      </w:r>
      <w:r>
        <w:rPr>
          <w:rFonts w:hint="eastAsia"/>
        </w:rPr>
        <w:t>контакт</w:t>
      </w:r>
      <w:r>
        <w:t></w:t>
      </w:r>
      <w:r>
        <w:rPr>
          <w:rFonts w:hint="eastAsia"/>
        </w:rPr>
        <w:t>пигментной</w:t>
      </w:r>
      <w:r>
        <w:t></w:t>
      </w:r>
      <w:r>
        <w:rPr>
          <w:rFonts w:hint="eastAsia"/>
        </w:rPr>
        <w:t>части</w:t>
      </w:r>
      <w:r>
        <w:t></w:t>
      </w:r>
      <w:r>
        <w:rPr>
          <w:rFonts w:hint="eastAsia"/>
        </w:rPr>
        <w:t>при</w:t>
      </w:r>
      <w:r>
        <w:t></w:t>
      </w:r>
      <w:r>
        <w:rPr>
          <w:rFonts w:hint="eastAsia"/>
        </w:rPr>
        <w:t>получении</w:t>
      </w:r>
      <w:r>
        <w:t></w:t>
      </w:r>
      <w:r>
        <w:rPr>
          <w:rFonts w:hint="eastAsia"/>
        </w:rPr>
        <w:t>наполненных</w:t>
      </w:r>
      <w:r>
        <w:t></w:t>
      </w:r>
      <w:r>
        <w:rPr>
          <w:rFonts w:hint="eastAsia"/>
        </w:rPr>
        <w:t>композиций</w:t>
      </w:r>
      <w:r>
        <w:t></w:t>
      </w:r>
      <w:r>
        <w:rPr>
          <w:rFonts w:hint="eastAsia"/>
        </w:rPr>
        <w:t>с</w:t>
      </w:r>
      <w:r>
        <w:t></w:t>
      </w:r>
      <w:r>
        <w:rPr>
          <w:rFonts w:hint="eastAsia"/>
        </w:rPr>
        <w:t>аддуктом</w:t>
      </w:r>
      <w:r>
        <w:t></w:t>
      </w:r>
      <w:r>
        <w:rPr>
          <w:rFonts w:hint="eastAsia"/>
        </w:rPr>
        <w:t>способствует</w:t>
      </w:r>
      <w:r>
        <w:t></w:t>
      </w:r>
      <w:r>
        <w:rPr>
          <w:rFonts w:hint="eastAsia"/>
        </w:rPr>
        <w:t>заметному</w:t>
      </w:r>
      <w:r>
        <w:t></w:t>
      </w:r>
      <w:r>
        <w:rPr>
          <w:rFonts w:hint="eastAsia"/>
        </w:rPr>
        <w:t>повышению</w:t>
      </w:r>
      <w:r>
        <w:t></w:t>
      </w:r>
      <w:r>
        <w:rPr>
          <w:rFonts w:hint="eastAsia"/>
        </w:rPr>
        <w:t>критического</w:t>
      </w:r>
      <w:r>
        <w:t></w:t>
      </w:r>
      <w:r>
        <w:rPr>
          <w:rFonts w:hint="eastAsia"/>
        </w:rPr>
        <w:t>уровня</w:t>
      </w:r>
      <w:r>
        <w:t></w:t>
      </w:r>
      <w:r>
        <w:rPr>
          <w:rFonts w:hint="eastAsia"/>
        </w:rPr>
        <w:t>наполнения</w:t>
      </w:r>
      <w:r>
        <w:tab/>
      </w:r>
      <w:r>
        <w:rPr>
          <w:rFonts w:hint="eastAsia"/>
        </w:rPr>
        <w:t>и</w:t>
      </w:r>
      <w:r>
        <w:tab/>
      </w:r>
      <w:r>
        <w:rPr>
          <w:rFonts w:hint="eastAsia"/>
        </w:rPr>
        <w:t>улучшению</w:t>
      </w:r>
      <w:r>
        <w:tab/>
      </w:r>
      <w:r>
        <w:rPr>
          <w:rFonts w:hint="eastAsia"/>
        </w:rPr>
        <w:t>комплекса</w:t>
      </w:r>
      <w:r>
        <w:tab/>
      </w:r>
      <w:r>
        <w:rPr>
          <w:rFonts w:hint="eastAsia"/>
        </w:rPr>
        <w:t>эксплуатационных</w:t>
      </w:r>
      <w:r>
        <w:tab/>
      </w:r>
      <w:r>
        <w:rPr>
          <w:rFonts w:hint="eastAsia"/>
        </w:rPr>
        <w:t>свойств</w:t>
      </w:r>
    </w:p>
    <w:p w:rsidR="00033ECE" w:rsidRDefault="00033ECE" w:rsidP="00033ECE">
      <w:r>
        <w:rPr>
          <w:rFonts w:hint="eastAsia"/>
        </w:rPr>
        <w:t>формируемых</w:t>
      </w:r>
      <w:r>
        <w:t></w:t>
      </w:r>
      <w:r>
        <w:rPr>
          <w:rFonts w:hint="eastAsia"/>
        </w:rPr>
        <w:t>эпоксидных</w:t>
      </w:r>
      <w:r>
        <w:t></w:t>
      </w:r>
      <w:r>
        <w:rPr>
          <w:rFonts w:hint="eastAsia"/>
        </w:rPr>
        <w:t>Пк</w:t>
      </w:r>
      <w:r>
        <w:t></w:t>
      </w:r>
    </w:p>
    <w:p w:rsidR="00033ECE" w:rsidRDefault="00033ECE" w:rsidP="00033ECE">
      <w:r>
        <w:t></w:t>
      </w:r>
      <w:r>
        <w:t></w:t>
      </w:r>
      <w:r>
        <w:tab/>
      </w:r>
      <w:r>
        <w:t></w:t>
      </w:r>
      <w:r>
        <w:rPr>
          <w:rFonts w:hint="eastAsia"/>
        </w:rPr>
        <w:t>В</w:t>
      </w:r>
      <w:r>
        <w:tab/>
      </w:r>
      <w:r>
        <w:rPr>
          <w:rFonts w:hint="eastAsia"/>
        </w:rPr>
        <w:t>результате</w:t>
      </w:r>
      <w:r>
        <w:t></w:t>
      </w:r>
      <w:r>
        <w:rPr>
          <w:rFonts w:hint="eastAsia"/>
        </w:rPr>
        <w:t>осуществления</w:t>
      </w:r>
      <w:r>
        <w:tab/>
      </w:r>
      <w:r>
        <w:rPr>
          <w:rFonts w:hint="eastAsia"/>
        </w:rPr>
        <w:t>полного</w:t>
      </w:r>
      <w:r>
        <w:t></w:t>
      </w:r>
      <w:r>
        <w:rPr>
          <w:rFonts w:hint="eastAsia"/>
        </w:rPr>
        <w:t>многофакторного</w:t>
      </w:r>
    </w:p>
    <w:p w:rsidR="00033ECE" w:rsidRDefault="00033ECE" w:rsidP="00033ECE">
      <w:r>
        <w:rPr>
          <w:rFonts w:hint="eastAsia"/>
        </w:rPr>
        <w:t>эксперимента</w:t>
      </w:r>
      <w:r>
        <w:t></w:t>
      </w:r>
      <w:r>
        <w:rPr>
          <w:rFonts w:hint="eastAsia"/>
        </w:rPr>
        <w:t>разработана</w:t>
      </w:r>
      <w:r>
        <w:t></w:t>
      </w:r>
      <w:r>
        <w:rPr>
          <w:rFonts w:hint="eastAsia"/>
        </w:rPr>
        <w:t>оптимальная</w:t>
      </w:r>
      <w:r>
        <w:t></w:t>
      </w:r>
      <w:r>
        <w:rPr>
          <w:rFonts w:hint="eastAsia"/>
        </w:rPr>
        <w:t>рецептура</w:t>
      </w:r>
      <w:r>
        <w:t></w:t>
      </w:r>
      <w:r>
        <w:rPr>
          <w:rFonts w:hint="eastAsia"/>
        </w:rPr>
        <w:t>эпоксидной</w:t>
      </w:r>
      <w:r>
        <w:t></w:t>
      </w:r>
      <w:r>
        <w:rPr>
          <w:rFonts w:hint="eastAsia"/>
        </w:rPr>
        <w:t>грунтовки</w:t>
      </w:r>
      <w:r>
        <w:t></w:t>
      </w:r>
      <w:r>
        <w:t></w:t>
      </w:r>
      <w:r>
        <w:rPr>
          <w:rFonts w:hint="eastAsia"/>
        </w:rPr>
        <w:t>содержащей</w:t>
      </w:r>
      <w:r>
        <w:tab/>
      </w:r>
      <w:r>
        <w:rPr>
          <w:rFonts w:hint="eastAsia"/>
        </w:rPr>
        <w:t>в</w:t>
      </w:r>
      <w:r>
        <w:tab/>
      </w:r>
      <w:r>
        <w:rPr>
          <w:rFonts w:hint="eastAsia"/>
        </w:rPr>
        <w:t>качестве</w:t>
      </w:r>
      <w:r>
        <w:tab/>
      </w:r>
      <w:r>
        <w:rPr>
          <w:rFonts w:hint="eastAsia"/>
        </w:rPr>
        <w:t>отвердителя</w:t>
      </w:r>
      <w:r>
        <w:tab/>
      </w:r>
      <w:r>
        <w:rPr>
          <w:rFonts w:hint="eastAsia"/>
        </w:rPr>
        <w:t>синтезированный</w:t>
      </w:r>
      <w:r>
        <w:tab/>
      </w:r>
      <w:r>
        <w:rPr>
          <w:rFonts w:hint="eastAsia"/>
        </w:rPr>
        <w:t>аддукт</w:t>
      </w:r>
      <w:r>
        <w:t></w:t>
      </w:r>
    </w:p>
    <w:p w:rsidR="003A56FB" w:rsidRPr="003A56FB" w:rsidRDefault="00033ECE" w:rsidP="00033ECE">
      <w:r>
        <w:rPr>
          <w:rFonts w:hint="eastAsia"/>
        </w:rPr>
        <w:t>эксплуатационные</w:t>
      </w:r>
      <w:r>
        <w:t></w:t>
      </w:r>
      <w:r>
        <w:rPr>
          <w:rFonts w:hint="eastAsia"/>
        </w:rPr>
        <w:t>свойства</w:t>
      </w:r>
      <w:r>
        <w:t></w:t>
      </w:r>
      <w:r>
        <w:rPr>
          <w:rFonts w:hint="eastAsia"/>
        </w:rPr>
        <w:t>Пк</w:t>
      </w:r>
      <w:r>
        <w:t></w:t>
      </w:r>
      <w:r>
        <w:rPr>
          <w:rFonts w:hint="eastAsia"/>
        </w:rPr>
        <w:t>на</w:t>
      </w:r>
      <w:r>
        <w:t></w:t>
      </w:r>
      <w:r>
        <w:rPr>
          <w:rFonts w:hint="eastAsia"/>
        </w:rPr>
        <w:t>основе</w:t>
      </w:r>
      <w:r>
        <w:t></w:t>
      </w:r>
      <w:r>
        <w:rPr>
          <w:rFonts w:hint="eastAsia"/>
        </w:rPr>
        <w:t>которой</w:t>
      </w:r>
      <w:r>
        <w:t></w:t>
      </w:r>
      <w:r>
        <w:rPr>
          <w:rFonts w:hint="eastAsia"/>
        </w:rPr>
        <w:t>превосходят</w:t>
      </w:r>
      <w:r>
        <w:t></w:t>
      </w:r>
      <w:r>
        <w:rPr>
          <w:rFonts w:hint="eastAsia"/>
        </w:rPr>
        <w:t>свойства</w:t>
      </w:r>
      <w:r>
        <w:t></w:t>
      </w:r>
      <w:r>
        <w:rPr>
          <w:rFonts w:hint="eastAsia"/>
        </w:rPr>
        <w:t>Пк</w:t>
      </w:r>
      <w:r>
        <w:t></w:t>
      </w:r>
      <w:r>
        <w:rPr>
          <w:rFonts w:hint="eastAsia"/>
        </w:rPr>
        <w:t>на</w:t>
      </w:r>
      <w:r>
        <w:t></w:t>
      </w:r>
      <w:r>
        <w:rPr>
          <w:rFonts w:hint="eastAsia"/>
        </w:rPr>
        <w:t>основе</w:t>
      </w:r>
      <w:r>
        <w:t></w:t>
      </w:r>
      <w:r>
        <w:rPr>
          <w:rFonts w:hint="eastAsia"/>
        </w:rPr>
        <w:t>промышленной</w:t>
      </w:r>
      <w:r>
        <w:t></w:t>
      </w:r>
      <w:r>
        <w:rPr>
          <w:rFonts w:hint="eastAsia"/>
        </w:rPr>
        <w:t>грунтовки</w:t>
      </w:r>
      <w:r>
        <w:t></w:t>
      </w:r>
      <w:r>
        <w:rPr>
          <w:rFonts w:hint="eastAsia"/>
        </w:rPr>
        <w:t>ЭП</w:t>
      </w:r>
      <w:r>
        <w:t></w:t>
      </w:r>
      <w:r>
        <w:t></w:t>
      </w:r>
      <w:r>
        <w:t></w:t>
      </w:r>
      <w:r>
        <w:t></w:t>
      </w:r>
      <w:r>
        <w:t></w:t>
      </w:r>
      <w:r>
        <w:t></w:t>
      </w:r>
    </w:p>
    <w:sectPr w:rsidR="003A56FB" w:rsidRPr="003A56F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6FB" w:rsidRDefault="003A56FB">
      <w:pPr>
        <w:spacing w:after="0" w:line="240" w:lineRule="auto"/>
      </w:pPr>
      <w:r>
        <w:separator/>
      </w:r>
    </w:p>
  </w:endnote>
  <w:endnote w:type="continuationSeparator" w:id="0">
    <w:p w:rsidR="003A56FB" w:rsidRDefault="003A5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Pr>
      <w:rPr>
        <w:sz w:val="2"/>
        <w:szCs w:val="2"/>
      </w:rPr>
    </w:pPr>
    <w:r w:rsidRPr="00CF14D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A56FB" w:rsidRDefault="003A56FB">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Pr>
      <w:rPr>
        <w:sz w:val="2"/>
        <w:szCs w:val="2"/>
      </w:rPr>
    </w:pPr>
    <w:r w:rsidRPr="00CF14D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A56FB" w:rsidRDefault="003A56FB">
                <w:pPr>
                  <w:spacing w:line="240" w:lineRule="auto"/>
                </w:pPr>
                <w:fldSimple w:instr=" PAGE \* MERGEFORMAT ">
                  <w:r w:rsidR="00033ECE" w:rsidRPr="00033ECE">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6FB" w:rsidRDefault="003A56FB"/>
    <w:p w:rsidR="003A56FB" w:rsidRDefault="003A56FB"/>
    <w:p w:rsidR="003A56FB" w:rsidRDefault="003A56FB"/>
    <w:p w:rsidR="003A56FB" w:rsidRDefault="003A56FB"/>
    <w:p w:rsidR="003A56FB" w:rsidRDefault="003A56FB"/>
    <w:p w:rsidR="003A56FB" w:rsidRDefault="003A56FB"/>
    <w:p w:rsidR="003A56FB" w:rsidRDefault="003A56FB">
      <w:pPr>
        <w:rPr>
          <w:sz w:val="2"/>
          <w:szCs w:val="2"/>
        </w:rPr>
      </w:pPr>
      <w:r w:rsidRPr="00CF14D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A56FB" w:rsidRDefault="003A56FB">
                  <w:pPr>
                    <w:spacing w:line="240" w:lineRule="auto"/>
                  </w:pPr>
                  <w:fldSimple w:instr=" PAGE \* MERGEFORMAT ">
                    <w:r w:rsidRPr="00384EF7">
                      <w:rPr>
                        <w:rStyle w:val="afffff9"/>
                        <w:b w:val="0"/>
                        <w:bCs w:val="0"/>
                        <w:noProof/>
                      </w:rPr>
                      <w:t>6</w:t>
                    </w:r>
                  </w:fldSimple>
                </w:p>
              </w:txbxContent>
            </v:textbox>
            <w10:wrap anchorx="page" anchory="page"/>
          </v:shape>
        </w:pict>
      </w:r>
    </w:p>
    <w:p w:rsidR="003A56FB" w:rsidRDefault="003A56FB"/>
    <w:p w:rsidR="003A56FB" w:rsidRDefault="003A56FB"/>
    <w:p w:rsidR="003A56FB" w:rsidRDefault="003A56FB">
      <w:pPr>
        <w:rPr>
          <w:sz w:val="2"/>
          <w:szCs w:val="2"/>
        </w:rPr>
      </w:pPr>
      <w:r w:rsidRPr="00CF14D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A56FB" w:rsidRDefault="003A56FB"/>
                <w:p w:rsidR="003A56FB" w:rsidRDefault="003A56FB">
                  <w:pPr>
                    <w:pStyle w:val="1ffffff7"/>
                    <w:spacing w:line="240" w:lineRule="auto"/>
                  </w:pPr>
                  <w:fldSimple w:instr=" PAGE \* MERGEFORMAT ">
                    <w:r w:rsidRPr="00384EF7">
                      <w:rPr>
                        <w:rStyle w:val="3b"/>
                        <w:noProof/>
                      </w:rPr>
                      <w:t>6</w:t>
                    </w:r>
                  </w:fldSimple>
                </w:p>
              </w:txbxContent>
            </v:textbox>
            <w10:wrap anchorx="page" anchory="page"/>
          </v:shape>
        </w:pict>
      </w:r>
    </w:p>
    <w:p w:rsidR="003A56FB" w:rsidRDefault="003A56FB"/>
    <w:p w:rsidR="003A56FB" w:rsidRDefault="003A56FB">
      <w:pPr>
        <w:rPr>
          <w:sz w:val="2"/>
          <w:szCs w:val="2"/>
        </w:rPr>
      </w:pPr>
    </w:p>
    <w:p w:rsidR="003A56FB" w:rsidRDefault="003A56FB"/>
    <w:p w:rsidR="003A56FB" w:rsidRDefault="003A56FB">
      <w:pPr>
        <w:spacing w:after="0" w:line="240" w:lineRule="auto"/>
      </w:pPr>
    </w:p>
  </w:footnote>
  <w:footnote w:type="continuationSeparator" w:id="0">
    <w:p w:rsidR="003A56FB" w:rsidRDefault="003A56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6FB" w:rsidRDefault="003A56FB"/>
  <w:p w:rsidR="003A56FB" w:rsidRPr="005856C0" w:rsidRDefault="003A56FB"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83">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4">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6">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7">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9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93">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5">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02">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3">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3"/>
  </w:num>
  <w:num w:numId="8">
    <w:abstractNumId w:val="91"/>
  </w:num>
  <w:num w:numId="9">
    <w:abstractNumId w:val="96"/>
  </w:num>
  <w:num w:numId="10">
    <w:abstractNumId w:val="90"/>
  </w:num>
  <w:num w:numId="11">
    <w:abstractNumId w:val="73"/>
  </w:num>
  <w:num w:numId="12">
    <w:abstractNumId w:val="88"/>
  </w:num>
  <w:num w:numId="13">
    <w:abstractNumId w:val="98"/>
  </w:num>
  <w:num w:numId="14">
    <w:abstractNumId w:val="89"/>
  </w:num>
  <w:num w:numId="15">
    <w:abstractNumId w:val="102"/>
  </w:num>
  <w:num w:numId="16">
    <w:abstractNumId w:val="78"/>
  </w:num>
  <w:num w:numId="17">
    <w:abstractNumId w:val="94"/>
  </w:num>
  <w:num w:numId="18">
    <w:abstractNumId w:val="86"/>
  </w:num>
  <w:num w:numId="19">
    <w:abstractNumId w:val="81"/>
  </w:num>
  <w:num w:numId="20">
    <w:abstractNumId w:val="85"/>
  </w:num>
  <w:num w:numId="21">
    <w:abstractNumId w:val="83"/>
  </w:num>
  <w:num w:numId="22">
    <w:abstractNumId w:val="101"/>
  </w:num>
  <w:num w:numId="23">
    <w:abstractNumId w:val="92"/>
  </w:num>
  <w:num w:numId="24">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spelling="clean"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B1360-1253-48C1-831E-E14EF38E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2279</TotalTime>
  <Pages>8</Pages>
  <Words>1711</Words>
  <Characters>9755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133</cp:revision>
  <cp:lastPrinted>2009-02-06T05:36:00Z</cp:lastPrinted>
  <dcterms:created xsi:type="dcterms:W3CDTF">2022-11-21T19:25:00Z</dcterms:created>
  <dcterms:modified xsi:type="dcterms:W3CDTF">2023-04-01T07:43:00Z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