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4261" w14:textId="77777777" w:rsidR="005358CD" w:rsidRDefault="005358CD" w:rsidP="005358CD"/>
    <w:p w14:paraId="3CE0757B" w14:textId="31AA4C98" w:rsidR="003C4DAF" w:rsidRDefault="005358CD" w:rsidP="005358CD">
      <w:r>
        <w:rPr>
          <w:rFonts w:hint="eastAsia"/>
        </w:rPr>
        <w:t>Дукманов</w:t>
      </w:r>
      <w:r>
        <w:t xml:space="preserve"> </w:t>
      </w:r>
      <w:r>
        <w:rPr>
          <w:rFonts w:hint="eastAsia"/>
        </w:rPr>
        <w:t>Мерген</w:t>
      </w:r>
      <w:r>
        <w:t xml:space="preserve"> </w:t>
      </w:r>
      <w:r>
        <w:rPr>
          <w:rFonts w:hint="eastAsia"/>
        </w:rPr>
        <w:t>Вячеславович</w:t>
      </w:r>
      <w:r>
        <w:t xml:space="preserve"> </w:t>
      </w:r>
      <w:r w:rsidRPr="005358CD">
        <w:rPr>
          <w:rFonts w:hint="eastAsia"/>
        </w:rPr>
        <w:t>Правовое</w:t>
      </w:r>
      <w:r w:rsidRPr="005358CD">
        <w:t xml:space="preserve"> </w:t>
      </w:r>
      <w:r w:rsidRPr="005358CD">
        <w:rPr>
          <w:rFonts w:hint="eastAsia"/>
        </w:rPr>
        <w:t>регулирование</w:t>
      </w:r>
      <w:r w:rsidRPr="005358CD">
        <w:t xml:space="preserve"> </w:t>
      </w:r>
      <w:r w:rsidRPr="005358CD">
        <w:rPr>
          <w:rFonts w:hint="eastAsia"/>
        </w:rPr>
        <w:t>и</w:t>
      </w:r>
      <w:r w:rsidRPr="005358CD">
        <w:t xml:space="preserve"> </w:t>
      </w:r>
      <w:r w:rsidRPr="005358CD">
        <w:rPr>
          <w:rFonts w:hint="eastAsia"/>
        </w:rPr>
        <w:t>организационное</w:t>
      </w:r>
      <w:r w:rsidRPr="005358CD">
        <w:t xml:space="preserve"> </w:t>
      </w:r>
      <w:r w:rsidRPr="005358CD">
        <w:rPr>
          <w:rFonts w:hint="eastAsia"/>
        </w:rPr>
        <w:t>обеспечение</w:t>
      </w:r>
      <w:r w:rsidRPr="005358CD">
        <w:t xml:space="preserve"> </w:t>
      </w:r>
      <w:r w:rsidRPr="005358CD">
        <w:rPr>
          <w:rFonts w:hint="eastAsia"/>
        </w:rPr>
        <w:t>адаптации</w:t>
      </w:r>
      <w:r w:rsidRPr="005358CD">
        <w:t xml:space="preserve"> </w:t>
      </w:r>
      <w:r w:rsidRPr="005358CD">
        <w:rPr>
          <w:rFonts w:hint="eastAsia"/>
        </w:rPr>
        <w:t>на</w:t>
      </w:r>
      <w:r w:rsidRPr="005358CD">
        <w:t xml:space="preserve"> </w:t>
      </w:r>
      <w:r w:rsidRPr="005358CD">
        <w:rPr>
          <w:rFonts w:hint="eastAsia"/>
        </w:rPr>
        <w:t>службе</w:t>
      </w:r>
      <w:r w:rsidRPr="005358CD">
        <w:t xml:space="preserve"> </w:t>
      </w:r>
      <w:r w:rsidRPr="005358CD">
        <w:rPr>
          <w:rFonts w:hint="eastAsia"/>
        </w:rPr>
        <w:t>молодых</w:t>
      </w:r>
      <w:r w:rsidRPr="005358CD">
        <w:t xml:space="preserve"> </w:t>
      </w:r>
      <w:r w:rsidRPr="005358CD">
        <w:rPr>
          <w:rFonts w:hint="eastAsia"/>
        </w:rPr>
        <w:t>сотрудников</w:t>
      </w:r>
      <w:r w:rsidRPr="005358CD">
        <w:t xml:space="preserve"> </w:t>
      </w:r>
      <w:r w:rsidRPr="005358CD">
        <w:rPr>
          <w:rFonts w:hint="eastAsia"/>
        </w:rPr>
        <w:t>органов</w:t>
      </w:r>
      <w:r w:rsidRPr="005358CD">
        <w:t xml:space="preserve"> </w:t>
      </w:r>
      <w:r w:rsidRPr="005358CD">
        <w:rPr>
          <w:rFonts w:hint="eastAsia"/>
        </w:rPr>
        <w:t>внутренних</w:t>
      </w:r>
      <w:r w:rsidRPr="005358CD">
        <w:t xml:space="preserve"> </w:t>
      </w:r>
      <w:r w:rsidRPr="005358CD">
        <w:rPr>
          <w:rFonts w:hint="eastAsia"/>
        </w:rPr>
        <w:t>дел</w:t>
      </w:r>
      <w:r w:rsidRPr="005358CD">
        <w:t xml:space="preserve"> </w:t>
      </w:r>
      <w:r w:rsidRPr="005358CD">
        <w:rPr>
          <w:rFonts w:hint="eastAsia"/>
        </w:rPr>
        <w:t>Российской</w:t>
      </w:r>
      <w:r w:rsidRPr="005358CD">
        <w:t xml:space="preserve"> </w:t>
      </w:r>
      <w:r w:rsidRPr="005358CD">
        <w:rPr>
          <w:rFonts w:hint="eastAsia"/>
        </w:rPr>
        <w:t>Федерации</w:t>
      </w:r>
    </w:p>
    <w:p w14:paraId="6D9B0BD8" w14:textId="77777777" w:rsidR="005358CD" w:rsidRDefault="005358CD" w:rsidP="005358CD">
      <w:r>
        <w:rPr>
          <w:rFonts w:hint="eastAsia"/>
        </w:rPr>
        <w:t>ОГЛАВЛЕНИЕ</w:t>
      </w:r>
      <w:r>
        <w:t xml:space="preserve"> </w:t>
      </w:r>
      <w:r>
        <w:rPr>
          <w:rFonts w:hint="eastAsia"/>
        </w:rPr>
        <w:t>ДИССЕРТАЦИИ</w:t>
      </w:r>
    </w:p>
    <w:p w14:paraId="70225BF2" w14:textId="77777777" w:rsidR="005358CD" w:rsidRDefault="005358CD" w:rsidP="005358CD">
      <w:r>
        <w:rPr>
          <w:rFonts w:hint="eastAsia"/>
        </w:rPr>
        <w:t>кандидат</w:t>
      </w:r>
      <w:r>
        <w:t xml:space="preserve"> </w:t>
      </w:r>
      <w:r>
        <w:rPr>
          <w:rFonts w:hint="eastAsia"/>
        </w:rPr>
        <w:t>наук</w:t>
      </w:r>
      <w:r>
        <w:t xml:space="preserve"> </w:t>
      </w:r>
      <w:r>
        <w:rPr>
          <w:rFonts w:hint="eastAsia"/>
        </w:rPr>
        <w:t>Дукманов</w:t>
      </w:r>
      <w:r>
        <w:t xml:space="preserve"> </w:t>
      </w:r>
      <w:r>
        <w:rPr>
          <w:rFonts w:hint="eastAsia"/>
        </w:rPr>
        <w:t>Мерген</w:t>
      </w:r>
      <w:r>
        <w:t xml:space="preserve"> </w:t>
      </w:r>
      <w:r>
        <w:rPr>
          <w:rFonts w:hint="eastAsia"/>
        </w:rPr>
        <w:t>Вячеславович</w:t>
      </w:r>
    </w:p>
    <w:p w14:paraId="712E4421" w14:textId="77777777" w:rsidR="005358CD" w:rsidRDefault="005358CD" w:rsidP="005358CD">
      <w:r>
        <w:rPr>
          <w:rFonts w:hint="eastAsia"/>
        </w:rPr>
        <w:t>ВВЕДЕНИЕ</w:t>
      </w:r>
    </w:p>
    <w:p w14:paraId="16F89183" w14:textId="77777777" w:rsidR="005358CD" w:rsidRDefault="005358CD" w:rsidP="005358CD"/>
    <w:p w14:paraId="58F31B3E" w14:textId="77777777" w:rsidR="005358CD" w:rsidRDefault="005358CD" w:rsidP="005358CD">
      <w:r>
        <w:rPr>
          <w:rFonts w:hint="eastAsia"/>
        </w:rPr>
        <w:t>ГЛАВА</w:t>
      </w:r>
      <w:r>
        <w:t xml:space="preserve"> 1. </w:t>
      </w:r>
      <w:r>
        <w:rPr>
          <w:rFonts w:hint="eastAsia"/>
        </w:rPr>
        <w:t>ПОНЯТИЕ</w:t>
      </w:r>
      <w:r>
        <w:t xml:space="preserve">, </w:t>
      </w:r>
      <w:r>
        <w:rPr>
          <w:rFonts w:hint="eastAsia"/>
        </w:rPr>
        <w:t>ПРИНЦИПЫ</w:t>
      </w:r>
      <w:r>
        <w:t xml:space="preserve">, </w:t>
      </w:r>
      <w:r>
        <w:rPr>
          <w:rFonts w:hint="eastAsia"/>
        </w:rPr>
        <w:t>ФОРМЫ</w:t>
      </w:r>
      <w:r>
        <w:t xml:space="preserve"> </w:t>
      </w:r>
      <w:r>
        <w:rPr>
          <w:rFonts w:hint="eastAsia"/>
        </w:rPr>
        <w:t>ВХОЖДЕНИЯ</w:t>
      </w:r>
      <w:r>
        <w:t xml:space="preserve"> </w:t>
      </w:r>
      <w:r>
        <w:rPr>
          <w:rFonts w:hint="eastAsia"/>
        </w:rPr>
        <w:t>МОЛОДЫХ</w:t>
      </w:r>
      <w:r>
        <w:t xml:space="preserve"> </w:t>
      </w:r>
      <w:r>
        <w:rPr>
          <w:rFonts w:hint="eastAsia"/>
        </w:rPr>
        <w:t>СОТРУДНИКОВ</w:t>
      </w:r>
      <w:r>
        <w:t xml:space="preserve"> </w:t>
      </w:r>
      <w:r>
        <w:rPr>
          <w:rFonts w:hint="eastAsia"/>
        </w:rPr>
        <w:t>В</w:t>
      </w:r>
      <w:r>
        <w:t xml:space="preserve"> </w:t>
      </w:r>
      <w:r>
        <w:rPr>
          <w:rFonts w:hint="eastAsia"/>
        </w:rPr>
        <w:t>СИСТЕМУ</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p>
    <w:p w14:paraId="0168EC66" w14:textId="77777777" w:rsidR="005358CD" w:rsidRDefault="005358CD" w:rsidP="005358CD"/>
    <w:p w14:paraId="3141B47C" w14:textId="77777777" w:rsidR="005358CD" w:rsidRDefault="005358CD" w:rsidP="005358CD">
      <w:r>
        <w:t xml:space="preserve">1.1.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организационного</w:t>
      </w:r>
      <w:r>
        <w:t xml:space="preserve"> </w:t>
      </w:r>
      <w:r>
        <w:rPr>
          <w:rFonts w:hint="eastAsia"/>
        </w:rPr>
        <w:t>обеспечения</w:t>
      </w:r>
      <w:r>
        <w:t xml:space="preserve"> </w:t>
      </w:r>
      <w:r>
        <w:rPr>
          <w:rFonts w:hint="eastAsia"/>
        </w:rPr>
        <w:t>адаптации</w:t>
      </w:r>
      <w:r>
        <w:t xml:space="preserve"> </w:t>
      </w:r>
      <w:r>
        <w:rPr>
          <w:rFonts w:hint="eastAsia"/>
        </w:rPr>
        <w:t>молодых</w:t>
      </w:r>
      <w:r>
        <w:t xml:space="preserve"> </w:t>
      </w:r>
      <w:r>
        <w:rPr>
          <w:rFonts w:hint="eastAsia"/>
        </w:rPr>
        <w:t>сотрудников</w:t>
      </w:r>
      <w:r>
        <w:t xml:space="preserve"> </w:t>
      </w:r>
      <w:r>
        <w:rPr>
          <w:rFonts w:hint="eastAsia"/>
        </w:rPr>
        <w:t>к</w:t>
      </w:r>
      <w:r>
        <w:t xml:space="preserve"> </w:t>
      </w:r>
      <w:r>
        <w:rPr>
          <w:rFonts w:hint="eastAsia"/>
        </w:rPr>
        <w:t>службе</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40B5D210" w14:textId="77777777" w:rsidR="005358CD" w:rsidRDefault="005358CD" w:rsidP="005358CD"/>
    <w:p w14:paraId="1A488D10" w14:textId="77777777" w:rsidR="005358CD" w:rsidRDefault="005358CD" w:rsidP="005358CD">
      <w:r>
        <w:t xml:space="preserve">1.2. </w:t>
      </w:r>
      <w:r>
        <w:rPr>
          <w:rFonts w:hint="eastAsia"/>
        </w:rPr>
        <w:t>Деятельность</w:t>
      </w:r>
      <w:r>
        <w:t xml:space="preserve"> </w:t>
      </w:r>
      <w:r>
        <w:rPr>
          <w:rFonts w:hint="eastAsia"/>
        </w:rPr>
        <w:t>руководителей</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адаптации</w:t>
      </w:r>
      <w:r>
        <w:t xml:space="preserve"> </w:t>
      </w:r>
      <w:r>
        <w:rPr>
          <w:rFonts w:hint="eastAsia"/>
        </w:rPr>
        <w:t>молодых</w:t>
      </w:r>
      <w:r>
        <w:t xml:space="preserve"> </w:t>
      </w:r>
      <w:r>
        <w:rPr>
          <w:rFonts w:hint="eastAsia"/>
        </w:rPr>
        <w:t>сотрудников</w:t>
      </w:r>
      <w:r>
        <w:t xml:space="preserve"> </w:t>
      </w:r>
      <w:r>
        <w:rPr>
          <w:rFonts w:hint="eastAsia"/>
        </w:rPr>
        <w:t>к</w:t>
      </w:r>
      <w:r>
        <w:t xml:space="preserve"> </w:t>
      </w:r>
      <w:r>
        <w:rPr>
          <w:rFonts w:hint="eastAsia"/>
        </w:rPr>
        <w:t>прохождению</w:t>
      </w:r>
      <w:r>
        <w:t xml:space="preserve"> </w:t>
      </w:r>
      <w:r>
        <w:rPr>
          <w:rFonts w:hint="eastAsia"/>
        </w:rPr>
        <w:t>службы</w:t>
      </w:r>
    </w:p>
    <w:p w14:paraId="6C58677E" w14:textId="77777777" w:rsidR="005358CD" w:rsidRDefault="005358CD" w:rsidP="005358CD"/>
    <w:p w14:paraId="16872DF5" w14:textId="77777777" w:rsidR="005358CD" w:rsidRDefault="005358CD" w:rsidP="005358CD">
      <w:r>
        <w:t xml:space="preserve">1.3. </w:t>
      </w:r>
      <w:r>
        <w:rPr>
          <w:rFonts w:hint="eastAsia"/>
        </w:rPr>
        <w:t>Организационно</w:t>
      </w:r>
      <w:r>
        <w:t>-</w:t>
      </w:r>
      <w:r>
        <w:rPr>
          <w:rFonts w:hint="eastAsia"/>
        </w:rPr>
        <w:t>правовой</w:t>
      </w:r>
      <w:r>
        <w:t xml:space="preserve"> </w:t>
      </w:r>
      <w:r>
        <w:rPr>
          <w:rFonts w:hint="eastAsia"/>
        </w:rPr>
        <w:t>опыт</w:t>
      </w:r>
      <w:r>
        <w:t xml:space="preserve"> </w:t>
      </w:r>
      <w:r>
        <w:rPr>
          <w:rFonts w:hint="eastAsia"/>
        </w:rPr>
        <w:t>стран</w:t>
      </w:r>
      <w:r>
        <w:t xml:space="preserve"> </w:t>
      </w:r>
      <w:r>
        <w:rPr>
          <w:rFonts w:hint="eastAsia"/>
        </w:rPr>
        <w:t>Западной</w:t>
      </w:r>
      <w:r>
        <w:t xml:space="preserve"> </w:t>
      </w:r>
      <w:r>
        <w:rPr>
          <w:rFonts w:hint="eastAsia"/>
        </w:rPr>
        <w:t>Европы</w:t>
      </w:r>
      <w:r>
        <w:t xml:space="preserve"> </w:t>
      </w:r>
      <w:r>
        <w:rPr>
          <w:rFonts w:hint="eastAsia"/>
        </w:rPr>
        <w:t>и</w:t>
      </w:r>
      <w:r>
        <w:t xml:space="preserve"> </w:t>
      </w:r>
      <w:r>
        <w:rPr>
          <w:rFonts w:hint="eastAsia"/>
        </w:rPr>
        <w:t>США</w:t>
      </w:r>
      <w:r>
        <w:t xml:space="preserve"> </w:t>
      </w:r>
      <w:r>
        <w:rPr>
          <w:rFonts w:hint="eastAsia"/>
        </w:rPr>
        <w:t>по</w:t>
      </w:r>
      <w:r>
        <w:t xml:space="preserve"> </w:t>
      </w:r>
      <w:r>
        <w:rPr>
          <w:rFonts w:hint="eastAsia"/>
        </w:rPr>
        <w:t>адаптации</w:t>
      </w:r>
      <w:r>
        <w:t xml:space="preserve"> </w:t>
      </w:r>
      <w:r>
        <w:rPr>
          <w:rFonts w:hint="eastAsia"/>
        </w:rPr>
        <w:t>молодых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прохождению</w:t>
      </w:r>
      <w:r>
        <w:t xml:space="preserve"> </w:t>
      </w:r>
      <w:r>
        <w:rPr>
          <w:rFonts w:hint="eastAsia"/>
        </w:rPr>
        <w:t>службы</w:t>
      </w:r>
    </w:p>
    <w:p w14:paraId="5AFADA1B" w14:textId="77777777" w:rsidR="005358CD" w:rsidRDefault="005358CD" w:rsidP="005358CD"/>
    <w:p w14:paraId="648E304C" w14:textId="77777777" w:rsidR="005358CD" w:rsidRDefault="005358CD" w:rsidP="005358CD">
      <w:r>
        <w:rPr>
          <w:rFonts w:hint="eastAsia"/>
        </w:rPr>
        <w:t>ГЛАВА</w:t>
      </w:r>
      <w:r>
        <w:t xml:space="preserve"> 2.</w:t>
      </w:r>
      <w:r>
        <w:rPr>
          <w:rFonts w:hint="eastAsia"/>
        </w:rPr>
        <w:t>СОВЕРШЕНСТВОВАНИЕ</w:t>
      </w:r>
      <w:r>
        <w:t xml:space="preserve"> </w:t>
      </w:r>
      <w:r>
        <w:rPr>
          <w:rFonts w:hint="eastAsia"/>
        </w:rPr>
        <w:t>НОРМАТИВНОГО</w:t>
      </w:r>
      <w:r>
        <w:t xml:space="preserve"> </w:t>
      </w:r>
      <w:r>
        <w:rPr>
          <w:rFonts w:hint="eastAsia"/>
        </w:rPr>
        <w:t>РЕГУЛИРОВАНИЯ</w:t>
      </w:r>
      <w:r>
        <w:t xml:space="preserve"> </w:t>
      </w:r>
      <w:r>
        <w:rPr>
          <w:rFonts w:hint="eastAsia"/>
        </w:rPr>
        <w:t>И</w:t>
      </w:r>
      <w:r>
        <w:t xml:space="preserve"> </w:t>
      </w:r>
      <w:r>
        <w:rPr>
          <w:rFonts w:hint="eastAsia"/>
        </w:rPr>
        <w:t>ОРГАНИЗАЦИОННОГО</w:t>
      </w:r>
      <w:r>
        <w:t xml:space="preserve"> </w:t>
      </w:r>
      <w:r>
        <w:rPr>
          <w:rFonts w:hint="eastAsia"/>
        </w:rPr>
        <w:t>ОБЕСПЕЧЕНИЯ</w:t>
      </w:r>
      <w:r>
        <w:t xml:space="preserve"> </w:t>
      </w:r>
      <w:r>
        <w:rPr>
          <w:rFonts w:hint="eastAsia"/>
        </w:rPr>
        <w:t>АДАПТАЦИИ</w:t>
      </w:r>
      <w:r>
        <w:t xml:space="preserve"> </w:t>
      </w:r>
      <w:r>
        <w:rPr>
          <w:rFonts w:hint="eastAsia"/>
        </w:rPr>
        <w:t>К</w:t>
      </w:r>
      <w:r>
        <w:t xml:space="preserve"> </w:t>
      </w:r>
      <w:r>
        <w:rPr>
          <w:rFonts w:hint="eastAsia"/>
        </w:rPr>
        <w:t>СЛУЖБЕ</w:t>
      </w:r>
      <w:r>
        <w:t xml:space="preserve"> </w:t>
      </w:r>
      <w:r>
        <w:rPr>
          <w:rFonts w:hint="eastAsia"/>
        </w:rPr>
        <w:t>МОЛОДЫХ</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3DDFC26E" w14:textId="77777777" w:rsidR="005358CD" w:rsidRDefault="005358CD" w:rsidP="005358CD"/>
    <w:p w14:paraId="4C32C23D" w14:textId="77777777" w:rsidR="005358CD" w:rsidRDefault="005358CD" w:rsidP="005358CD">
      <w:r>
        <w:t xml:space="preserve">2.1. </w:t>
      </w:r>
      <w:r>
        <w:rPr>
          <w:rFonts w:hint="eastAsia"/>
        </w:rPr>
        <w:t>Оптимизация</w:t>
      </w:r>
      <w:r>
        <w:t xml:space="preserve"> </w:t>
      </w:r>
      <w:r>
        <w:rPr>
          <w:rFonts w:hint="eastAsia"/>
        </w:rPr>
        <w:t>нормативного</w:t>
      </w:r>
      <w:r>
        <w:t xml:space="preserve"> </w:t>
      </w:r>
      <w:r>
        <w:rPr>
          <w:rFonts w:hint="eastAsia"/>
        </w:rPr>
        <w:t>регулирования</w:t>
      </w:r>
      <w:r>
        <w:t xml:space="preserve"> </w:t>
      </w:r>
      <w:r>
        <w:rPr>
          <w:rFonts w:hint="eastAsia"/>
        </w:rPr>
        <w:t>адаптации</w:t>
      </w:r>
      <w:r>
        <w:t xml:space="preserve"> </w:t>
      </w:r>
      <w:r>
        <w:rPr>
          <w:rFonts w:hint="eastAsia"/>
        </w:rPr>
        <w:t>к</w:t>
      </w:r>
      <w:r>
        <w:t xml:space="preserve"> </w:t>
      </w:r>
      <w:r>
        <w:rPr>
          <w:rFonts w:hint="eastAsia"/>
        </w:rPr>
        <w:t>службе</w:t>
      </w:r>
      <w:r>
        <w:t xml:space="preserve"> </w:t>
      </w:r>
      <w:r>
        <w:rPr>
          <w:rFonts w:hint="eastAsia"/>
        </w:rPr>
        <w:t>молодых</w:t>
      </w:r>
      <w:r>
        <w:t xml:space="preserve"> </w:t>
      </w:r>
      <w:r>
        <w:rPr>
          <w:rFonts w:hint="eastAsia"/>
        </w:rPr>
        <w:t>сотрудников</w:t>
      </w:r>
    </w:p>
    <w:p w14:paraId="5252748D" w14:textId="77777777" w:rsidR="005358CD" w:rsidRDefault="005358CD" w:rsidP="005358CD"/>
    <w:p w14:paraId="404E2F9F" w14:textId="77777777" w:rsidR="005358CD" w:rsidRDefault="005358CD" w:rsidP="005358CD">
      <w:r>
        <w:t xml:space="preserve">2.2. </w:t>
      </w:r>
      <w:r>
        <w:rPr>
          <w:rFonts w:hint="eastAsia"/>
        </w:rPr>
        <w:t>Совершенствование</w:t>
      </w:r>
      <w:r>
        <w:t xml:space="preserve"> </w:t>
      </w:r>
      <w:r>
        <w:rPr>
          <w:rFonts w:hint="eastAsia"/>
        </w:rPr>
        <w:t>организационного</w:t>
      </w:r>
      <w:r>
        <w:t xml:space="preserve"> </w:t>
      </w:r>
      <w:r>
        <w:rPr>
          <w:rFonts w:hint="eastAsia"/>
        </w:rPr>
        <w:t>обеспечения</w:t>
      </w:r>
      <w:r>
        <w:t xml:space="preserve"> </w:t>
      </w:r>
      <w:r>
        <w:rPr>
          <w:rFonts w:hint="eastAsia"/>
        </w:rPr>
        <w:t>адаптации</w:t>
      </w:r>
      <w:r>
        <w:t xml:space="preserve"> </w:t>
      </w:r>
      <w:r>
        <w:rPr>
          <w:rFonts w:hint="eastAsia"/>
        </w:rPr>
        <w:t>молодых</w:t>
      </w:r>
    </w:p>
    <w:p w14:paraId="1285BDE8" w14:textId="77777777" w:rsidR="005358CD" w:rsidRDefault="005358CD" w:rsidP="005358CD"/>
    <w:p w14:paraId="2FD32A46" w14:textId="77777777" w:rsidR="005358CD" w:rsidRDefault="005358CD" w:rsidP="005358CD">
      <w:r>
        <w:rPr>
          <w:rFonts w:hint="eastAsia"/>
        </w:rPr>
        <w:t>сотрудников</w:t>
      </w:r>
    </w:p>
    <w:p w14:paraId="530993B9" w14:textId="77777777" w:rsidR="005358CD" w:rsidRDefault="005358CD" w:rsidP="005358CD"/>
    <w:p w14:paraId="3175074F" w14:textId="77777777" w:rsidR="005358CD" w:rsidRDefault="005358CD" w:rsidP="005358CD">
      <w:r>
        <w:t xml:space="preserve">2.3 </w:t>
      </w:r>
      <w:r>
        <w:rPr>
          <w:rFonts w:hint="eastAsia"/>
        </w:rPr>
        <w:t>Наставничество</w:t>
      </w:r>
      <w:r>
        <w:t xml:space="preserve"> - </w:t>
      </w:r>
      <w:r>
        <w:rPr>
          <w:rFonts w:hint="eastAsia"/>
        </w:rPr>
        <w:t>апробированная</w:t>
      </w:r>
      <w:r>
        <w:t xml:space="preserve"> </w:t>
      </w:r>
      <w:r>
        <w:rPr>
          <w:rFonts w:hint="eastAsia"/>
        </w:rPr>
        <w:t>форма</w:t>
      </w:r>
      <w:r>
        <w:t xml:space="preserve"> </w:t>
      </w:r>
      <w:r>
        <w:rPr>
          <w:rFonts w:hint="eastAsia"/>
        </w:rPr>
        <w:t>организационно</w:t>
      </w:r>
      <w:r>
        <w:t>-</w:t>
      </w:r>
      <w:r>
        <w:rPr>
          <w:rFonts w:hint="eastAsia"/>
        </w:rPr>
        <w:t>правовой</w:t>
      </w:r>
      <w:r>
        <w:t xml:space="preserve"> </w:t>
      </w:r>
      <w:r>
        <w:rPr>
          <w:rFonts w:hint="eastAsia"/>
        </w:rPr>
        <w:t>адаптации</w:t>
      </w:r>
      <w:r>
        <w:t xml:space="preserve"> </w:t>
      </w:r>
      <w:r>
        <w:rPr>
          <w:rFonts w:hint="eastAsia"/>
        </w:rPr>
        <w:t>к</w:t>
      </w:r>
      <w:r>
        <w:t xml:space="preserve"> </w:t>
      </w:r>
      <w:r>
        <w:rPr>
          <w:rFonts w:hint="eastAsia"/>
        </w:rPr>
        <w:t>службе</w:t>
      </w:r>
      <w:r>
        <w:t xml:space="preserve"> </w:t>
      </w:r>
      <w:r>
        <w:rPr>
          <w:rFonts w:hint="eastAsia"/>
        </w:rPr>
        <w:t>молодых</w:t>
      </w:r>
      <w:r>
        <w:t xml:space="preserve"> </w:t>
      </w:r>
      <w:r>
        <w:rPr>
          <w:rFonts w:hint="eastAsia"/>
        </w:rPr>
        <w:t>сотрудников</w:t>
      </w:r>
    </w:p>
    <w:p w14:paraId="71A63923" w14:textId="77777777" w:rsidR="005358CD" w:rsidRDefault="005358CD" w:rsidP="005358CD"/>
    <w:p w14:paraId="10EAF2F2" w14:textId="77777777" w:rsidR="005358CD" w:rsidRDefault="005358CD" w:rsidP="005358CD">
      <w:r>
        <w:rPr>
          <w:rFonts w:hint="eastAsia"/>
        </w:rPr>
        <w:t>ЗАКЛЮЧЕНИЕ</w:t>
      </w:r>
    </w:p>
    <w:p w14:paraId="2076F1E0" w14:textId="77777777" w:rsidR="005358CD" w:rsidRDefault="005358CD" w:rsidP="005358CD"/>
    <w:p w14:paraId="0E29EE8D" w14:textId="77777777" w:rsidR="005358CD" w:rsidRDefault="005358CD" w:rsidP="005358CD">
      <w:r>
        <w:rPr>
          <w:rFonts w:hint="eastAsia"/>
        </w:rPr>
        <w:t>СПИСОК</w:t>
      </w:r>
      <w:r>
        <w:t xml:space="preserve"> </w:t>
      </w:r>
      <w:r>
        <w:rPr>
          <w:rFonts w:hint="eastAsia"/>
        </w:rPr>
        <w:t>ЛИТЕРАТУРЫ</w:t>
      </w:r>
    </w:p>
    <w:p w14:paraId="79B15855" w14:textId="77777777" w:rsidR="005358CD" w:rsidRDefault="005358CD" w:rsidP="005358CD"/>
    <w:p w14:paraId="2396AF2A" w14:textId="77777777" w:rsidR="005358CD" w:rsidRDefault="005358CD" w:rsidP="005358CD">
      <w:r>
        <w:rPr>
          <w:rFonts w:hint="eastAsia"/>
        </w:rPr>
        <w:t>Приложение</w:t>
      </w:r>
    </w:p>
    <w:p w14:paraId="66CAA284" w14:textId="77777777" w:rsidR="005358CD" w:rsidRDefault="005358CD" w:rsidP="005358CD"/>
    <w:p w14:paraId="06C98E01" w14:textId="77777777" w:rsidR="005358CD" w:rsidRDefault="005358CD" w:rsidP="005358CD">
      <w:r>
        <w:rPr>
          <w:rFonts w:hint="eastAsia"/>
        </w:rPr>
        <w:t>Приложение</w:t>
      </w:r>
    </w:p>
    <w:p w14:paraId="7D596CFD" w14:textId="77777777" w:rsidR="005358CD" w:rsidRDefault="005358CD" w:rsidP="005358CD"/>
    <w:p w14:paraId="6AB721B0" w14:textId="77777777" w:rsidR="005358CD" w:rsidRDefault="005358CD" w:rsidP="005358CD">
      <w:r>
        <w:rPr>
          <w:rFonts w:hint="eastAsia"/>
        </w:rPr>
        <w:t>Приложение</w:t>
      </w:r>
    </w:p>
    <w:p w14:paraId="0E945FD7" w14:textId="77777777" w:rsidR="005358CD" w:rsidRDefault="005358CD" w:rsidP="005358CD"/>
    <w:p w14:paraId="6D2D7B18" w14:textId="77777777" w:rsidR="005358CD" w:rsidRDefault="005358CD" w:rsidP="005358CD">
      <w:r>
        <w:rPr>
          <w:rFonts w:hint="eastAsia"/>
        </w:rPr>
        <w:t>Приложение</w:t>
      </w:r>
    </w:p>
    <w:p w14:paraId="04D82635" w14:textId="77777777" w:rsidR="005358CD" w:rsidRDefault="005358CD" w:rsidP="005358CD"/>
    <w:p w14:paraId="2BE96EF2" w14:textId="733E74AD" w:rsidR="005358CD" w:rsidRPr="005358CD" w:rsidRDefault="005358CD" w:rsidP="005358CD">
      <w:r>
        <w:rPr>
          <w:rFonts w:hint="eastAsia"/>
        </w:rPr>
        <w:t>Приложение</w:t>
      </w:r>
    </w:p>
    <w:sectPr w:rsidR="005358CD" w:rsidRPr="005358CD" w:rsidSect="007C50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144B" w14:textId="77777777" w:rsidR="007C50FF" w:rsidRDefault="007C50FF">
      <w:pPr>
        <w:spacing w:after="0" w:line="240" w:lineRule="auto"/>
      </w:pPr>
      <w:r>
        <w:separator/>
      </w:r>
    </w:p>
  </w:endnote>
  <w:endnote w:type="continuationSeparator" w:id="0">
    <w:p w14:paraId="4B47D8A2" w14:textId="77777777" w:rsidR="007C50FF" w:rsidRDefault="007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32BC" w14:textId="77777777" w:rsidR="007C50FF" w:rsidRDefault="007C50FF"/>
    <w:p w14:paraId="281E498A" w14:textId="77777777" w:rsidR="007C50FF" w:rsidRDefault="007C50FF"/>
    <w:p w14:paraId="2CF7F4B2" w14:textId="77777777" w:rsidR="007C50FF" w:rsidRDefault="007C50FF"/>
    <w:p w14:paraId="3F732808" w14:textId="77777777" w:rsidR="007C50FF" w:rsidRDefault="007C50FF"/>
    <w:p w14:paraId="3FD38CCE" w14:textId="77777777" w:rsidR="007C50FF" w:rsidRDefault="007C50FF"/>
    <w:p w14:paraId="31CD82C5" w14:textId="77777777" w:rsidR="007C50FF" w:rsidRDefault="007C50FF"/>
    <w:p w14:paraId="341E816E" w14:textId="77777777" w:rsidR="007C50FF" w:rsidRDefault="007C50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E0FBB" wp14:editId="4D7E3B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638C" w14:textId="77777777" w:rsidR="007C50FF" w:rsidRDefault="007C5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E0F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CB638C" w14:textId="77777777" w:rsidR="007C50FF" w:rsidRDefault="007C5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5825D7" w14:textId="77777777" w:rsidR="007C50FF" w:rsidRDefault="007C50FF"/>
    <w:p w14:paraId="7DB06A84" w14:textId="77777777" w:rsidR="007C50FF" w:rsidRDefault="007C50FF"/>
    <w:p w14:paraId="73F339BE" w14:textId="77777777" w:rsidR="007C50FF" w:rsidRDefault="007C50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C4EF6F" wp14:editId="642269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12D4" w14:textId="77777777" w:rsidR="007C50FF" w:rsidRDefault="007C50FF"/>
                          <w:p w14:paraId="711C3E35" w14:textId="77777777" w:rsidR="007C50FF" w:rsidRDefault="007C5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4EF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6112D4" w14:textId="77777777" w:rsidR="007C50FF" w:rsidRDefault="007C50FF"/>
                    <w:p w14:paraId="711C3E35" w14:textId="77777777" w:rsidR="007C50FF" w:rsidRDefault="007C5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FB2E86" w14:textId="77777777" w:rsidR="007C50FF" w:rsidRDefault="007C50FF"/>
    <w:p w14:paraId="4334B84D" w14:textId="77777777" w:rsidR="007C50FF" w:rsidRDefault="007C50FF">
      <w:pPr>
        <w:rPr>
          <w:sz w:val="2"/>
          <w:szCs w:val="2"/>
        </w:rPr>
      </w:pPr>
    </w:p>
    <w:p w14:paraId="588F31D8" w14:textId="77777777" w:rsidR="007C50FF" w:rsidRDefault="007C50FF"/>
    <w:p w14:paraId="08781D70" w14:textId="77777777" w:rsidR="007C50FF" w:rsidRDefault="007C50FF">
      <w:pPr>
        <w:spacing w:after="0" w:line="240" w:lineRule="auto"/>
      </w:pPr>
    </w:p>
  </w:footnote>
  <w:footnote w:type="continuationSeparator" w:id="0">
    <w:p w14:paraId="48716B21" w14:textId="77777777" w:rsidR="007C50FF" w:rsidRDefault="007C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0FF"/>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62552</TotalTime>
  <Pages>2</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1685</cp:revision>
  <cp:lastPrinted>2009-02-06T05:36:00Z</cp:lastPrinted>
  <dcterms:created xsi:type="dcterms:W3CDTF">2024-01-07T13:43:00Z</dcterms:created>
  <dcterms:modified xsi:type="dcterms:W3CDTF">2024-04-09T09:20:00Z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