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603C" w14:textId="367F5BBD" w:rsidR="00841E59" w:rsidRDefault="00FF0E47" w:rsidP="00FF0E47">
      <w:r w:rsidRPr="00FF0E47">
        <w:rPr>
          <w:rFonts w:hint="eastAsia"/>
        </w:rPr>
        <w:t>Рыбачук</w:t>
      </w:r>
      <w:r w:rsidRPr="00FF0E47">
        <w:t xml:space="preserve"> </w:t>
      </w:r>
      <w:r w:rsidRPr="00FF0E47">
        <w:rPr>
          <w:rFonts w:hint="eastAsia"/>
        </w:rPr>
        <w:t>Максим</w:t>
      </w:r>
      <w:r w:rsidRPr="00FF0E47">
        <w:t xml:space="preserve"> </w:t>
      </w:r>
      <w:r w:rsidRPr="00FF0E47">
        <w:rPr>
          <w:rFonts w:hint="eastAsia"/>
        </w:rPr>
        <w:t>Александрович</w:t>
      </w:r>
      <w:r>
        <w:t xml:space="preserve"> </w:t>
      </w:r>
      <w:r w:rsidRPr="00FF0E47">
        <w:rPr>
          <w:rFonts w:hint="eastAsia"/>
        </w:rPr>
        <w:t>Организация</w:t>
      </w:r>
      <w:r w:rsidRPr="00FF0E47">
        <w:t xml:space="preserve"> </w:t>
      </w:r>
      <w:r w:rsidRPr="00FF0E47">
        <w:rPr>
          <w:rFonts w:hint="eastAsia"/>
        </w:rPr>
        <w:t>стратегического</w:t>
      </w:r>
      <w:r w:rsidRPr="00FF0E47">
        <w:t xml:space="preserve"> </w:t>
      </w:r>
      <w:r w:rsidRPr="00FF0E47">
        <w:rPr>
          <w:rFonts w:hint="eastAsia"/>
        </w:rPr>
        <w:t>управления</w:t>
      </w:r>
      <w:r w:rsidRPr="00FF0E47">
        <w:t xml:space="preserve"> </w:t>
      </w:r>
      <w:r w:rsidRPr="00FF0E47">
        <w:rPr>
          <w:rFonts w:hint="eastAsia"/>
        </w:rPr>
        <w:t>промышленным</w:t>
      </w:r>
      <w:r w:rsidRPr="00FF0E47">
        <w:t xml:space="preserve"> </w:t>
      </w:r>
      <w:r w:rsidRPr="00FF0E47">
        <w:rPr>
          <w:rFonts w:hint="eastAsia"/>
        </w:rPr>
        <w:t>предприятием</w:t>
      </w:r>
      <w:r w:rsidRPr="00FF0E47">
        <w:t xml:space="preserve"> </w:t>
      </w:r>
      <w:r w:rsidRPr="00FF0E47">
        <w:rPr>
          <w:rFonts w:hint="eastAsia"/>
        </w:rPr>
        <w:t>на</w:t>
      </w:r>
      <w:r w:rsidRPr="00FF0E47">
        <w:t xml:space="preserve"> </w:t>
      </w:r>
      <w:r w:rsidRPr="00FF0E47">
        <w:rPr>
          <w:rFonts w:hint="eastAsia"/>
        </w:rPr>
        <w:t>основе</w:t>
      </w:r>
      <w:r w:rsidRPr="00FF0E47">
        <w:t xml:space="preserve"> </w:t>
      </w:r>
      <w:r w:rsidRPr="00FF0E47">
        <w:rPr>
          <w:rFonts w:hint="eastAsia"/>
        </w:rPr>
        <w:t>принципов</w:t>
      </w:r>
      <w:r w:rsidRPr="00FF0E47">
        <w:t xml:space="preserve"> </w:t>
      </w:r>
      <w:r w:rsidRPr="00FF0E47">
        <w:rPr>
          <w:rFonts w:hint="eastAsia"/>
        </w:rPr>
        <w:t>системной</w:t>
      </w:r>
      <w:r w:rsidRPr="00FF0E47">
        <w:t xml:space="preserve"> </w:t>
      </w:r>
      <w:r w:rsidRPr="00FF0E47">
        <w:rPr>
          <w:rFonts w:hint="eastAsia"/>
        </w:rPr>
        <w:t>сбалансированности</w:t>
      </w:r>
    </w:p>
    <w:p w14:paraId="2A2598D9" w14:textId="77777777" w:rsidR="00FF0E47" w:rsidRDefault="00FF0E47" w:rsidP="00FF0E47">
      <w:r>
        <w:rPr>
          <w:rFonts w:hint="eastAsia"/>
        </w:rPr>
        <w:t>ОГЛАВЛЕНИЕ</w:t>
      </w:r>
      <w:r>
        <w:t xml:space="preserve"> </w:t>
      </w:r>
      <w:r>
        <w:rPr>
          <w:rFonts w:hint="eastAsia"/>
        </w:rPr>
        <w:t>ДИССЕРТАЦИИ</w:t>
      </w:r>
    </w:p>
    <w:p w14:paraId="7F65935F" w14:textId="77777777" w:rsidR="00FF0E47" w:rsidRDefault="00FF0E47" w:rsidP="00FF0E47">
      <w:r>
        <w:rPr>
          <w:rFonts w:hint="eastAsia"/>
        </w:rPr>
        <w:t>кандидат</w:t>
      </w:r>
      <w:r>
        <w:t xml:space="preserve"> </w:t>
      </w:r>
      <w:r>
        <w:rPr>
          <w:rFonts w:hint="eastAsia"/>
        </w:rPr>
        <w:t>наук</w:t>
      </w:r>
      <w:r>
        <w:t xml:space="preserve"> </w:t>
      </w:r>
      <w:r>
        <w:rPr>
          <w:rFonts w:hint="eastAsia"/>
        </w:rPr>
        <w:t>Рыбачук</w:t>
      </w:r>
      <w:r>
        <w:t xml:space="preserve"> </w:t>
      </w:r>
      <w:r>
        <w:rPr>
          <w:rFonts w:hint="eastAsia"/>
        </w:rPr>
        <w:t>Максим</w:t>
      </w:r>
      <w:r>
        <w:t xml:space="preserve"> </w:t>
      </w:r>
      <w:r>
        <w:rPr>
          <w:rFonts w:hint="eastAsia"/>
        </w:rPr>
        <w:t>Александрович</w:t>
      </w:r>
    </w:p>
    <w:p w14:paraId="76D39BD8" w14:textId="77777777" w:rsidR="00FF0E47" w:rsidRDefault="00FF0E47" w:rsidP="00FF0E47">
      <w:r>
        <w:rPr>
          <w:rFonts w:hint="eastAsia"/>
        </w:rPr>
        <w:t>Введение</w:t>
      </w:r>
    </w:p>
    <w:p w14:paraId="2F0EA2E2" w14:textId="77777777" w:rsidR="00FF0E47" w:rsidRDefault="00FF0E47" w:rsidP="00FF0E47"/>
    <w:p w14:paraId="5F8B83DA" w14:textId="77777777" w:rsidR="00FF0E47" w:rsidRDefault="00FF0E47" w:rsidP="00FF0E47">
      <w:r>
        <w:rPr>
          <w:rFonts w:hint="eastAsia"/>
        </w:rPr>
        <w:t>Глава</w:t>
      </w:r>
      <w:r>
        <w:t xml:space="preserve"> 1. </w:t>
      </w:r>
      <w:r>
        <w:rPr>
          <w:rFonts w:hint="eastAsia"/>
        </w:rPr>
        <w:t>Проблемы</w:t>
      </w:r>
      <w:r>
        <w:t xml:space="preserve"> </w:t>
      </w:r>
      <w:r>
        <w:rPr>
          <w:rFonts w:hint="eastAsia"/>
        </w:rPr>
        <w:t>управления</w:t>
      </w:r>
      <w:r>
        <w:t xml:space="preserve"> </w:t>
      </w:r>
      <w:r>
        <w:rPr>
          <w:rFonts w:hint="eastAsia"/>
        </w:rPr>
        <w:t>современными</w:t>
      </w:r>
      <w:r>
        <w:t xml:space="preserve"> </w:t>
      </w:r>
      <w:r>
        <w:rPr>
          <w:rFonts w:hint="eastAsia"/>
        </w:rPr>
        <w:t>промышленными</w:t>
      </w:r>
      <w:r>
        <w:t xml:space="preserve"> </w:t>
      </w:r>
      <w:r>
        <w:rPr>
          <w:rFonts w:hint="eastAsia"/>
        </w:rPr>
        <w:t>предприятиями</w:t>
      </w:r>
    </w:p>
    <w:p w14:paraId="064E348A" w14:textId="77777777" w:rsidR="00FF0E47" w:rsidRDefault="00FF0E47" w:rsidP="00FF0E47"/>
    <w:p w14:paraId="01424CA8" w14:textId="77777777" w:rsidR="00FF0E47" w:rsidRDefault="00FF0E47" w:rsidP="00FF0E47">
      <w:r>
        <w:t xml:space="preserve">1.1. </w:t>
      </w:r>
      <w:r>
        <w:rPr>
          <w:rFonts w:hint="eastAsia"/>
        </w:rPr>
        <w:t>Многоуровневая</w:t>
      </w:r>
      <w:r>
        <w:t xml:space="preserve"> </w:t>
      </w:r>
      <w:r>
        <w:rPr>
          <w:rFonts w:hint="eastAsia"/>
        </w:rPr>
        <w:t>несбалансированность</w:t>
      </w:r>
      <w:r>
        <w:t xml:space="preserve"> </w:t>
      </w:r>
      <w:r>
        <w:rPr>
          <w:rFonts w:hint="eastAsia"/>
        </w:rPr>
        <w:t>как</w:t>
      </w:r>
      <w:r>
        <w:t xml:space="preserve"> </w:t>
      </w:r>
      <w:r>
        <w:rPr>
          <w:rFonts w:hint="eastAsia"/>
        </w:rPr>
        <w:t>ключевая</w:t>
      </w:r>
      <w:r>
        <w:t xml:space="preserve"> </w:t>
      </w:r>
      <w:r>
        <w:rPr>
          <w:rFonts w:hint="eastAsia"/>
        </w:rPr>
        <w:t>проблема</w:t>
      </w:r>
      <w:r>
        <w:t xml:space="preserve"> </w:t>
      </w:r>
      <w:r>
        <w:rPr>
          <w:rFonts w:hint="eastAsia"/>
        </w:rPr>
        <w:t>национальной</w:t>
      </w:r>
      <w:r>
        <w:t xml:space="preserve"> </w:t>
      </w:r>
      <w:r>
        <w:rPr>
          <w:rFonts w:hint="eastAsia"/>
        </w:rPr>
        <w:t>экономики</w:t>
      </w:r>
    </w:p>
    <w:p w14:paraId="6783772F" w14:textId="77777777" w:rsidR="00FF0E47" w:rsidRDefault="00FF0E47" w:rsidP="00FF0E47"/>
    <w:p w14:paraId="39804215" w14:textId="77777777" w:rsidR="00FF0E47" w:rsidRDefault="00FF0E47" w:rsidP="00FF0E47">
      <w:r>
        <w:t xml:space="preserve">1.2. </w:t>
      </w:r>
      <w:r>
        <w:rPr>
          <w:rFonts w:hint="eastAsia"/>
        </w:rPr>
        <w:t>Кризис</w:t>
      </w:r>
      <w:r>
        <w:t xml:space="preserve"> </w:t>
      </w:r>
      <w:r>
        <w:rPr>
          <w:rFonts w:hint="eastAsia"/>
        </w:rPr>
        <w:t>современной</w:t>
      </w:r>
      <w:r>
        <w:t xml:space="preserve"> </w:t>
      </w:r>
      <w:r>
        <w:rPr>
          <w:rFonts w:hint="eastAsia"/>
        </w:rPr>
        <w:t>экономической</w:t>
      </w:r>
      <w:r>
        <w:t xml:space="preserve"> </w:t>
      </w:r>
      <w:r>
        <w:rPr>
          <w:rFonts w:hint="eastAsia"/>
        </w:rPr>
        <w:t>теории</w:t>
      </w:r>
      <w:r>
        <w:t xml:space="preserve"> </w:t>
      </w:r>
      <w:r>
        <w:rPr>
          <w:rFonts w:hint="eastAsia"/>
        </w:rPr>
        <w:t>и</w:t>
      </w:r>
      <w:r>
        <w:t xml:space="preserve"> </w:t>
      </w:r>
      <w:r>
        <w:rPr>
          <w:rFonts w:hint="eastAsia"/>
        </w:rPr>
        <w:t>системная</w:t>
      </w:r>
      <w:r>
        <w:t xml:space="preserve"> </w:t>
      </w:r>
      <w:r>
        <w:rPr>
          <w:rFonts w:hint="eastAsia"/>
        </w:rPr>
        <w:t>парадигма</w:t>
      </w:r>
    </w:p>
    <w:p w14:paraId="0873F62D" w14:textId="77777777" w:rsidR="00FF0E47" w:rsidRDefault="00FF0E47" w:rsidP="00FF0E47"/>
    <w:p w14:paraId="63B7C7F4" w14:textId="77777777" w:rsidR="00FF0E47" w:rsidRDefault="00FF0E47" w:rsidP="00FF0E47">
      <w:r>
        <w:t xml:space="preserve">1.3. </w:t>
      </w:r>
      <w:r>
        <w:rPr>
          <w:rFonts w:hint="eastAsia"/>
        </w:rPr>
        <w:t>Проблемы</w:t>
      </w:r>
      <w:r>
        <w:t xml:space="preserve"> </w:t>
      </w:r>
      <w:r>
        <w:rPr>
          <w:rFonts w:hint="eastAsia"/>
        </w:rPr>
        <w:t>организации</w:t>
      </w:r>
      <w:r>
        <w:t xml:space="preserve"> </w:t>
      </w:r>
      <w:r>
        <w:rPr>
          <w:rFonts w:hint="eastAsia"/>
        </w:rPr>
        <w:t>стратегического</w:t>
      </w:r>
      <w:r>
        <w:t xml:space="preserve"> </w:t>
      </w:r>
      <w:r>
        <w:rPr>
          <w:rFonts w:hint="eastAsia"/>
        </w:rPr>
        <w:t>управления</w:t>
      </w:r>
      <w:r>
        <w:t xml:space="preserve"> </w:t>
      </w:r>
      <w:r>
        <w:rPr>
          <w:rFonts w:hint="eastAsia"/>
        </w:rPr>
        <w:t>на</w:t>
      </w:r>
      <w:r>
        <w:t xml:space="preserve"> </w:t>
      </w:r>
      <w:r>
        <w:rPr>
          <w:rFonts w:hint="eastAsia"/>
        </w:rPr>
        <w:t>промышленном</w:t>
      </w:r>
      <w:r>
        <w:t xml:space="preserve"> </w:t>
      </w:r>
      <w:r>
        <w:rPr>
          <w:rFonts w:hint="eastAsia"/>
        </w:rPr>
        <w:t>предприятии</w:t>
      </w:r>
    </w:p>
    <w:p w14:paraId="1C7ED0E8" w14:textId="77777777" w:rsidR="00FF0E47" w:rsidRDefault="00FF0E47" w:rsidP="00FF0E47"/>
    <w:p w14:paraId="48211206" w14:textId="77777777" w:rsidR="00FF0E47" w:rsidRDefault="00FF0E47" w:rsidP="00FF0E47">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системной</w:t>
      </w:r>
      <w:r>
        <w:t xml:space="preserve"> </w:t>
      </w:r>
      <w:r>
        <w:rPr>
          <w:rFonts w:hint="eastAsia"/>
        </w:rPr>
        <w:t>сбалансированностью</w:t>
      </w:r>
      <w:r>
        <w:t xml:space="preserve"> </w:t>
      </w:r>
      <w:r>
        <w:rPr>
          <w:rFonts w:hint="eastAsia"/>
        </w:rPr>
        <w:t>промышленного</w:t>
      </w:r>
      <w:r>
        <w:t xml:space="preserve"> </w:t>
      </w:r>
      <w:r>
        <w:rPr>
          <w:rFonts w:hint="eastAsia"/>
        </w:rPr>
        <w:t>предприятия</w:t>
      </w:r>
    </w:p>
    <w:p w14:paraId="37BD3D6E" w14:textId="77777777" w:rsidR="00FF0E47" w:rsidRDefault="00FF0E47" w:rsidP="00FF0E47"/>
    <w:p w14:paraId="71EA8936" w14:textId="77777777" w:rsidR="00FF0E47" w:rsidRDefault="00FF0E47" w:rsidP="00FF0E47">
      <w:r>
        <w:t xml:space="preserve">2.1. </w:t>
      </w:r>
      <w:r>
        <w:rPr>
          <w:rFonts w:hint="eastAsia"/>
        </w:rPr>
        <w:t>Новая</w:t>
      </w:r>
      <w:r>
        <w:t xml:space="preserve"> </w:t>
      </w:r>
      <w:r>
        <w:rPr>
          <w:rFonts w:hint="eastAsia"/>
        </w:rPr>
        <w:t>теория</w:t>
      </w:r>
      <w:r>
        <w:t xml:space="preserve"> </w:t>
      </w:r>
      <w:r>
        <w:rPr>
          <w:rFonts w:hint="eastAsia"/>
        </w:rPr>
        <w:t>экономических</w:t>
      </w:r>
      <w:r>
        <w:t xml:space="preserve"> </w:t>
      </w:r>
      <w:r>
        <w:rPr>
          <w:rFonts w:hint="eastAsia"/>
        </w:rPr>
        <w:t>систем</w:t>
      </w:r>
      <w:r>
        <w:t xml:space="preserve"> </w:t>
      </w:r>
      <w:r>
        <w:rPr>
          <w:rFonts w:hint="eastAsia"/>
        </w:rPr>
        <w:t>как</w:t>
      </w:r>
      <w:r>
        <w:t xml:space="preserve"> </w:t>
      </w:r>
      <w:r>
        <w:rPr>
          <w:rFonts w:hint="eastAsia"/>
        </w:rPr>
        <w:t>методологическая</w:t>
      </w:r>
      <w:r>
        <w:t xml:space="preserve"> </w:t>
      </w:r>
      <w:r>
        <w:rPr>
          <w:rFonts w:hint="eastAsia"/>
        </w:rPr>
        <w:t>основа</w:t>
      </w:r>
      <w:r>
        <w:t xml:space="preserve"> </w:t>
      </w:r>
      <w:r>
        <w:rPr>
          <w:rFonts w:hint="eastAsia"/>
        </w:rPr>
        <w:t>исследования</w:t>
      </w:r>
    </w:p>
    <w:p w14:paraId="4D9EDE2B" w14:textId="77777777" w:rsidR="00FF0E47" w:rsidRDefault="00FF0E47" w:rsidP="00FF0E47"/>
    <w:p w14:paraId="62BDF3B5" w14:textId="77777777" w:rsidR="00FF0E47" w:rsidRDefault="00FF0E47" w:rsidP="00FF0E47">
      <w:r>
        <w:t xml:space="preserve">2.2. </w:t>
      </w:r>
      <w:r>
        <w:rPr>
          <w:rFonts w:hint="eastAsia"/>
        </w:rPr>
        <w:t>Применение</w:t>
      </w:r>
      <w:r>
        <w:t xml:space="preserve"> </w:t>
      </w:r>
      <w:r>
        <w:rPr>
          <w:rFonts w:hint="eastAsia"/>
        </w:rPr>
        <w:t>концепции</w:t>
      </w:r>
      <w:r>
        <w:t xml:space="preserve"> </w:t>
      </w:r>
      <w:r>
        <w:rPr>
          <w:rFonts w:hint="eastAsia"/>
        </w:rPr>
        <w:t>системной</w:t>
      </w:r>
      <w:r>
        <w:t xml:space="preserve"> </w:t>
      </w:r>
      <w:r>
        <w:rPr>
          <w:rFonts w:hint="eastAsia"/>
        </w:rPr>
        <w:t>сбалансированности</w:t>
      </w:r>
      <w:r>
        <w:t xml:space="preserve"> </w:t>
      </w:r>
      <w:r>
        <w:rPr>
          <w:rFonts w:hint="eastAsia"/>
        </w:rPr>
        <w:t>к</w:t>
      </w:r>
      <w:r>
        <w:t xml:space="preserve"> </w:t>
      </w:r>
      <w:r>
        <w:rPr>
          <w:rFonts w:hint="eastAsia"/>
        </w:rPr>
        <w:t>управлению</w:t>
      </w:r>
      <w:r>
        <w:t xml:space="preserve"> </w:t>
      </w:r>
      <w:r>
        <w:rPr>
          <w:rFonts w:hint="eastAsia"/>
        </w:rPr>
        <w:t>предприятием</w:t>
      </w:r>
      <w:r>
        <w:t xml:space="preserve"> </w:t>
      </w:r>
      <w:r>
        <w:rPr>
          <w:rFonts w:hint="eastAsia"/>
        </w:rPr>
        <w:t>как</w:t>
      </w:r>
      <w:r>
        <w:t xml:space="preserve"> </w:t>
      </w:r>
      <w:r>
        <w:rPr>
          <w:rFonts w:hint="eastAsia"/>
        </w:rPr>
        <w:t>объектом</w:t>
      </w:r>
      <w:r>
        <w:t xml:space="preserve"> </w:t>
      </w:r>
      <w:r>
        <w:rPr>
          <w:rFonts w:hint="eastAsia"/>
        </w:rPr>
        <w:t>микроуровня</w:t>
      </w:r>
      <w:r>
        <w:t xml:space="preserve"> </w:t>
      </w:r>
      <w:r>
        <w:rPr>
          <w:rFonts w:hint="eastAsia"/>
        </w:rPr>
        <w:t>экономики</w:t>
      </w:r>
    </w:p>
    <w:p w14:paraId="2C3B49A9" w14:textId="77777777" w:rsidR="00FF0E47" w:rsidRDefault="00FF0E47" w:rsidP="00FF0E47"/>
    <w:p w14:paraId="7985A93D" w14:textId="77777777" w:rsidR="00FF0E47" w:rsidRDefault="00FF0E47" w:rsidP="00FF0E47">
      <w:r>
        <w:t xml:space="preserve">2.3. </w:t>
      </w:r>
      <w:r>
        <w:rPr>
          <w:rFonts w:hint="eastAsia"/>
        </w:rPr>
        <w:t>Методы</w:t>
      </w:r>
      <w:r>
        <w:t xml:space="preserve"> </w:t>
      </w:r>
      <w:r>
        <w:rPr>
          <w:rFonts w:hint="eastAsia"/>
        </w:rPr>
        <w:t>оценки</w:t>
      </w:r>
      <w:r>
        <w:t xml:space="preserve"> </w:t>
      </w:r>
      <w:r>
        <w:rPr>
          <w:rFonts w:hint="eastAsia"/>
        </w:rPr>
        <w:t>системной</w:t>
      </w:r>
      <w:r>
        <w:t xml:space="preserve"> </w:t>
      </w:r>
      <w:r>
        <w:rPr>
          <w:rFonts w:hint="eastAsia"/>
        </w:rPr>
        <w:t>сбалансированности</w:t>
      </w:r>
      <w:r>
        <w:t xml:space="preserve"> </w:t>
      </w:r>
      <w:r>
        <w:rPr>
          <w:rFonts w:hint="eastAsia"/>
        </w:rPr>
        <w:t>промышленного</w:t>
      </w:r>
      <w:r>
        <w:t xml:space="preserve"> </w:t>
      </w:r>
      <w:r>
        <w:rPr>
          <w:rFonts w:hint="eastAsia"/>
        </w:rPr>
        <w:t>предприятия</w:t>
      </w:r>
    </w:p>
    <w:p w14:paraId="17BA88FE" w14:textId="77777777" w:rsidR="00FF0E47" w:rsidRDefault="00FF0E47" w:rsidP="00FF0E47"/>
    <w:p w14:paraId="6A262740" w14:textId="77777777" w:rsidR="00FF0E47" w:rsidRDefault="00FF0E47" w:rsidP="00FF0E47">
      <w:r>
        <w:rPr>
          <w:rFonts w:hint="eastAsia"/>
        </w:rPr>
        <w:t>Глава</w:t>
      </w:r>
      <w:r>
        <w:t xml:space="preserve"> 3. </w:t>
      </w:r>
      <w:r>
        <w:rPr>
          <w:rFonts w:hint="eastAsia"/>
        </w:rPr>
        <w:t>Оценка</w:t>
      </w:r>
      <w:r>
        <w:t xml:space="preserve"> </w:t>
      </w:r>
      <w:r>
        <w:rPr>
          <w:rFonts w:hint="eastAsia"/>
        </w:rPr>
        <w:t>системной</w:t>
      </w:r>
      <w:r>
        <w:t xml:space="preserve"> </w:t>
      </w:r>
      <w:r>
        <w:rPr>
          <w:rFonts w:hint="eastAsia"/>
        </w:rPr>
        <w:t>сбалансированности</w:t>
      </w:r>
      <w:r>
        <w:t xml:space="preserve"> </w:t>
      </w:r>
      <w:r>
        <w:rPr>
          <w:rFonts w:hint="eastAsia"/>
        </w:rPr>
        <w:t>промышленного</w:t>
      </w:r>
      <w:r>
        <w:t xml:space="preserve"> </w:t>
      </w:r>
      <w:r>
        <w:rPr>
          <w:rFonts w:hint="eastAsia"/>
        </w:rPr>
        <w:t>предприятия</w:t>
      </w:r>
    </w:p>
    <w:p w14:paraId="54BCBE2E" w14:textId="77777777" w:rsidR="00FF0E47" w:rsidRDefault="00FF0E47" w:rsidP="00FF0E47"/>
    <w:p w14:paraId="67D8D52F" w14:textId="77777777" w:rsidR="00FF0E47" w:rsidRDefault="00FF0E47" w:rsidP="00FF0E47">
      <w:r>
        <w:lastRenderedPageBreak/>
        <w:t xml:space="preserve">3.1. </w:t>
      </w:r>
      <w:r>
        <w:rPr>
          <w:rFonts w:hint="eastAsia"/>
        </w:rPr>
        <w:t>Внутренний</w:t>
      </w:r>
      <w:r>
        <w:t xml:space="preserve"> </w:t>
      </w:r>
      <w:r>
        <w:rPr>
          <w:rFonts w:hint="eastAsia"/>
        </w:rPr>
        <w:t>анализ</w:t>
      </w:r>
      <w:r>
        <w:t xml:space="preserve"> </w:t>
      </w:r>
      <w:r>
        <w:rPr>
          <w:rFonts w:hint="eastAsia"/>
        </w:rPr>
        <w:t>сбалансированности</w:t>
      </w:r>
      <w:r>
        <w:t xml:space="preserve"> </w:t>
      </w:r>
      <w:r>
        <w:rPr>
          <w:rFonts w:hint="eastAsia"/>
        </w:rPr>
        <w:t>системной</w:t>
      </w:r>
      <w:r>
        <w:t xml:space="preserve"> </w:t>
      </w:r>
      <w:r>
        <w:rPr>
          <w:rFonts w:hint="eastAsia"/>
        </w:rPr>
        <w:t>структуры</w:t>
      </w:r>
      <w:r>
        <w:t xml:space="preserve"> </w:t>
      </w:r>
      <w:r>
        <w:rPr>
          <w:rFonts w:hint="eastAsia"/>
        </w:rPr>
        <w:t>предприятия</w:t>
      </w:r>
    </w:p>
    <w:p w14:paraId="04774A30" w14:textId="77777777" w:rsidR="00FF0E47" w:rsidRDefault="00FF0E47" w:rsidP="00FF0E47"/>
    <w:p w14:paraId="6F65CC4E" w14:textId="77777777" w:rsidR="00FF0E47" w:rsidRDefault="00FF0E47" w:rsidP="00FF0E47">
      <w:r>
        <w:t xml:space="preserve">3.2. </w:t>
      </w:r>
      <w:r>
        <w:rPr>
          <w:rFonts w:hint="eastAsia"/>
        </w:rPr>
        <w:t>Внешний</w:t>
      </w:r>
      <w:r>
        <w:t xml:space="preserve"> </w:t>
      </w:r>
      <w:r>
        <w:rPr>
          <w:rFonts w:hint="eastAsia"/>
        </w:rPr>
        <w:t>анализ</w:t>
      </w:r>
      <w:r>
        <w:t xml:space="preserve"> </w:t>
      </w:r>
      <w:r>
        <w:rPr>
          <w:rFonts w:hint="eastAsia"/>
        </w:rPr>
        <w:t>сбалансированности</w:t>
      </w:r>
      <w:r>
        <w:t xml:space="preserve"> </w:t>
      </w:r>
      <w:r>
        <w:rPr>
          <w:rFonts w:hint="eastAsia"/>
        </w:rPr>
        <w:t>системной</w:t>
      </w:r>
      <w:r>
        <w:t xml:space="preserve"> </w:t>
      </w:r>
      <w:r>
        <w:rPr>
          <w:rFonts w:hint="eastAsia"/>
        </w:rPr>
        <w:t>структуры</w:t>
      </w:r>
      <w:r>
        <w:t xml:space="preserve"> </w:t>
      </w:r>
      <w:r>
        <w:rPr>
          <w:rFonts w:hint="eastAsia"/>
        </w:rPr>
        <w:t>предприятия</w:t>
      </w:r>
    </w:p>
    <w:p w14:paraId="2F5BC75F" w14:textId="77777777" w:rsidR="00FF0E47" w:rsidRDefault="00FF0E47" w:rsidP="00FF0E47"/>
    <w:p w14:paraId="6EFC44E0" w14:textId="77777777" w:rsidR="00FF0E47" w:rsidRDefault="00FF0E47" w:rsidP="00FF0E47">
      <w:r>
        <w:t xml:space="preserve">3.3.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системы</w:t>
      </w:r>
      <w:r>
        <w:t xml:space="preserve"> </w:t>
      </w:r>
      <w:r>
        <w:rPr>
          <w:rFonts w:hint="eastAsia"/>
        </w:rPr>
        <w:t>управления</w:t>
      </w:r>
      <w:r>
        <w:t xml:space="preserve"> </w:t>
      </w:r>
      <w:r>
        <w:rPr>
          <w:rFonts w:hint="eastAsia"/>
        </w:rPr>
        <w:t>предприятием</w:t>
      </w:r>
      <w:r>
        <w:t xml:space="preserve"> </w:t>
      </w:r>
      <w:r>
        <w:rPr>
          <w:rFonts w:hint="eastAsia"/>
        </w:rPr>
        <w:t>на</w:t>
      </w:r>
      <w:r>
        <w:t xml:space="preserve"> </w:t>
      </w:r>
      <w:r>
        <w:rPr>
          <w:rFonts w:hint="eastAsia"/>
        </w:rPr>
        <w:t>основе</w:t>
      </w:r>
      <w:r>
        <w:t xml:space="preserve"> </w:t>
      </w:r>
      <w:r>
        <w:rPr>
          <w:rFonts w:hint="eastAsia"/>
        </w:rPr>
        <w:t>сбалансированности</w:t>
      </w:r>
      <w:r>
        <w:t xml:space="preserve"> </w:t>
      </w:r>
      <w:r>
        <w:rPr>
          <w:rFonts w:hint="eastAsia"/>
        </w:rPr>
        <w:t>системной</w:t>
      </w:r>
      <w:r>
        <w:t xml:space="preserve"> </w:t>
      </w:r>
      <w:r>
        <w:rPr>
          <w:rFonts w:hint="eastAsia"/>
        </w:rPr>
        <w:t>структуры</w:t>
      </w:r>
    </w:p>
    <w:p w14:paraId="5EEB3C82" w14:textId="77777777" w:rsidR="00FF0E47" w:rsidRDefault="00FF0E47" w:rsidP="00FF0E47"/>
    <w:p w14:paraId="017D403D" w14:textId="77777777" w:rsidR="00FF0E47" w:rsidRDefault="00FF0E47" w:rsidP="00FF0E47">
      <w:r>
        <w:rPr>
          <w:rFonts w:hint="eastAsia"/>
        </w:rPr>
        <w:t>Заключение</w:t>
      </w:r>
    </w:p>
    <w:p w14:paraId="3D16250C" w14:textId="77777777" w:rsidR="00FF0E47" w:rsidRDefault="00FF0E47" w:rsidP="00FF0E47"/>
    <w:p w14:paraId="159822BE" w14:textId="77777777" w:rsidR="00FF0E47" w:rsidRDefault="00FF0E47" w:rsidP="00FF0E47">
      <w:r>
        <w:rPr>
          <w:rFonts w:hint="eastAsia"/>
        </w:rPr>
        <w:t>Список</w:t>
      </w:r>
      <w:r>
        <w:t xml:space="preserve"> </w:t>
      </w:r>
      <w:r>
        <w:rPr>
          <w:rFonts w:hint="eastAsia"/>
        </w:rPr>
        <w:t>литературы</w:t>
      </w:r>
    </w:p>
    <w:p w14:paraId="087988C0" w14:textId="77777777" w:rsidR="00FF0E47" w:rsidRDefault="00FF0E47" w:rsidP="00FF0E47"/>
    <w:p w14:paraId="48E4A507" w14:textId="397FEA4B" w:rsidR="00FF0E47" w:rsidRPr="00FF0E47" w:rsidRDefault="00FF0E47" w:rsidP="00FF0E47">
      <w:r>
        <w:rPr>
          <w:rFonts w:hint="eastAsia"/>
        </w:rPr>
        <w:t>Приложение</w:t>
      </w:r>
    </w:p>
    <w:sectPr w:rsidR="00FF0E47" w:rsidRPr="00FF0E47" w:rsidSect="00CA4A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7E39" w14:textId="77777777" w:rsidR="00CA4A59" w:rsidRDefault="00CA4A59">
      <w:pPr>
        <w:spacing w:after="0" w:line="240" w:lineRule="auto"/>
      </w:pPr>
      <w:r>
        <w:separator/>
      </w:r>
    </w:p>
  </w:endnote>
  <w:endnote w:type="continuationSeparator" w:id="0">
    <w:p w14:paraId="7E77BAAB" w14:textId="77777777" w:rsidR="00CA4A59" w:rsidRDefault="00CA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E231" w14:textId="77777777" w:rsidR="00CA4A59" w:rsidRDefault="00CA4A59"/>
    <w:p w14:paraId="73233250" w14:textId="77777777" w:rsidR="00CA4A59" w:rsidRDefault="00CA4A59"/>
    <w:p w14:paraId="284E0FF7" w14:textId="77777777" w:rsidR="00CA4A59" w:rsidRDefault="00CA4A59"/>
    <w:p w14:paraId="55C73598" w14:textId="77777777" w:rsidR="00CA4A59" w:rsidRDefault="00CA4A59"/>
    <w:p w14:paraId="565FF144" w14:textId="77777777" w:rsidR="00CA4A59" w:rsidRDefault="00CA4A59"/>
    <w:p w14:paraId="39B7B0DE" w14:textId="77777777" w:rsidR="00CA4A59" w:rsidRDefault="00CA4A59"/>
    <w:p w14:paraId="57091574" w14:textId="77777777" w:rsidR="00CA4A59" w:rsidRDefault="00CA4A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A02C67" wp14:editId="13D44E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3407A" w14:textId="77777777" w:rsidR="00CA4A59" w:rsidRDefault="00CA4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A02C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23407A" w14:textId="77777777" w:rsidR="00CA4A59" w:rsidRDefault="00CA4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88F70F" w14:textId="77777777" w:rsidR="00CA4A59" w:rsidRDefault="00CA4A59"/>
    <w:p w14:paraId="2B7AADDA" w14:textId="77777777" w:rsidR="00CA4A59" w:rsidRDefault="00CA4A59"/>
    <w:p w14:paraId="1C6C4EE7" w14:textId="77777777" w:rsidR="00CA4A59" w:rsidRDefault="00CA4A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CAB721" wp14:editId="45E04A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4DC64" w14:textId="77777777" w:rsidR="00CA4A59" w:rsidRDefault="00CA4A59"/>
                          <w:p w14:paraId="68E7DFC3" w14:textId="77777777" w:rsidR="00CA4A59" w:rsidRDefault="00CA4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AB7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E4DC64" w14:textId="77777777" w:rsidR="00CA4A59" w:rsidRDefault="00CA4A59"/>
                    <w:p w14:paraId="68E7DFC3" w14:textId="77777777" w:rsidR="00CA4A59" w:rsidRDefault="00CA4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1BAB12" w14:textId="77777777" w:rsidR="00CA4A59" w:rsidRDefault="00CA4A59"/>
    <w:p w14:paraId="7A7E7906" w14:textId="77777777" w:rsidR="00CA4A59" w:rsidRDefault="00CA4A59">
      <w:pPr>
        <w:rPr>
          <w:sz w:val="2"/>
          <w:szCs w:val="2"/>
        </w:rPr>
      </w:pPr>
    </w:p>
    <w:p w14:paraId="60F5D0D1" w14:textId="77777777" w:rsidR="00CA4A59" w:rsidRDefault="00CA4A59"/>
    <w:p w14:paraId="5158D996" w14:textId="77777777" w:rsidR="00CA4A59" w:rsidRDefault="00CA4A59">
      <w:pPr>
        <w:spacing w:after="0" w:line="240" w:lineRule="auto"/>
      </w:pPr>
    </w:p>
  </w:footnote>
  <w:footnote w:type="continuationSeparator" w:id="0">
    <w:p w14:paraId="4D235BDC" w14:textId="77777777" w:rsidR="00CA4A59" w:rsidRDefault="00CA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59"/>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13204</TotalTime>
  <Pages>2</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1962</cp:revision>
  <cp:lastPrinted>2009-02-06T05:36:00Z</cp:lastPrinted>
  <dcterms:created xsi:type="dcterms:W3CDTF">2024-04-09T10:20:00Z</dcterms:created>
  <dcterms:modified xsi:type="dcterms:W3CDTF">2024-04-25T10:08:00Z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