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096D"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Сайф Мухаммед.</w:t>
      </w:r>
    </w:p>
    <w:p w14:paraId="47308A9E"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 xml:space="preserve">Теория межфазных процессов при контакте бинарного сплава с внешней агрессивной </w:t>
      </w:r>
      <w:proofErr w:type="gramStart"/>
      <w:r w:rsidRPr="00C82E70">
        <w:rPr>
          <w:rFonts w:ascii="Helvetica" w:eastAsia="Symbol" w:hAnsi="Helvetica" w:cs="Helvetica"/>
          <w:b/>
          <w:bCs/>
          <w:color w:val="222222"/>
          <w:kern w:val="0"/>
          <w:sz w:val="21"/>
          <w:szCs w:val="21"/>
          <w:lang w:eastAsia="ru-RU"/>
        </w:rPr>
        <w:t>средой :</w:t>
      </w:r>
      <w:proofErr w:type="gramEnd"/>
      <w:r w:rsidRPr="00C82E7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- 86 с.</w:t>
      </w:r>
    </w:p>
    <w:p w14:paraId="2C429828"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Оглавление диссертациикандидат физико-математических наук Сайф Мухаммед</w:t>
      </w:r>
    </w:p>
    <w:p w14:paraId="11D3F852"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Структура выполнения диссертаций</w:t>
      </w:r>
    </w:p>
    <w:p w14:paraId="0BEA27B3"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Введение</w:t>
      </w:r>
    </w:p>
    <w:p w14:paraId="3101C390"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1 Термодинамика сплавов. Теория Онзагера взаимной диффузии.</w:t>
      </w:r>
    </w:p>
    <w:p w14:paraId="2BB8345F"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1.1 Уравнения термодинамики сплавов.</w:t>
      </w:r>
    </w:p>
    <w:p w14:paraId="54BDD7CF"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1.2 Соотношение для сплава, как твердого раствора.</w:t>
      </w:r>
    </w:p>
    <w:p w14:paraId="120CFBFD"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1.3 Определение концентраций равновесных вакансий.</w:t>
      </w:r>
    </w:p>
    <w:p w14:paraId="172BDFF2"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1.4 Феноменологическая теория диффузии Онзагера.</w:t>
      </w:r>
    </w:p>
    <w:p w14:paraId="093B01E3"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1.5 Учет неравновесных вакансий.</w:t>
      </w:r>
    </w:p>
    <w:p w14:paraId="37C41311"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1.6 Представления Пикеринга-Вагнера.</w:t>
      </w:r>
    </w:p>
    <w:p w14:paraId="781C5674"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2 Теория пограничного слоя сплава при его контакте с электролитом. Уравнения переноса.</w:t>
      </w:r>
    </w:p>
    <w:p w14:paraId="722D93D4"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2.1 Взаимная диффузия компонент и пограничный слой сплава.</w:t>
      </w:r>
    </w:p>
    <w:p w14:paraId="598D173D"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2.2 О теории Даркена пластического течения в решетке сплава.</w:t>
      </w:r>
    </w:p>
    <w:p w14:paraId="14C1564E"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2.3 Обобщенная теория взаимной диффузии. Учет источников гибели неравновесных вакансий и пластического течения.</w:t>
      </w:r>
    </w:p>
    <w:p w14:paraId="5818AB54"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3 Межчастичные взаимодействия в решетке бинарного сплава.</w:t>
      </w:r>
    </w:p>
    <w:p w14:paraId="457189CF"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3.1 Кинетическая модель взаимодействия поверхности сплава с электролитом.</w:t>
      </w:r>
    </w:p>
    <w:p w14:paraId="2FC0B14D" w14:textId="77777777" w:rsidR="00C82E70" w:rsidRPr="00C82E70" w:rsidRDefault="00C82E70" w:rsidP="00C82E70">
      <w:pPr>
        <w:rPr>
          <w:rFonts w:ascii="Helvetica" w:eastAsia="Symbol" w:hAnsi="Helvetica" w:cs="Helvetica"/>
          <w:b/>
          <w:bCs/>
          <w:color w:val="222222"/>
          <w:kern w:val="0"/>
          <w:sz w:val="21"/>
          <w:szCs w:val="21"/>
          <w:lang w:eastAsia="ru-RU"/>
        </w:rPr>
      </w:pPr>
      <w:r w:rsidRPr="00C82E70">
        <w:rPr>
          <w:rFonts w:ascii="Helvetica" w:eastAsia="Symbol" w:hAnsi="Helvetica" w:cs="Helvetica"/>
          <w:b/>
          <w:bCs/>
          <w:color w:val="222222"/>
          <w:kern w:val="0"/>
          <w:sz w:val="21"/>
          <w:szCs w:val="21"/>
          <w:lang w:eastAsia="ru-RU"/>
        </w:rPr>
        <w:t>3.2 Межчастичные взаимодействия и взаимное влияние ВВ компонент сплава.</w:t>
      </w:r>
    </w:p>
    <w:p w14:paraId="77FDBE4B" w14:textId="41156F70" w:rsidR="00410372" w:rsidRPr="00C82E70" w:rsidRDefault="00410372" w:rsidP="00C82E70"/>
    <w:sectPr w:rsidR="00410372" w:rsidRPr="00C82E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B654" w14:textId="77777777" w:rsidR="004A000C" w:rsidRDefault="004A000C">
      <w:pPr>
        <w:spacing w:after="0" w:line="240" w:lineRule="auto"/>
      </w:pPr>
      <w:r>
        <w:separator/>
      </w:r>
    </w:p>
  </w:endnote>
  <w:endnote w:type="continuationSeparator" w:id="0">
    <w:p w14:paraId="4378CFA5" w14:textId="77777777" w:rsidR="004A000C" w:rsidRDefault="004A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C02" w14:textId="77777777" w:rsidR="004A000C" w:rsidRDefault="004A000C"/>
    <w:p w14:paraId="7CB6F37E" w14:textId="77777777" w:rsidR="004A000C" w:rsidRDefault="004A000C"/>
    <w:p w14:paraId="11A811E7" w14:textId="77777777" w:rsidR="004A000C" w:rsidRDefault="004A000C"/>
    <w:p w14:paraId="77C37865" w14:textId="77777777" w:rsidR="004A000C" w:rsidRDefault="004A000C"/>
    <w:p w14:paraId="20EEC4B6" w14:textId="77777777" w:rsidR="004A000C" w:rsidRDefault="004A000C"/>
    <w:p w14:paraId="02FD4413" w14:textId="77777777" w:rsidR="004A000C" w:rsidRDefault="004A000C"/>
    <w:p w14:paraId="49294B18" w14:textId="77777777" w:rsidR="004A000C" w:rsidRDefault="004A00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1A3624" wp14:editId="1D9BCA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97E91" w14:textId="77777777" w:rsidR="004A000C" w:rsidRDefault="004A0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A36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697E91" w14:textId="77777777" w:rsidR="004A000C" w:rsidRDefault="004A0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32A86B" w14:textId="77777777" w:rsidR="004A000C" w:rsidRDefault="004A000C"/>
    <w:p w14:paraId="4273F367" w14:textId="77777777" w:rsidR="004A000C" w:rsidRDefault="004A000C"/>
    <w:p w14:paraId="754D8AC9" w14:textId="77777777" w:rsidR="004A000C" w:rsidRDefault="004A00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C51414" wp14:editId="2FA03A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A5B89" w14:textId="77777777" w:rsidR="004A000C" w:rsidRDefault="004A000C"/>
                          <w:p w14:paraId="03368777" w14:textId="77777777" w:rsidR="004A000C" w:rsidRDefault="004A0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514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1A5B89" w14:textId="77777777" w:rsidR="004A000C" w:rsidRDefault="004A000C"/>
                    <w:p w14:paraId="03368777" w14:textId="77777777" w:rsidR="004A000C" w:rsidRDefault="004A0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D22F17" w14:textId="77777777" w:rsidR="004A000C" w:rsidRDefault="004A000C"/>
    <w:p w14:paraId="2C6558C1" w14:textId="77777777" w:rsidR="004A000C" w:rsidRDefault="004A000C">
      <w:pPr>
        <w:rPr>
          <w:sz w:val="2"/>
          <w:szCs w:val="2"/>
        </w:rPr>
      </w:pPr>
    </w:p>
    <w:p w14:paraId="470A9DF5" w14:textId="77777777" w:rsidR="004A000C" w:rsidRDefault="004A000C"/>
    <w:p w14:paraId="7D5AA288" w14:textId="77777777" w:rsidR="004A000C" w:rsidRDefault="004A000C">
      <w:pPr>
        <w:spacing w:after="0" w:line="240" w:lineRule="auto"/>
      </w:pPr>
    </w:p>
  </w:footnote>
  <w:footnote w:type="continuationSeparator" w:id="0">
    <w:p w14:paraId="668F2EDD" w14:textId="77777777" w:rsidR="004A000C" w:rsidRDefault="004A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0C"/>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142978</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3834</cp:revision>
  <cp:lastPrinted>2009-02-06T05:36:00Z</cp:lastPrinted>
  <dcterms:created xsi:type="dcterms:W3CDTF">2024-01-07T13:43:00Z</dcterms:created>
  <dcterms:modified xsi:type="dcterms:W3CDTF">2025-08-01T06:23:00Z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