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95A" w14:textId="77777777" w:rsidR="00F34A7A" w:rsidRDefault="00F34A7A" w:rsidP="00F34A7A">
      <w:pPr>
        <w:pStyle w:val="afffffffffffffffffffffffffff5"/>
        <w:rPr>
          <w:rFonts w:ascii="Verdana" w:hAnsi="Verdana"/>
          <w:color w:val="000000"/>
          <w:sz w:val="21"/>
          <w:szCs w:val="21"/>
        </w:rPr>
      </w:pPr>
      <w:r>
        <w:rPr>
          <w:rFonts w:ascii="Helvetica" w:hAnsi="Helvetica" w:cs="Helvetica"/>
          <w:b/>
          <w:bCs w:val="0"/>
          <w:color w:val="222222"/>
          <w:sz w:val="21"/>
          <w:szCs w:val="21"/>
        </w:rPr>
        <w:t>Овчинников, Михаил Алексеевич.</w:t>
      </w:r>
    </w:p>
    <w:p w14:paraId="7FB84D12" w14:textId="77777777" w:rsidR="00F34A7A" w:rsidRDefault="00F34A7A" w:rsidP="00F34A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Построение специальных спайнов многообразий </w:t>
      </w:r>
      <w:proofErr w:type="gramStart"/>
      <w:r>
        <w:rPr>
          <w:rFonts w:ascii="Helvetica" w:hAnsi="Helvetica" w:cs="Helvetica"/>
          <w:caps/>
          <w:color w:val="222222"/>
          <w:sz w:val="21"/>
          <w:szCs w:val="21"/>
        </w:rPr>
        <w:t>Вальдхаузена :</w:t>
      </w:r>
      <w:proofErr w:type="gramEnd"/>
      <w:r>
        <w:rPr>
          <w:rFonts w:ascii="Helvetica" w:hAnsi="Helvetica" w:cs="Helvetica"/>
          <w:caps/>
          <w:color w:val="222222"/>
          <w:sz w:val="21"/>
          <w:szCs w:val="21"/>
        </w:rPr>
        <w:t xml:space="preserve"> диссертация ... кандидата физико-математических наук : 01.01.04. - Челябинск, 2000. - 96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C71A166" w14:textId="77777777" w:rsidR="00F34A7A" w:rsidRDefault="00F34A7A" w:rsidP="00F34A7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Овчинников, Михаил Алексеевич</w:t>
      </w:r>
    </w:p>
    <w:p w14:paraId="0E49BB9F" w14:textId="77777777" w:rsidR="00F34A7A" w:rsidRDefault="00F34A7A" w:rsidP="00F34A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AF7603" w14:textId="77777777" w:rsidR="00F34A7A" w:rsidRDefault="00F34A7A" w:rsidP="00F34A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Представление </w:t>
      </w:r>
      <w:proofErr w:type="spellStart"/>
      <w:r>
        <w:rPr>
          <w:rFonts w:ascii="Arial" w:hAnsi="Arial" w:cs="Arial"/>
          <w:color w:val="333333"/>
          <w:sz w:val="21"/>
          <w:szCs w:val="21"/>
        </w:rPr>
        <w:t>гомеотопий</w:t>
      </w:r>
      <w:proofErr w:type="spellEnd"/>
      <w:r>
        <w:rPr>
          <w:rFonts w:ascii="Arial" w:hAnsi="Arial" w:cs="Arial"/>
          <w:color w:val="333333"/>
          <w:sz w:val="21"/>
          <w:szCs w:val="21"/>
        </w:rPr>
        <w:t xml:space="preserve"> тора</w:t>
      </w:r>
    </w:p>
    <w:p w14:paraId="0F4F3439" w14:textId="77777777" w:rsidR="00F34A7A" w:rsidRDefault="00F34A7A" w:rsidP="00F34A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-полиэдрами</w:t>
      </w:r>
    </w:p>
    <w:p w14:paraId="6C932E18" w14:textId="77777777" w:rsidR="00F34A7A" w:rsidRDefault="00F34A7A" w:rsidP="00F34A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Алгебра и геометрия ,1-полиэдров</w:t>
      </w:r>
    </w:p>
    <w:p w14:paraId="655C422E" w14:textId="77777777" w:rsidR="00F34A7A" w:rsidRDefault="00F34A7A" w:rsidP="00F34A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Точное представление </w:t>
      </w:r>
      <w:proofErr w:type="spellStart"/>
      <w:r>
        <w:rPr>
          <w:rFonts w:ascii="Arial" w:hAnsi="Arial" w:cs="Arial"/>
          <w:color w:val="333333"/>
          <w:sz w:val="21"/>
          <w:szCs w:val="21"/>
        </w:rPr>
        <w:t>гомеотопий</w:t>
      </w:r>
      <w:proofErr w:type="spellEnd"/>
      <w:r>
        <w:rPr>
          <w:rFonts w:ascii="Arial" w:hAnsi="Arial" w:cs="Arial"/>
          <w:color w:val="333333"/>
          <w:sz w:val="21"/>
          <w:szCs w:val="21"/>
        </w:rPr>
        <w:t xml:space="preserve"> тора</w:t>
      </w:r>
    </w:p>
    <w:p w14:paraId="4FDAD129" w14:textId="5E1037E6" w:rsidR="00BD642D" w:rsidRPr="00F34A7A" w:rsidRDefault="00BD642D" w:rsidP="00F34A7A"/>
    <w:sectPr w:rsidR="00BD642D" w:rsidRPr="00F34A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A0E9" w14:textId="77777777" w:rsidR="00B32E95" w:rsidRDefault="00B32E95">
      <w:pPr>
        <w:spacing w:after="0" w:line="240" w:lineRule="auto"/>
      </w:pPr>
      <w:r>
        <w:separator/>
      </w:r>
    </w:p>
  </w:endnote>
  <w:endnote w:type="continuationSeparator" w:id="0">
    <w:p w14:paraId="43515ACB" w14:textId="77777777" w:rsidR="00B32E95" w:rsidRDefault="00B3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BC6C" w14:textId="77777777" w:rsidR="00B32E95" w:rsidRDefault="00B32E95"/>
    <w:p w14:paraId="27FB3CA6" w14:textId="77777777" w:rsidR="00B32E95" w:rsidRDefault="00B32E95"/>
    <w:p w14:paraId="6C5275BB" w14:textId="77777777" w:rsidR="00B32E95" w:rsidRDefault="00B32E95"/>
    <w:p w14:paraId="327B8770" w14:textId="77777777" w:rsidR="00B32E95" w:rsidRDefault="00B32E95"/>
    <w:p w14:paraId="48079AF2" w14:textId="77777777" w:rsidR="00B32E95" w:rsidRDefault="00B32E95"/>
    <w:p w14:paraId="66D005C9" w14:textId="77777777" w:rsidR="00B32E95" w:rsidRDefault="00B32E95"/>
    <w:p w14:paraId="557AE1FC" w14:textId="77777777" w:rsidR="00B32E95" w:rsidRDefault="00B32E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EA62AF" wp14:editId="7AD8B6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8719" w14:textId="77777777" w:rsidR="00B32E95" w:rsidRDefault="00B32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A62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D38719" w14:textId="77777777" w:rsidR="00B32E95" w:rsidRDefault="00B32E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3C64F3" w14:textId="77777777" w:rsidR="00B32E95" w:rsidRDefault="00B32E95"/>
    <w:p w14:paraId="35F9A767" w14:textId="77777777" w:rsidR="00B32E95" w:rsidRDefault="00B32E95"/>
    <w:p w14:paraId="4597EE30" w14:textId="77777777" w:rsidR="00B32E95" w:rsidRDefault="00B32E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D1DE0C" wp14:editId="1C405C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B452F" w14:textId="77777777" w:rsidR="00B32E95" w:rsidRDefault="00B32E95"/>
                          <w:p w14:paraId="0EFA0B32" w14:textId="77777777" w:rsidR="00B32E95" w:rsidRDefault="00B32E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1DE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DB452F" w14:textId="77777777" w:rsidR="00B32E95" w:rsidRDefault="00B32E95"/>
                    <w:p w14:paraId="0EFA0B32" w14:textId="77777777" w:rsidR="00B32E95" w:rsidRDefault="00B32E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9841F" w14:textId="77777777" w:rsidR="00B32E95" w:rsidRDefault="00B32E95"/>
    <w:p w14:paraId="4C6E8D8D" w14:textId="77777777" w:rsidR="00B32E95" w:rsidRDefault="00B32E95">
      <w:pPr>
        <w:rPr>
          <w:sz w:val="2"/>
          <w:szCs w:val="2"/>
        </w:rPr>
      </w:pPr>
    </w:p>
    <w:p w14:paraId="48393077" w14:textId="77777777" w:rsidR="00B32E95" w:rsidRDefault="00B32E95"/>
    <w:p w14:paraId="550521B1" w14:textId="77777777" w:rsidR="00B32E95" w:rsidRDefault="00B32E95">
      <w:pPr>
        <w:spacing w:after="0" w:line="240" w:lineRule="auto"/>
      </w:pPr>
    </w:p>
  </w:footnote>
  <w:footnote w:type="continuationSeparator" w:id="0">
    <w:p w14:paraId="6108604C" w14:textId="77777777" w:rsidR="00B32E95" w:rsidRDefault="00B3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95"/>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98453</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851</cp:revision>
  <cp:lastPrinted>2009-02-06T05:36:00Z</cp:lastPrinted>
  <dcterms:created xsi:type="dcterms:W3CDTF">2024-01-07T13:43:00Z</dcterms:created>
  <dcterms:modified xsi:type="dcterms:W3CDTF">2025-05-25T19:44:00Z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