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F37C" w14:textId="3592F8D8" w:rsidR="00F33961" w:rsidRDefault="003219F9" w:rsidP="003219F9">
      <w:r w:rsidRPr="003219F9">
        <w:rPr>
          <w:rFonts w:hint="eastAsia"/>
        </w:rPr>
        <w:t>Любкина</w:t>
      </w:r>
      <w:r w:rsidRPr="003219F9">
        <w:t xml:space="preserve">, </w:t>
      </w:r>
      <w:r w:rsidRPr="003219F9">
        <w:rPr>
          <w:rFonts w:hint="eastAsia"/>
        </w:rPr>
        <w:t>Екатерина</w:t>
      </w:r>
      <w:r w:rsidRPr="003219F9">
        <w:t xml:space="preserve"> </w:t>
      </w:r>
      <w:r w:rsidRPr="003219F9">
        <w:rPr>
          <w:rFonts w:hint="eastAsia"/>
        </w:rPr>
        <w:t>Олеговна</w:t>
      </w:r>
      <w:r>
        <w:t xml:space="preserve"> </w:t>
      </w:r>
      <w:r w:rsidRPr="003219F9">
        <w:rPr>
          <w:rFonts w:hint="eastAsia"/>
        </w:rPr>
        <w:t>Развитие</w:t>
      </w:r>
      <w:r w:rsidRPr="003219F9">
        <w:t xml:space="preserve"> </w:t>
      </w:r>
      <w:r w:rsidRPr="003219F9">
        <w:rPr>
          <w:rFonts w:hint="eastAsia"/>
        </w:rPr>
        <w:t>компетентностного</w:t>
      </w:r>
      <w:r w:rsidRPr="003219F9">
        <w:t xml:space="preserve"> </w:t>
      </w:r>
      <w:r w:rsidRPr="003219F9">
        <w:rPr>
          <w:rFonts w:hint="eastAsia"/>
        </w:rPr>
        <w:t>потенциала</w:t>
      </w:r>
      <w:r w:rsidRPr="003219F9">
        <w:t xml:space="preserve"> </w:t>
      </w:r>
      <w:r w:rsidRPr="003219F9">
        <w:rPr>
          <w:rFonts w:hint="eastAsia"/>
        </w:rPr>
        <w:t>персонала</w:t>
      </w:r>
      <w:r w:rsidRPr="003219F9">
        <w:t xml:space="preserve"> </w:t>
      </w:r>
      <w:r w:rsidRPr="003219F9">
        <w:rPr>
          <w:rFonts w:hint="eastAsia"/>
        </w:rPr>
        <w:t>таможенных</w:t>
      </w:r>
      <w:r w:rsidRPr="003219F9">
        <w:t xml:space="preserve"> </w:t>
      </w:r>
      <w:r w:rsidRPr="003219F9">
        <w:rPr>
          <w:rFonts w:hint="eastAsia"/>
        </w:rPr>
        <w:t>органов</w:t>
      </w:r>
      <w:r w:rsidRPr="003219F9">
        <w:t xml:space="preserve"> </w:t>
      </w:r>
      <w:r w:rsidRPr="003219F9">
        <w:rPr>
          <w:rFonts w:hint="eastAsia"/>
        </w:rPr>
        <w:t>государств</w:t>
      </w:r>
      <w:r w:rsidRPr="003219F9">
        <w:t>-</w:t>
      </w:r>
      <w:r w:rsidRPr="003219F9">
        <w:rPr>
          <w:rFonts w:hint="eastAsia"/>
        </w:rPr>
        <w:t>членов</w:t>
      </w:r>
      <w:r w:rsidRPr="003219F9">
        <w:t xml:space="preserve"> </w:t>
      </w:r>
      <w:r w:rsidRPr="003219F9">
        <w:rPr>
          <w:rFonts w:hint="eastAsia"/>
        </w:rPr>
        <w:t>Евразийского</w:t>
      </w:r>
      <w:r w:rsidRPr="003219F9">
        <w:t xml:space="preserve"> </w:t>
      </w:r>
      <w:r w:rsidRPr="003219F9">
        <w:rPr>
          <w:rFonts w:hint="eastAsia"/>
        </w:rPr>
        <w:t>экономического</w:t>
      </w:r>
      <w:r w:rsidRPr="003219F9">
        <w:t xml:space="preserve"> </w:t>
      </w:r>
      <w:r w:rsidRPr="003219F9">
        <w:rPr>
          <w:rFonts w:hint="eastAsia"/>
        </w:rPr>
        <w:t>союза</w:t>
      </w:r>
    </w:p>
    <w:p w14:paraId="2F487EAB" w14:textId="77777777" w:rsidR="003219F9" w:rsidRDefault="003219F9" w:rsidP="003219F9">
      <w:r>
        <w:rPr>
          <w:rFonts w:hint="eastAsia"/>
        </w:rPr>
        <w:t>ОГЛАВЛЕНИЕ</w:t>
      </w:r>
      <w:r>
        <w:t xml:space="preserve"> </w:t>
      </w:r>
      <w:r>
        <w:rPr>
          <w:rFonts w:hint="eastAsia"/>
        </w:rPr>
        <w:t>ДИССЕРТАЦИИ</w:t>
      </w:r>
    </w:p>
    <w:p w14:paraId="0B3035B3" w14:textId="77777777" w:rsidR="003219F9" w:rsidRDefault="003219F9" w:rsidP="003219F9">
      <w:r>
        <w:rPr>
          <w:rFonts w:hint="eastAsia"/>
        </w:rPr>
        <w:t>кандидат</w:t>
      </w:r>
      <w:r>
        <w:t xml:space="preserve"> </w:t>
      </w:r>
      <w:r>
        <w:rPr>
          <w:rFonts w:hint="eastAsia"/>
        </w:rPr>
        <w:t>наук</w:t>
      </w:r>
      <w:r>
        <w:t xml:space="preserve"> </w:t>
      </w:r>
      <w:r>
        <w:rPr>
          <w:rFonts w:hint="eastAsia"/>
        </w:rPr>
        <w:t>Любкина</w:t>
      </w:r>
      <w:r>
        <w:t xml:space="preserve">, </w:t>
      </w:r>
      <w:r>
        <w:rPr>
          <w:rFonts w:hint="eastAsia"/>
        </w:rPr>
        <w:t>Екатерина</w:t>
      </w:r>
      <w:r>
        <w:t xml:space="preserve"> </w:t>
      </w:r>
      <w:r>
        <w:rPr>
          <w:rFonts w:hint="eastAsia"/>
        </w:rPr>
        <w:t>Олеговна</w:t>
      </w:r>
    </w:p>
    <w:p w14:paraId="5388C3C1" w14:textId="77777777" w:rsidR="003219F9" w:rsidRDefault="003219F9" w:rsidP="003219F9">
      <w:r>
        <w:rPr>
          <w:rFonts w:hint="eastAsia"/>
        </w:rPr>
        <w:t>ОГЛАВЛЕНИЕ</w:t>
      </w:r>
    </w:p>
    <w:p w14:paraId="40CAB800" w14:textId="77777777" w:rsidR="003219F9" w:rsidRDefault="003219F9" w:rsidP="003219F9"/>
    <w:p w14:paraId="3C01BFA0" w14:textId="77777777" w:rsidR="003219F9" w:rsidRDefault="003219F9" w:rsidP="003219F9">
      <w:r>
        <w:rPr>
          <w:rFonts w:hint="eastAsia"/>
        </w:rPr>
        <w:t>Введение</w:t>
      </w:r>
    </w:p>
    <w:p w14:paraId="2A213EFC" w14:textId="77777777" w:rsidR="003219F9" w:rsidRDefault="003219F9" w:rsidP="003219F9"/>
    <w:p w14:paraId="587A0590" w14:textId="77777777" w:rsidR="003219F9" w:rsidRDefault="003219F9" w:rsidP="003219F9">
      <w:r>
        <w:rPr>
          <w:rFonts w:hint="eastAsia"/>
        </w:rPr>
        <w:t>Глава</w:t>
      </w:r>
      <w:r>
        <w:t xml:space="preserve"> 1. </w:t>
      </w:r>
      <w:r>
        <w:rPr>
          <w:rFonts w:hint="eastAsia"/>
        </w:rPr>
        <w:t>Анализ</w:t>
      </w:r>
      <w:r>
        <w:t xml:space="preserve"> </w:t>
      </w:r>
      <w:r>
        <w:rPr>
          <w:rFonts w:hint="eastAsia"/>
        </w:rPr>
        <w:t>управления</w:t>
      </w:r>
      <w:r>
        <w:t xml:space="preserve"> </w:t>
      </w:r>
      <w:r>
        <w:rPr>
          <w:rFonts w:hint="eastAsia"/>
        </w:rPr>
        <w:t>кадровым</w:t>
      </w:r>
      <w:r>
        <w:t xml:space="preserve"> </w:t>
      </w:r>
      <w:r>
        <w:rPr>
          <w:rFonts w:hint="eastAsia"/>
        </w:rPr>
        <w:t>потенциалом</w:t>
      </w:r>
      <w:r>
        <w:t xml:space="preserve"> </w:t>
      </w:r>
      <w:r>
        <w:rPr>
          <w:rFonts w:hint="eastAsia"/>
        </w:rPr>
        <w:t>таможенных</w:t>
      </w:r>
      <w:r>
        <w:t xml:space="preserve"> </w:t>
      </w:r>
      <w:r>
        <w:rPr>
          <w:rFonts w:hint="eastAsia"/>
        </w:rPr>
        <w:t>органов</w:t>
      </w:r>
      <w:r>
        <w:t xml:space="preserve"> </w:t>
      </w:r>
      <w:r>
        <w:rPr>
          <w:rFonts w:hint="eastAsia"/>
        </w:rPr>
        <w:t>государств</w:t>
      </w:r>
      <w:r>
        <w:t>-</w:t>
      </w:r>
      <w:r>
        <w:rPr>
          <w:rFonts w:hint="eastAsia"/>
        </w:rPr>
        <w:t>членов</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5C34521B" w14:textId="77777777" w:rsidR="003219F9" w:rsidRDefault="003219F9" w:rsidP="003219F9"/>
    <w:p w14:paraId="5E3ECC1E" w14:textId="77777777" w:rsidR="003219F9" w:rsidRDefault="003219F9" w:rsidP="003219F9">
      <w:r>
        <w:t xml:space="preserve">1.1. </w:t>
      </w:r>
      <w:r>
        <w:rPr>
          <w:rFonts w:hint="eastAsia"/>
        </w:rPr>
        <w:t>Система</w:t>
      </w:r>
      <w:r>
        <w:t xml:space="preserve"> </w:t>
      </w:r>
      <w:r>
        <w:rPr>
          <w:rFonts w:hint="eastAsia"/>
        </w:rPr>
        <w:t>управления</w:t>
      </w:r>
      <w:r>
        <w:t xml:space="preserve"> </w:t>
      </w:r>
      <w:r>
        <w:rPr>
          <w:rFonts w:hint="eastAsia"/>
        </w:rPr>
        <w:t>кадровым</w:t>
      </w:r>
      <w:r>
        <w:t xml:space="preserve"> </w:t>
      </w:r>
      <w:r>
        <w:rPr>
          <w:rFonts w:hint="eastAsia"/>
        </w:rPr>
        <w:t>потенциалом</w:t>
      </w:r>
      <w:r>
        <w:t xml:space="preserve"> </w:t>
      </w:r>
      <w:r>
        <w:rPr>
          <w:rFonts w:hint="eastAsia"/>
        </w:rPr>
        <w:t>и</w:t>
      </w:r>
      <w:r>
        <w:t xml:space="preserve"> </w:t>
      </w:r>
      <w:r>
        <w:rPr>
          <w:rFonts w:hint="eastAsia"/>
        </w:rPr>
        <w:t>состояние</w:t>
      </w:r>
      <w:r>
        <w:t xml:space="preserve"> </w:t>
      </w:r>
      <w:r>
        <w:rPr>
          <w:rFonts w:hint="eastAsia"/>
        </w:rPr>
        <w:t>методического</w:t>
      </w:r>
      <w:r>
        <w:t xml:space="preserve"> </w:t>
      </w:r>
      <w:r>
        <w:rPr>
          <w:rFonts w:hint="eastAsia"/>
        </w:rPr>
        <w:t>инструментария</w:t>
      </w:r>
      <w:r>
        <w:t xml:space="preserve"> </w:t>
      </w:r>
      <w:r>
        <w:rPr>
          <w:rFonts w:hint="eastAsia"/>
        </w:rPr>
        <w:t>его</w:t>
      </w:r>
      <w:r>
        <w:t xml:space="preserve"> </w:t>
      </w:r>
      <w:r>
        <w:rPr>
          <w:rFonts w:hint="eastAsia"/>
        </w:rPr>
        <w:t>оценки</w:t>
      </w:r>
      <w:r>
        <w:t xml:space="preserve"> </w:t>
      </w:r>
      <w:r>
        <w:rPr>
          <w:rFonts w:hint="eastAsia"/>
        </w:rPr>
        <w:t>в</w:t>
      </w:r>
      <w:r>
        <w:t xml:space="preserve"> </w:t>
      </w:r>
      <w:r>
        <w:rPr>
          <w:rFonts w:hint="eastAsia"/>
        </w:rPr>
        <w:t>таможенных</w:t>
      </w:r>
      <w:r>
        <w:t xml:space="preserve"> </w:t>
      </w:r>
      <w:r>
        <w:rPr>
          <w:rFonts w:hint="eastAsia"/>
        </w:rPr>
        <w:t>органах</w:t>
      </w:r>
      <w:r>
        <w:t xml:space="preserve"> </w:t>
      </w:r>
      <w:r>
        <w:rPr>
          <w:rFonts w:hint="eastAsia"/>
        </w:rPr>
        <w:t>государств</w:t>
      </w:r>
      <w:r>
        <w:t>-</w:t>
      </w:r>
      <w:r>
        <w:rPr>
          <w:rFonts w:hint="eastAsia"/>
        </w:rPr>
        <w:t>членов</w:t>
      </w:r>
      <w:r>
        <w:t xml:space="preserve"> </w:t>
      </w:r>
      <w:r>
        <w:rPr>
          <w:rFonts w:hint="eastAsia"/>
        </w:rPr>
        <w:t>ЕАЭС</w:t>
      </w:r>
    </w:p>
    <w:p w14:paraId="2A2993D6" w14:textId="77777777" w:rsidR="003219F9" w:rsidRDefault="003219F9" w:rsidP="003219F9"/>
    <w:p w14:paraId="181932AA" w14:textId="77777777" w:rsidR="003219F9" w:rsidRDefault="003219F9" w:rsidP="003219F9">
      <w:r>
        <w:t xml:space="preserve">1.2. </w:t>
      </w:r>
      <w:r>
        <w:rPr>
          <w:rFonts w:hint="eastAsia"/>
        </w:rPr>
        <w:t>Международный</w:t>
      </w:r>
      <w:r>
        <w:t xml:space="preserve"> </w:t>
      </w:r>
      <w:r>
        <w:rPr>
          <w:rFonts w:hint="eastAsia"/>
        </w:rPr>
        <w:t>опыт</w:t>
      </w:r>
      <w:r>
        <w:t xml:space="preserve"> </w:t>
      </w:r>
      <w:r>
        <w:rPr>
          <w:rFonts w:hint="eastAsia"/>
        </w:rPr>
        <w:t>разработки</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кадрового</w:t>
      </w:r>
      <w:r>
        <w:t xml:space="preserve"> </w:t>
      </w:r>
      <w:r>
        <w:rPr>
          <w:rFonts w:hint="eastAsia"/>
        </w:rPr>
        <w:t>потенциала</w:t>
      </w:r>
      <w:r>
        <w:t xml:space="preserve"> </w:t>
      </w:r>
      <w:r>
        <w:rPr>
          <w:rFonts w:hint="eastAsia"/>
        </w:rPr>
        <w:t>на</w:t>
      </w:r>
      <w:r>
        <w:t xml:space="preserve"> </w:t>
      </w:r>
      <w:r>
        <w:rPr>
          <w:rFonts w:hint="eastAsia"/>
        </w:rPr>
        <w:t>основе</w:t>
      </w:r>
      <w:r>
        <w:t xml:space="preserve"> </w:t>
      </w:r>
      <w:r>
        <w:rPr>
          <w:rFonts w:hint="eastAsia"/>
        </w:rPr>
        <w:t>компетентностного</w:t>
      </w:r>
      <w:r>
        <w:t xml:space="preserve"> </w:t>
      </w:r>
      <w:r>
        <w:rPr>
          <w:rFonts w:hint="eastAsia"/>
        </w:rPr>
        <w:t>подхода</w:t>
      </w:r>
    </w:p>
    <w:p w14:paraId="19B966E5" w14:textId="77777777" w:rsidR="003219F9" w:rsidRDefault="003219F9" w:rsidP="003219F9"/>
    <w:p w14:paraId="78AD2F70" w14:textId="77777777" w:rsidR="003219F9" w:rsidRDefault="003219F9" w:rsidP="003219F9">
      <w:r>
        <w:rPr>
          <w:rFonts w:hint="eastAsia"/>
        </w:rPr>
        <w:t>Глава</w:t>
      </w:r>
      <w:r>
        <w:t xml:space="preserve"> 2. </w:t>
      </w:r>
      <w:r>
        <w:rPr>
          <w:rFonts w:hint="eastAsia"/>
        </w:rPr>
        <w:t>Разработка</w:t>
      </w:r>
      <w:r>
        <w:t xml:space="preserve"> </w:t>
      </w:r>
      <w:r>
        <w:rPr>
          <w:rFonts w:hint="eastAsia"/>
        </w:rPr>
        <w:t>теоретических</w:t>
      </w:r>
      <w:r>
        <w:t xml:space="preserve"> </w:t>
      </w:r>
      <w:r>
        <w:rPr>
          <w:rFonts w:hint="eastAsia"/>
        </w:rPr>
        <w:t>и</w:t>
      </w:r>
      <w:r>
        <w:t xml:space="preserve"> </w:t>
      </w:r>
      <w:r>
        <w:rPr>
          <w:rFonts w:hint="eastAsia"/>
        </w:rPr>
        <w:t>методологических</w:t>
      </w:r>
      <w:r>
        <w:t xml:space="preserve"> </w:t>
      </w:r>
      <w:r>
        <w:rPr>
          <w:rFonts w:hint="eastAsia"/>
        </w:rPr>
        <w:t>положений</w:t>
      </w:r>
      <w:r>
        <w:t xml:space="preserve"> </w:t>
      </w:r>
      <w:r>
        <w:rPr>
          <w:rFonts w:hint="eastAsia"/>
        </w:rPr>
        <w:t>оценки</w:t>
      </w:r>
      <w:r>
        <w:t xml:space="preserve"> </w:t>
      </w:r>
      <w:r>
        <w:rPr>
          <w:rFonts w:hint="eastAsia"/>
        </w:rPr>
        <w:t>компетентностного</w:t>
      </w:r>
      <w:r>
        <w:t xml:space="preserve"> </w:t>
      </w:r>
      <w:r>
        <w:rPr>
          <w:rFonts w:hint="eastAsia"/>
        </w:rPr>
        <w:t>потенциала</w:t>
      </w:r>
      <w:r>
        <w:t xml:space="preserve"> </w:t>
      </w:r>
      <w:r>
        <w:rPr>
          <w:rFonts w:hint="eastAsia"/>
        </w:rPr>
        <w:t>персонала</w:t>
      </w:r>
      <w:r>
        <w:t xml:space="preserve"> </w:t>
      </w:r>
      <w:r>
        <w:rPr>
          <w:rFonts w:hint="eastAsia"/>
        </w:rPr>
        <w:t>таможенных</w:t>
      </w:r>
      <w:r>
        <w:t xml:space="preserve"> </w:t>
      </w:r>
      <w:r>
        <w:rPr>
          <w:rFonts w:hint="eastAsia"/>
        </w:rPr>
        <w:t>органов</w:t>
      </w:r>
    </w:p>
    <w:p w14:paraId="2701CA22" w14:textId="77777777" w:rsidR="003219F9" w:rsidRDefault="003219F9" w:rsidP="003219F9"/>
    <w:p w14:paraId="0AB44A4E" w14:textId="77777777" w:rsidR="003219F9" w:rsidRDefault="003219F9" w:rsidP="003219F9">
      <w:r>
        <w:t xml:space="preserve">2.1 </w:t>
      </w:r>
      <w:r>
        <w:rPr>
          <w:rFonts w:hint="eastAsia"/>
        </w:rPr>
        <w:t>Концептуальные</w:t>
      </w:r>
      <w:r>
        <w:t xml:space="preserve"> </w:t>
      </w:r>
      <w:r>
        <w:rPr>
          <w:rFonts w:hint="eastAsia"/>
        </w:rPr>
        <w:t>положения</w:t>
      </w:r>
      <w:r>
        <w:t xml:space="preserve"> </w:t>
      </w:r>
      <w:r>
        <w:rPr>
          <w:rFonts w:hint="eastAsia"/>
        </w:rPr>
        <w:t>компетентностного</w:t>
      </w:r>
      <w:r>
        <w:t xml:space="preserve"> </w:t>
      </w:r>
      <w:r>
        <w:rPr>
          <w:rFonts w:hint="eastAsia"/>
        </w:rPr>
        <w:t>подхода</w:t>
      </w:r>
      <w:r>
        <w:t xml:space="preserve"> </w:t>
      </w:r>
      <w:r>
        <w:rPr>
          <w:rFonts w:hint="eastAsia"/>
        </w:rPr>
        <w:t>к</w:t>
      </w:r>
      <w:r>
        <w:t xml:space="preserve"> </w:t>
      </w:r>
      <w:r>
        <w:rPr>
          <w:rFonts w:hint="eastAsia"/>
        </w:rPr>
        <w:t>профессиональной</w:t>
      </w:r>
      <w:r>
        <w:t xml:space="preserve"> </w:t>
      </w:r>
      <w:r>
        <w:rPr>
          <w:rFonts w:hint="eastAsia"/>
        </w:rPr>
        <w:t>подготовке</w:t>
      </w:r>
      <w:r>
        <w:t xml:space="preserve"> </w:t>
      </w:r>
      <w:r>
        <w:rPr>
          <w:rFonts w:hint="eastAsia"/>
        </w:rPr>
        <w:t>и</w:t>
      </w:r>
      <w:r>
        <w:t xml:space="preserve"> </w:t>
      </w:r>
      <w:r>
        <w:rPr>
          <w:rFonts w:hint="eastAsia"/>
        </w:rPr>
        <w:t>оценке</w:t>
      </w:r>
      <w:r>
        <w:t xml:space="preserve"> </w:t>
      </w:r>
      <w:r>
        <w:rPr>
          <w:rFonts w:hint="eastAsia"/>
        </w:rPr>
        <w:t>персонала</w:t>
      </w:r>
      <w:r>
        <w:t xml:space="preserve"> </w:t>
      </w:r>
      <w:r>
        <w:rPr>
          <w:rFonts w:hint="eastAsia"/>
        </w:rPr>
        <w:t>таможенных</w:t>
      </w:r>
      <w:r>
        <w:t xml:space="preserve"> </w:t>
      </w:r>
      <w:r>
        <w:rPr>
          <w:rFonts w:hint="eastAsia"/>
        </w:rPr>
        <w:t>органов</w:t>
      </w:r>
      <w:r>
        <w:t xml:space="preserve"> </w:t>
      </w:r>
      <w:r>
        <w:rPr>
          <w:rFonts w:hint="eastAsia"/>
        </w:rPr>
        <w:t>государств</w:t>
      </w:r>
      <w:r>
        <w:t>-</w:t>
      </w:r>
      <w:r>
        <w:rPr>
          <w:rFonts w:hint="eastAsia"/>
        </w:rPr>
        <w:t>членов</w:t>
      </w:r>
      <w:r>
        <w:t xml:space="preserve"> </w:t>
      </w:r>
      <w:r>
        <w:rPr>
          <w:rFonts w:hint="eastAsia"/>
        </w:rPr>
        <w:t>ЕАЭС</w:t>
      </w:r>
    </w:p>
    <w:p w14:paraId="41933E8B" w14:textId="77777777" w:rsidR="003219F9" w:rsidRDefault="003219F9" w:rsidP="003219F9"/>
    <w:p w14:paraId="48D33AC7" w14:textId="77777777" w:rsidR="003219F9" w:rsidRDefault="003219F9" w:rsidP="003219F9">
      <w:r>
        <w:t xml:space="preserve">2.2 </w:t>
      </w:r>
      <w:r>
        <w:rPr>
          <w:rFonts w:hint="eastAsia"/>
        </w:rPr>
        <w:t>Порядок</w:t>
      </w:r>
      <w:r>
        <w:t xml:space="preserve"> </w:t>
      </w:r>
      <w:r>
        <w:rPr>
          <w:rFonts w:hint="eastAsia"/>
        </w:rPr>
        <w:t>обоснования</w:t>
      </w:r>
      <w:r>
        <w:t xml:space="preserve"> </w:t>
      </w:r>
      <w:r>
        <w:rPr>
          <w:rFonts w:hint="eastAsia"/>
        </w:rPr>
        <w:t>и</w:t>
      </w:r>
      <w:r>
        <w:t xml:space="preserve"> </w:t>
      </w:r>
      <w:r>
        <w:rPr>
          <w:rFonts w:hint="eastAsia"/>
        </w:rPr>
        <w:t>проведения</w:t>
      </w:r>
      <w:r>
        <w:t xml:space="preserve"> </w:t>
      </w:r>
      <w:r>
        <w:rPr>
          <w:rFonts w:hint="eastAsia"/>
        </w:rPr>
        <w:t>анализа</w:t>
      </w:r>
      <w:r>
        <w:t xml:space="preserve"> </w:t>
      </w:r>
      <w:r>
        <w:rPr>
          <w:rFonts w:hint="eastAsia"/>
        </w:rPr>
        <w:t>компетентностного</w:t>
      </w:r>
      <w:r>
        <w:t xml:space="preserve"> </w:t>
      </w:r>
      <w:r>
        <w:rPr>
          <w:rFonts w:hint="eastAsia"/>
        </w:rPr>
        <w:t>потенциала</w:t>
      </w:r>
      <w:r>
        <w:t xml:space="preserve"> </w:t>
      </w:r>
      <w:r>
        <w:rPr>
          <w:rFonts w:hint="eastAsia"/>
        </w:rPr>
        <w:t>персонала</w:t>
      </w:r>
      <w:r>
        <w:t xml:space="preserve"> </w:t>
      </w:r>
      <w:r>
        <w:rPr>
          <w:rFonts w:hint="eastAsia"/>
        </w:rPr>
        <w:t>таможенных</w:t>
      </w:r>
      <w:r>
        <w:t xml:space="preserve"> </w:t>
      </w:r>
      <w:r>
        <w:rPr>
          <w:rFonts w:hint="eastAsia"/>
        </w:rPr>
        <w:t>органов</w:t>
      </w:r>
      <w:r>
        <w:t xml:space="preserve"> </w:t>
      </w:r>
      <w:r>
        <w:rPr>
          <w:rFonts w:hint="eastAsia"/>
        </w:rPr>
        <w:t>государств</w:t>
      </w:r>
      <w:r>
        <w:t>-</w:t>
      </w:r>
      <w:r>
        <w:rPr>
          <w:rFonts w:hint="eastAsia"/>
        </w:rPr>
        <w:t>членов</w:t>
      </w:r>
      <w:r>
        <w:t xml:space="preserve"> </w:t>
      </w:r>
      <w:r>
        <w:rPr>
          <w:rFonts w:hint="eastAsia"/>
        </w:rPr>
        <w:t>ЕАЭС</w:t>
      </w:r>
    </w:p>
    <w:p w14:paraId="6A82CDCA" w14:textId="77777777" w:rsidR="003219F9" w:rsidRDefault="003219F9" w:rsidP="003219F9"/>
    <w:p w14:paraId="371DB4FF" w14:textId="77777777" w:rsidR="003219F9" w:rsidRDefault="003219F9" w:rsidP="003219F9">
      <w:r>
        <w:t xml:space="preserve">2.3 </w:t>
      </w:r>
      <w:r>
        <w:rPr>
          <w:rFonts w:hint="eastAsia"/>
        </w:rPr>
        <w:t>Методика</w:t>
      </w:r>
      <w:r>
        <w:t xml:space="preserve"> </w:t>
      </w:r>
      <w:r>
        <w:rPr>
          <w:rFonts w:hint="eastAsia"/>
        </w:rPr>
        <w:t>оценки</w:t>
      </w:r>
      <w:r>
        <w:t xml:space="preserve"> </w:t>
      </w:r>
      <w:r>
        <w:rPr>
          <w:rFonts w:hint="eastAsia"/>
        </w:rPr>
        <w:t>компетентностного</w:t>
      </w:r>
      <w:r>
        <w:t xml:space="preserve"> </w:t>
      </w:r>
      <w:r>
        <w:rPr>
          <w:rFonts w:hint="eastAsia"/>
        </w:rPr>
        <w:t>потенциала</w:t>
      </w:r>
      <w:r>
        <w:t xml:space="preserve"> </w:t>
      </w:r>
      <w:r>
        <w:rPr>
          <w:rFonts w:hint="eastAsia"/>
        </w:rPr>
        <w:t>персонала</w:t>
      </w:r>
      <w:r>
        <w:t xml:space="preserve"> </w:t>
      </w:r>
      <w:r>
        <w:rPr>
          <w:rFonts w:hint="eastAsia"/>
        </w:rPr>
        <w:t>таможенных</w:t>
      </w:r>
      <w:r>
        <w:t xml:space="preserve"> </w:t>
      </w:r>
      <w:r>
        <w:rPr>
          <w:rFonts w:hint="eastAsia"/>
        </w:rPr>
        <w:t>органов</w:t>
      </w:r>
      <w:r>
        <w:t xml:space="preserve"> </w:t>
      </w:r>
      <w:r>
        <w:rPr>
          <w:rFonts w:hint="eastAsia"/>
        </w:rPr>
        <w:t>государств</w:t>
      </w:r>
      <w:r>
        <w:t>-</w:t>
      </w:r>
      <w:r>
        <w:rPr>
          <w:rFonts w:hint="eastAsia"/>
        </w:rPr>
        <w:t>членов</w:t>
      </w:r>
      <w:r>
        <w:t xml:space="preserve"> </w:t>
      </w:r>
      <w:r>
        <w:rPr>
          <w:rFonts w:hint="eastAsia"/>
        </w:rPr>
        <w:t>ЕАЭС</w:t>
      </w:r>
    </w:p>
    <w:p w14:paraId="09B562B9" w14:textId="77777777" w:rsidR="003219F9" w:rsidRDefault="003219F9" w:rsidP="003219F9"/>
    <w:p w14:paraId="0E98FCA5" w14:textId="77777777" w:rsidR="003219F9" w:rsidRDefault="003219F9" w:rsidP="003219F9">
      <w:r>
        <w:rPr>
          <w:rFonts w:hint="eastAsia"/>
        </w:rPr>
        <w:t>Глава</w:t>
      </w:r>
      <w:r>
        <w:t xml:space="preserve"> 3. </w:t>
      </w:r>
      <w:r>
        <w:rPr>
          <w:rFonts w:hint="eastAsia"/>
        </w:rPr>
        <w:t>Формирование</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управления</w:t>
      </w:r>
      <w:r>
        <w:t xml:space="preserve"> </w:t>
      </w:r>
      <w:r>
        <w:rPr>
          <w:rFonts w:hint="eastAsia"/>
        </w:rPr>
        <w:t>кадровым</w:t>
      </w:r>
      <w:r>
        <w:t xml:space="preserve"> </w:t>
      </w:r>
      <w:r>
        <w:rPr>
          <w:rFonts w:hint="eastAsia"/>
        </w:rPr>
        <w:t>обеспечением</w:t>
      </w:r>
      <w:r>
        <w:t xml:space="preserve"> </w:t>
      </w:r>
      <w:r>
        <w:rPr>
          <w:rFonts w:hint="eastAsia"/>
        </w:rPr>
        <w:t>таможенных</w:t>
      </w:r>
      <w:r>
        <w:t xml:space="preserve"> </w:t>
      </w:r>
      <w:r>
        <w:rPr>
          <w:rFonts w:hint="eastAsia"/>
        </w:rPr>
        <w:t>органов</w:t>
      </w:r>
      <w:r>
        <w:t xml:space="preserve"> </w:t>
      </w:r>
      <w:r>
        <w:rPr>
          <w:rFonts w:hint="eastAsia"/>
        </w:rPr>
        <w:t>государств</w:t>
      </w:r>
      <w:r>
        <w:t>-</w:t>
      </w:r>
      <w:r>
        <w:rPr>
          <w:rFonts w:hint="eastAsia"/>
        </w:rPr>
        <w:t>членов</w:t>
      </w:r>
      <w:r>
        <w:t xml:space="preserve"> </w:t>
      </w:r>
      <w:r>
        <w:rPr>
          <w:rFonts w:hint="eastAsia"/>
        </w:rPr>
        <w:t>ЕАЭС</w:t>
      </w:r>
    </w:p>
    <w:p w14:paraId="1E210A94" w14:textId="77777777" w:rsidR="003219F9" w:rsidRDefault="003219F9" w:rsidP="003219F9"/>
    <w:p w14:paraId="749F91ED" w14:textId="77777777" w:rsidR="003219F9" w:rsidRDefault="003219F9" w:rsidP="003219F9">
      <w:r>
        <w:t xml:space="preserve">3.1 </w:t>
      </w:r>
      <w:r>
        <w:rPr>
          <w:rFonts w:hint="eastAsia"/>
        </w:rPr>
        <w:t>Рекомендации</w:t>
      </w:r>
      <w:r>
        <w:t xml:space="preserve"> </w:t>
      </w:r>
      <w:r>
        <w:rPr>
          <w:rFonts w:hint="eastAsia"/>
        </w:rPr>
        <w:t>по</w:t>
      </w:r>
      <w:r>
        <w:t xml:space="preserve"> </w:t>
      </w:r>
      <w:r>
        <w:rPr>
          <w:rFonts w:hint="eastAsia"/>
        </w:rPr>
        <w:t>оценке</w:t>
      </w:r>
      <w:r>
        <w:t xml:space="preserve"> </w:t>
      </w:r>
      <w:r>
        <w:rPr>
          <w:rFonts w:hint="eastAsia"/>
        </w:rPr>
        <w:t>компетентностного</w:t>
      </w:r>
      <w:r>
        <w:t xml:space="preserve"> </w:t>
      </w:r>
      <w:r>
        <w:rPr>
          <w:rFonts w:hint="eastAsia"/>
        </w:rPr>
        <w:t>потенциала</w:t>
      </w:r>
      <w:r>
        <w:t xml:space="preserve"> </w:t>
      </w:r>
      <w:r>
        <w:rPr>
          <w:rFonts w:hint="eastAsia"/>
        </w:rPr>
        <w:t>персонала</w:t>
      </w:r>
      <w:r>
        <w:t xml:space="preserve"> </w:t>
      </w:r>
      <w:r>
        <w:rPr>
          <w:rFonts w:hint="eastAsia"/>
        </w:rPr>
        <w:t>на</w:t>
      </w:r>
      <w:r>
        <w:t xml:space="preserve"> </w:t>
      </w:r>
      <w:r>
        <w:rPr>
          <w:rFonts w:hint="eastAsia"/>
        </w:rPr>
        <w:t>стадиях</w:t>
      </w:r>
      <w:r>
        <w:t xml:space="preserve"> </w:t>
      </w:r>
      <w:r>
        <w:rPr>
          <w:rFonts w:hint="eastAsia"/>
        </w:rPr>
        <w:t>его</w:t>
      </w:r>
      <w:r>
        <w:t xml:space="preserve"> </w:t>
      </w:r>
      <w:r>
        <w:rPr>
          <w:rFonts w:hint="eastAsia"/>
        </w:rPr>
        <w:t>формирования</w:t>
      </w:r>
      <w:r>
        <w:t xml:space="preserve">, </w:t>
      </w:r>
      <w:r>
        <w:rPr>
          <w:rFonts w:hint="eastAsia"/>
        </w:rPr>
        <w:t>использования</w:t>
      </w:r>
      <w:r>
        <w:t xml:space="preserve"> </w:t>
      </w:r>
      <w:r>
        <w:rPr>
          <w:rFonts w:hint="eastAsia"/>
        </w:rPr>
        <w:t>и</w:t>
      </w:r>
      <w:r>
        <w:t xml:space="preserve"> </w:t>
      </w:r>
      <w:r>
        <w:rPr>
          <w:rFonts w:hint="eastAsia"/>
        </w:rPr>
        <w:t>развития</w:t>
      </w:r>
    </w:p>
    <w:p w14:paraId="28AE19D9" w14:textId="77777777" w:rsidR="003219F9" w:rsidRDefault="003219F9" w:rsidP="003219F9"/>
    <w:p w14:paraId="3A227146" w14:textId="77777777" w:rsidR="003219F9" w:rsidRDefault="003219F9" w:rsidP="003219F9">
      <w:r>
        <w:t xml:space="preserve">3.2 </w:t>
      </w:r>
      <w:r>
        <w:rPr>
          <w:rFonts w:hint="eastAsia"/>
        </w:rPr>
        <w:t>Стратегия</w:t>
      </w:r>
      <w:r>
        <w:t xml:space="preserve"> </w:t>
      </w:r>
      <w:r>
        <w:rPr>
          <w:rFonts w:hint="eastAsia"/>
        </w:rPr>
        <w:t>всестороннего</w:t>
      </w:r>
      <w:r>
        <w:t xml:space="preserve"> </w:t>
      </w:r>
      <w:r>
        <w:rPr>
          <w:rFonts w:hint="eastAsia"/>
        </w:rPr>
        <w:t>непрерывного</w:t>
      </w:r>
      <w:r>
        <w:t xml:space="preserve"> </w:t>
      </w:r>
      <w:r>
        <w:rPr>
          <w:rFonts w:hint="eastAsia"/>
        </w:rPr>
        <w:t>опережающего</w:t>
      </w:r>
      <w:r>
        <w:t xml:space="preserve"> </w:t>
      </w:r>
      <w:r>
        <w:rPr>
          <w:rFonts w:hint="eastAsia"/>
        </w:rPr>
        <w:t>развития</w:t>
      </w:r>
      <w:r>
        <w:t xml:space="preserve"> </w:t>
      </w:r>
      <w:r>
        <w:rPr>
          <w:rFonts w:hint="eastAsia"/>
        </w:rPr>
        <w:t>компетентностного</w:t>
      </w:r>
      <w:r>
        <w:t xml:space="preserve"> </w:t>
      </w:r>
      <w:r>
        <w:rPr>
          <w:rFonts w:hint="eastAsia"/>
        </w:rPr>
        <w:t>потенциала</w:t>
      </w:r>
      <w:r>
        <w:t xml:space="preserve"> </w:t>
      </w:r>
      <w:r>
        <w:rPr>
          <w:rFonts w:hint="eastAsia"/>
        </w:rPr>
        <w:t>персонала</w:t>
      </w:r>
      <w:r>
        <w:t xml:space="preserve"> </w:t>
      </w:r>
      <w:r>
        <w:rPr>
          <w:rFonts w:hint="eastAsia"/>
        </w:rPr>
        <w:t>таможенных</w:t>
      </w:r>
      <w:r>
        <w:t xml:space="preserve"> </w:t>
      </w:r>
      <w:r>
        <w:rPr>
          <w:rFonts w:hint="eastAsia"/>
        </w:rPr>
        <w:t>органов</w:t>
      </w:r>
      <w:r>
        <w:t xml:space="preserve"> </w:t>
      </w:r>
      <w:r>
        <w:rPr>
          <w:rFonts w:hint="eastAsia"/>
        </w:rPr>
        <w:t>государств</w:t>
      </w:r>
      <w:r>
        <w:t>-</w:t>
      </w:r>
      <w:r>
        <w:rPr>
          <w:rFonts w:hint="eastAsia"/>
        </w:rPr>
        <w:t>членов</w:t>
      </w:r>
      <w:r>
        <w:t xml:space="preserve"> </w:t>
      </w:r>
      <w:r>
        <w:rPr>
          <w:rFonts w:hint="eastAsia"/>
        </w:rPr>
        <w:t>ЕАЭС</w:t>
      </w:r>
    </w:p>
    <w:p w14:paraId="5660634B" w14:textId="77777777" w:rsidR="003219F9" w:rsidRDefault="003219F9" w:rsidP="003219F9"/>
    <w:p w14:paraId="4ACE1E6B" w14:textId="77777777" w:rsidR="003219F9" w:rsidRDefault="003219F9" w:rsidP="003219F9">
      <w:r>
        <w:t xml:space="preserve">3.3 </w:t>
      </w:r>
      <w:r>
        <w:rPr>
          <w:rFonts w:hint="eastAsia"/>
        </w:rPr>
        <w:t>Направления</w:t>
      </w:r>
      <w:r>
        <w:t xml:space="preserve"> </w:t>
      </w:r>
      <w:r>
        <w:rPr>
          <w:rFonts w:hint="eastAsia"/>
        </w:rPr>
        <w:t>совершенствования</w:t>
      </w:r>
      <w:r>
        <w:t xml:space="preserve"> </w:t>
      </w:r>
      <w:r>
        <w:rPr>
          <w:rFonts w:hint="eastAsia"/>
        </w:rPr>
        <w:t>кадрового</w:t>
      </w:r>
      <w:r>
        <w:t xml:space="preserve"> </w:t>
      </w:r>
      <w:r>
        <w:rPr>
          <w:rFonts w:hint="eastAsia"/>
        </w:rPr>
        <w:t>потенциала</w:t>
      </w:r>
      <w:r>
        <w:t xml:space="preserve"> </w:t>
      </w:r>
      <w:r>
        <w:rPr>
          <w:rFonts w:hint="eastAsia"/>
        </w:rPr>
        <w:t>таможенных</w:t>
      </w:r>
      <w:r>
        <w:t xml:space="preserve"> </w:t>
      </w:r>
      <w:r>
        <w:rPr>
          <w:rFonts w:hint="eastAsia"/>
        </w:rPr>
        <w:t>органов</w:t>
      </w:r>
      <w:r>
        <w:t xml:space="preserve"> </w:t>
      </w:r>
      <w:r>
        <w:rPr>
          <w:rFonts w:hint="eastAsia"/>
        </w:rPr>
        <w:t>государств</w:t>
      </w:r>
      <w:r>
        <w:t>-</w:t>
      </w:r>
      <w:r>
        <w:rPr>
          <w:rFonts w:hint="eastAsia"/>
        </w:rPr>
        <w:t>членов</w:t>
      </w:r>
      <w:r>
        <w:t xml:space="preserve"> </w:t>
      </w:r>
      <w:r>
        <w:rPr>
          <w:rFonts w:hint="eastAsia"/>
        </w:rPr>
        <w:t>ЕАЭС</w:t>
      </w:r>
      <w:r>
        <w:t xml:space="preserve"> </w:t>
      </w:r>
      <w:r>
        <w:rPr>
          <w:rFonts w:hint="eastAsia"/>
        </w:rPr>
        <w:t>с</w:t>
      </w:r>
      <w:r>
        <w:t xml:space="preserve"> </w:t>
      </w:r>
      <w:r>
        <w:rPr>
          <w:rFonts w:hint="eastAsia"/>
        </w:rPr>
        <w:t>учетом</w:t>
      </w:r>
      <w:r>
        <w:t xml:space="preserve"> </w:t>
      </w:r>
      <w:r>
        <w:rPr>
          <w:rFonts w:hint="eastAsia"/>
        </w:rPr>
        <w:t>предложенного</w:t>
      </w:r>
      <w:r>
        <w:t xml:space="preserve"> </w:t>
      </w:r>
      <w:r>
        <w:rPr>
          <w:rFonts w:hint="eastAsia"/>
        </w:rPr>
        <w:t>методического</w:t>
      </w:r>
      <w:r>
        <w:t xml:space="preserve"> </w:t>
      </w:r>
      <w:r>
        <w:rPr>
          <w:rFonts w:hint="eastAsia"/>
        </w:rPr>
        <w:t>инструментария</w:t>
      </w:r>
    </w:p>
    <w:p w14:paraId="6071D778" w14:textId="77777777" w:rsidR="003219F9" w:rsidRDefault="003219F9" w:rsidP="003219F9"/>
    <w:p w14:paraId="0A640651" w14:textId="77777777" w:rsidR="003219F9" w:rsidRDefault="003219F9" w:rsidP="003219F9">
      <w:r>
        <w:rPr>
          <w:rFonts w:hint="eastAsia"/>
        </w:rPr>
        <w:t>Заключение</w:t>
      </w:r>
    </w:p>
    <w:p w14:paraId="3A52FE3C" w14:textId="77777777" w:rsidR="003219F9" w:rsidRDefault="003219F9" w:rsidP="003219F9"/>
    <w:p w14:paraId="1CF00F1A" w14:textId="77777777" w:rsidR="003219F9" w:rsidRDefault="003219F9" w:rsidP="003219F9">
      <w:r>
        <w:rPr>
          <w:rFonts w:hint="eastAsia"/>
        </w:rPr>
        <w:t>Список</w:t>
      </w:r>
      <w:r>
        <w:t xml:space="preserve"> </w:t>
      </w:r>
      <w:r>
        <w:rPr>
          <w:rFonts w:hint="eastAsia"/>
        </w:rPr>
        <w:t>литературы</w:t>
      </w:r>
    </w:p>
    <w:p w14:paraId="408020FA" w14:textId="77777777" w:rsidR="003219F9" w:rsidRDefault="003219F9" w:rsidP="003219F9"/>
    <w:p w14:paraId="46AC8267" w14:textId="0E7DEA12" w:rsidR="003219F9" w:rsidRPr="003219F9" w:rsidRDefault="003219F9" w:rsidP="003219F9">
      <w:r>
        <w:rPr>
          <w:rFonts w:hint="eastAsia"/>
        </w:rPr>
        <w:t>Приложения</w:t>
      </w:r>
    </w:p>
    <w:sectPr w:rsidR="003219F9" w:rsidRPr="003219F9" w:rsidSect="00F221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3117" w14:textId="77777777" w:rsidR="00F2219A" w:rsidRDefault="00F2219A">
      <w:pPr>
        <w:spacing w:after="0" w:line="240" w:lineRule="auto"/>
      </w:pPr>
      <w:r>
        <w:separator/>
      </w:r>
    </w:p>
  </w:endnote>
  <w:endnote w:type="continuationSeparator" w:id="0">
    <w:p w14:paraId="2E582291" w14:textId="77777777" w:rsidR="00F2219A" w:rsidRDefault="00F2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747F" w14:textId="77777777" w:rsidR="00F2219A" w:rsidRDefault="00F2219A"/>
    <w:p w14:paraId="2A5CE11D" w14:textId="77777777" w:rsidR="00F2219A" w:rsidRDefault="00F2219A"/>
    <w:p w14:paraId="4834D91F" w14:textId="77777777" w:rsidR="00F2219A" w:rsidRDefault="00F2219A"/>
    <w:p w14:paraId="2E7A5976" w14:textId="77777777" w:rsidR="00F2219A" w:rsidRDefault="00F2219A"/>
    <w:p w14:paraId="26C6C1E9" w14:textId="77777777" w:rsidR="00F2219A" w:rsidRDefault="00F2219A"/>
    <w:p w14:paraId="3209CA68" w14:textId="77777777" w:rsidR="00F2219A" w:rsidRDefault="00F2219A"/>
    <w:p w14:paraId="3CA6CB8D" w14:textId="77777777" w:rsidR="00F2219A" w:rsidRDefault="00F221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B50BCC" wp14:editId="1F9264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09B9" w14:textId="77777777" w:rsidR="00F2219A" w:rsidRDefault="00F221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B50B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DC09B9" w14:textId="77777777" w:rsidR="00F2219A" w:rsidRDefault="00F221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DBBCE8" w14:textId="77777777" w:rsidR="00F2219A" w:rsidRDefault="00F2219A"/>
    <w:p w14:paraId="39EB0492" w14:textId="77777777" w:rsidR="00F2219A" w:rsidRDefault="00F2219A"/>
    <w:p w14:paraId="081B2B49" w14:textId="77777777" w:rsidR="00F2219A" w:rsidRDefault="00F221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32088E" wp14:editId="707F01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EB5A5" w14:textId="77777777" w:rsidR="00F2219A" w:rsidRDefault="00F2219A"/>
                          <w:p w14:paraId="485B480B" w14:textId="77777777" w:rsidR="00F2219A" w:rsidRDefault="00F221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208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0EB5A5" w14:textId="77777777" w:rsidR="00F2219A" w:rsidRDefault="00F2219A"/>
                    <w:p w14:paraId="485B480B" w14:textId="77777777" w:rsidR="00F2219A" w:rsidRDefault="00F221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8459F" w14:textId="77777777" w:rsidR="00F2219A" w:rsidRDefault="00F2219A"/>
    <w:p w14:paraId="76739DC7" w14:textId="77777777" w:rsidR="00F2219A" w:rsidRDefault="00F2219A">
      <w:pPr>
        <w:rPr>
          <w:sz w:val="2"/>
          <w:szCs w:val="2"/>
        </w:rPr>
      </w:pPr>
    </w:p>
    <w:p w14:paraId="4C78E443" w14:textId="77777777" w:rsidR="00F2219A" w:rsidRDefault="00F2219A"/>
    <w:p w14:paraId="54D9B9AD" w14:textId="77777777" w:rsidR="00F2219A" w:rsidRDefault="00F2219A">
      <w:pPr>
        <w:spacing w:after="0" w:line="240" w:lineRule="auto"/>
      </w:pPr>
    </w:p>
  </w:footnote>
  <w:footnote w:type="continuationSeparator" w:id="0">
    <w:p w14:paraId="504067FA" w14:textId="77777777" w:rsidR="00F2219A" w:rsidRDefault="00F2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19A"/>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13269</TotalTime>
  <Pages>2</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2001</cp:revision>
  <cp:lastPrinted>2009-02-06T05:36:00Z</cp:lastPrinted>
  <dcterms:created xsi:type="dcterms:W3CDTF">2024-04-09T10:20:00Z</dcterms:created>
  <dcterms:modified xsi:type="dcterms:W3CDTF">2024-04-25T11:16:00Z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