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CEDA"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Смирнова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Виктория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Николаевна</w:t>
      </w:r>
      <w:r w:rsidRPr="001D727D">
        <w:rPr>
          <w:rFonts w:ascii="Helvetica" w:hAnsi="Helvetica" w:cs="Helvetica"/>
          <w:b/>
          <w:bCs/>
          <w:color w:val="222222"/>
          <w:sz w:val="21"/>
          <w:szCs w:val="21"/>
        </w:rPr>
        <w:t>.</w:t>
      </w:r>
    </w:p>
    <w:p w14:paraId="42045856"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Биологическая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санитарная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характеристика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молока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при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 xml:space="preserve"> : </w:t>
      </w:r>
      <w:r w:rsidRPr="001D727D">
        <w:rPr>
          <w:rFonts w:ascii="Helvetica" w:hAnsi="Helvetica" w:cs="Helvetica" w:hint="eastAsia"/>
          <w:b/>
          <w:bCs/>
          <w:color w:val="222222"/>
          <w:sz w:val="21"/>
          <w:szCs w:val="21"/>
        </w:rPr>
        <w:t>диссертация</w:t>
      </w:r>
      <w:r w:rsidRPr="001D727D">
        <w:rPr>
          <w:rFonts w:ascii="Helvetica" w:hAnsi="Helvetica" w:cs="Helvetica"/>
          <w:b/>
          <w:bCs/>
          <w:color w:val="222222"/>
          <w:sz w:val="21"/>
          <w:szCs w:val="21"/>
        </w:rPr>
        <w:t xml:space="preserve"> ... </w:t>
      </w:r>
      <w:r w:rsidRPr="001D727D">
        <w:rPr>
          <w:rFonts w:ascii="Helvetica" w:hAnsi="Helvetica" w:cs="Helvetica" w:hint="eastAsia"/>
          <w:b/>
          <w:bCs/>
          <w:color w:val="222222"/>
          <w:sz w:val="21"/>
          <w:szCs w:val="21"/>
        </w:rPr>
        <w:t>кандидата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биологических</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наук</w:t>
      </w:r>
      <w:r w:rsidRPr="001D727D">
        <w:rPr>
          <w:rFonts w:ascii="Helvetica" w:hAnsi="Helvetica" w:cs="Helvetica"/>
          <w:b/>
          <w:bCs/>
          <w:color w:val="222222"/>
          <w:sz w:val="21"/>
          <w:szCs w:val="21"/>
        </w:rPr>
        <w:t xml:space="preserve"> : 03.00.04. - </w:t>
      </w:r>
      <w:r w:rsidRPr="001D727D">
        <w:rPr>
          <w:rFonts w:ascii="Helvetica" w:hAnsi="Helvetica" w:cs="Helvetica" w:hint="eastAsia"/>
          <w:b/>
          <w:bCs/>
          <w:color w:val="222222"/>
          <w:sz w:val="21"/>
          <w:szCs w:val="21"/>
        </w:rPr>
        <w:t>Тверь</w:t>
      </w:r>
      <w:r w:rsidRPr="001D727D">
        <w:rPr>
          <w:rFonts w:ascii="Helvetica" w:hAnsi="Helvetica" w:cs="Helvetica"/>
          <w:b/>
          <w:bCs/>
          <w:color w:val="222222"/>
          <w:sz w:val="21"/>
          <w:szCs w:val="21"/>
        </w:rPr>
        <w:t xml:space="preserve">, 1999. - 124 </w:t>
      </w:r>
      <w:r w:rsidRPr="001D727D">
        <w:rPr>
          <w:rFonts w:ascii="Helvetica" w:hAnsi="Helvetica" w:cs="Helvetica" w:hint="eastAsia"/>
          <w:b/>
          <w:bCs/>
          <w:color w:val="222222"/>
          <w:sz w:val="21"/>
          <w:szCs w:val="21"/>
        </w:rPr>
        <w:t>с</w:t>
      </w:r>
      <w:r w:rsidRPr="001D727D">
        <w:rPr>
          <w:rFonts w:ascii="Helvetica" w:hAnsi="Helvetica" w:cs="Helvetica"/>
          <w:b/>
          <w:bCs/>
          <w:color w:val="222222"/>
          <w:sz w:val="21"/>
          <w:szCs w:val="21"/>
        </w:rPr>
        <w:t xml:space="preserve">. : </w:t>
      </w:r>
      <w:r w:rsidRPr="001D727D">
        <w:rPr>
          <w:rFonts w:ascii="Helvetica" w:hAnsi="Helvetica" w:cs="Helvetica" w:hint="eastAsia"/>
          <w:b/>
          <w:bCs/>
          <w:color w:val="222222"/>
          <w:sz w:val="21"/>
          <w:szCs w:val="21"/>
        </w:rPr>
        <w:t>ил</w:t>
      </w:r>
      <w:r w:rsidRPr="001D727D">
        <w:rPr>
          <w:rFonts w:ascii="Helvetica" w:hAnsi="Helvetica" w:cs="Helvetica"/>
          <w:b/>
          <w:bCs/>
          <w:color w:val="222222"/>
          <w:sz w:val="21"/>
          <w:szCs w:val="21"/>
        </w:rPr>
        <w:t>.</w:t>
      </w:r>
    </w:p>
    <w:p w14:paraId="3BBDBE99"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больше</w:t>
      </w:r>
    </w:p>
    <w:p w14:paraId="7945C7E0"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Цитаты</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из</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текста</w:t>
      </w:r>
      <w:r w:rsidRPr="001D727D">
        <w:rPr>
          <w:rFonts w:ascii="Helvetica" w:hAnsi="Helvetica" w:cs="Helvetica"/>
          <w:b/>
          <w:bCs/>
          <w:color w:val="222222"/>
          <w:sz w:val="21"/>
          <w:szCs w:val="21"/>
        </w:rPr>
        <w:t>:</w:t>
      </w:r>
    </w:p>
    <w:p w14:paraId="0511C37B"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стр</w:t>
      </w:r>
      <w:r w:rsidRPr="001D727D">
        <w:rPr>
          <w:rFonts w:ascii="Helvetica" w:hAnsi="Helvetica" w:cs="Helvetica"/>
          <w:b/>
          <w:bCs/>
          <w:color w:val="222222"/>
          <w:sz w:val="21"/>
          <w:szCs w:val="21"/>
        </w:rPr>
        <w:t>. 1</w:t>
      </w:r>
    </w:p>
    <w:p w14:paraId="1584F6C4"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Тверская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государственная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сельскохозяйственная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академия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На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правах</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рукописи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Смирнова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Виктория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Николаевна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Биологическая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санитарная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характеристика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молока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при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 xml:space="preserve"> 03.00.04 - </w:t>
      </w:r>
      <w:r w:rsidRPr="001D727D">
        <w:rPr>
          <w:rFonts w:ascii="Helvetica" w:hAnsi="Helvetica" w:cs="Helvetica" w:hint="eastAsia"/>
          <w:b/>
          <w:bCs/>
          <w:color w:val="222222"/>
          <w:sz w:val="21"/>
          <w:szCs w:val="21"/>
        </w:rPr>
        <w:t>биохимия</w:t>
      </w:r>
      <w:r w:rsidRPr="001D727D">
        <w:rPr>
          <w:rFonts w:ascii="Helvetica" w:hAnsi="Helvetica" w:cs="Helvetica"/>
          <w:b/>
          <w:bCs/>
          <w:color w:val="222222"/>
          <w:sz w:val="21"/>
          <w:szCs w:val="21"/>
        </w:rPr>
        <w:t xml:space="preserve"> 16.00.08 - </w:t>
      </w:r>
      <w:r w:rsidRPr="001D727D">
        <w:rPr>
          <w:rFonts w:ascii="Helvetica" w:hAnsi="Helvetica" w:cs="Helvetica" w:hint="eastAsia"/>
          <w:b/>
          <w:bCs/>
          <w:color w:val="222222"/>
          <w:sz w:val="21"/>
          <w:szCs w:val="21"/>
        </w:rPr>
        <w:t>гигиена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животных</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продуктов</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животноводства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ветеринарносанитарная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экспертиза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Диссертация</w:t>
      </w:r>
    </w:p>
    <w:p w14:paraId="28FB6FB5"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стр</w:t>
      </w:r>
      <w:r w:rsidRPr="001D727D">
        <w:rPr>
          <w:rFonts w:ascii="Helvetica" w:hAnsi="Helvetica" w:cs="Helvetica"/>
          <w:b/>
          <w:bCs/>
          <w:color w:val="222222"/>
          <w:sz w:val="21"/>
          <w:szCs w:val="21"/>
        </w:rPr>
        <w:t>. 2</w:t>
      </w:r>
    </w:p>
    <w:p w14:paraId="50F93690"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ЛИТЕРАТУРЫ</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Пути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передачи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вируса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Воспроизведение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Ветеринарно</w:t>
      </w:r>
      <w:r w:rsidRPr="001D727D">
        <w:rPr>
          <w:rFonts w:ascii="Helvetica" w:hAnsi="Helvetica" w:cs="Helvetica"/>
          <w:b/>
          <w:bCs/>
          <w:color w:val="222222"/>
          <w:sz w:val="21"/>
          <w:szCs w:val="21"/>
        </w:rPr>
        <w:t>-</w:t>
      </w:r>
      <w:r w:rsidRPr="001D727D">
        <w:rPr>
          <w:rFonts w:ascii="Helvetica" w:hAnsi="Helvetica" w:cs="Helvetica" w:hint="eastAsia"/>
          <w:b/>
          <w:bCs/>
          <w:color w:val="222222"/>
          <w:sz w:val="21"/>
          <w:szCs w:val="21"/>
        </w:rPr>
        <w:t>санитарная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экспертиза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молока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при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 xml:space="preserve"> 3. 3.1. 3.2. </w:t>
      </w:r>
      <w:r w:rsidRPr="001D727D">
        <w:rPr>
          <w:rFonts w:ascii="Helvetica" w:hAnsi="Helvetica" w:cs="Helvetica" w:hint="eastAsia"/>
          <w:b/>
          <w:bCs/>
          <w:color w:val="222222"/>
          <w:sz w:val="21"/>
          <w:szCs w:val="21"/>
        </w:rPr>
        <w:t>СОБСТВЕННЫЕ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ИССЛЕДОВАНИЯ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Материалы</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методы</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исследований</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Результаты</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исследований</w:t>
      </w:r>
    </w:p>
    <w:p w14:paraId="03AF1AEB"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стр</w:t>
      </w:r>
      <w:r w:rsidRPr="001D727D">
        <w:rPr>
          <w:rFonts w:ascii="Helvetica" w:hAnsi="Helvetica" w:cs="Helvetica"/>
          <w:b/>
          <w:bCs/>
          <w:color w:val="222222"/>
          <w:sz w:val="21"/>
          <w:szCs w:val="21"/>
        </w:rPr>
        <w:t>. 121</w:t>
      </w:r>
    </w:p>
    <w:p w14:paraId="6FA84C5C"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OmmpmQtMMs</w:t>
      </w:r>
      <w:r w:rsidRPr="001D727D">
        <w:rPr>
          <w:rFonts w:ascii="Helvetica" w:hAnsi="Helvetica" w:cs="Helvetica" w:hint="eastAsia"/>
          <w:b/>
          <w:bCs/>
          <w:color w:val="222222"/>
          <w:sz w:val="21"/>
          <w:szCs w:val="21"/>
        </w:rPr>
        <w:t>»</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отел</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З</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Ю</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Ч</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Н</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на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диссертационную</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работу</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Смирновой</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w:t>
      </w:r>
      <w:r w:rsidRPr="001D727D">
        <w:rPr>
          <w:rFonts w:ascii="Helvetica" w:hAnsi="Helvetica" w:cs="Helvetica"/>
          <w:b/>
          <w:bCs/>
          <w:color w:val="222222"/>
          <w:sz w:val="21"/>
          <w:szCs w:val="21"/>
        </w:rPr>
        <w:t xml:space="preserve"> . </w:t>
      </w:r>
      <w:r w:rsidRPr="001D727D">
        <w:rPr>
          <w:rFonts w:ascii="Helvetica" w:hAnsi="Helvetica" w:cs="Helvetica" w:hint="eastAsia"/>
          <w:b/>
          <w:bCs/>
          <w:color w:val="222222"/>
          <w:sz w:val="21"/>
          <w:szCs w:val="21"/>
        </w:rPr>
        <w:t>Н</w:t>
      </w:r>
      <w:r w:rsidRPr="001D727D">
        <w:rPr>
          <w:rFonts w:ascii="Helvetica" w:hAnsi="Helvetica" w:cs="Helvetica"/>
          <w:b/>
          <w:bCs/>
          <w:color w:val="222222"/>
          <w:sz w:val="21"/>
          <w:szCs w:val="21"/>
        </w:rPr>
        <w:t xml:space="preserve"> . "</w:t>
      </w:r>
      <w:r w:rsidRPr="001D727D">
        <w:rPr>
          <w:rFonts w:ascii="Helvetica" w:hAnsi="Helvetica" w:cs="Helvetica" w:hint="eastAsia"/>
          <w:b/>
          <w:bCs/>
          <w:color w:val="222222"/>
          <w:sz w:val="21"/>
          <w:szCs w:val="21"/>
        </w:rPr>
        <w:t>Биологическая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санитарная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характеристика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молока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при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Дйссертацрюнкые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исследования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посвящены</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вопросам</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качества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молока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при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выполнена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согласно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Государственной</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научно</w:t>
      </w:r>
      <w:r w:rsidRPr="001D727D">
        <w:rPr>
          <w:rFonts w:ascii="Helvetica" w:hAnsi="Helvetica" w:cs="Helvetica"/>
          <w:b/>
          <w:bCs/>
          <w:color w:val="222222"/>
          <w:sz w:val="21"/>
          <w:szCs w:val="21"/>
        </w:rPr>
        <w:t>-</w:t>
      </w:r>
      <w:r w:rsidRPr="001D727D">
        <w:rPr>
          <w:rFonts w:ascii="Helvetica" w:hAnsi="Helvetica" w:cs="Helvetica" w:hint="eastAsia"/>
          <w:b/>
          <w:bCs/>
          <w:color w:val="222222"/>
          <w:sz w:val="21"/>
          <w:szCs w:val="21"/>
        </w:rPr>
        <w:t>технической</w:t>
      </w:r>
    </w:p>
    <w:p w14:paraId="26865EF5" w14:textId="77777777" w:rsidR="001D727D" w:rsidRPr="001D727D" w:rsidRDefault="001D727D" w:rsidP="001D727D">
      <w:pPr>
        <w:rPr>
          <w:rFonts w:ascii="Helvetica" w:hAnsi="Helvetica" w:cs="Helvetica"/>
          <w:b/>
          <w:bCs/>
          <w:color w:val="222222"/>
          <w:sz w:val="21"/>
          <w:szCs w:val="21"/>
        </w:rPr>
      </w:pPr>
    </w:p>
    <w:p w14:paraId="0BF5A876"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Оглавление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диссертации</w:t>
      </w:r>
    </w:p>
    <w:p w14:paraId="6A4C66F8"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кандидат</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биологических</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наук</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Смирнова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Виктория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Николаевна</w:t>
      </w:r>
    </w:p>
    <w:p w14:paraId="10172977"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lastRenderedPageBreak/>
        <w:t xml:space="preserve">1. </w:t>
      </w:r>
      <w:r w:rsidRPr="001D727D">
        <w:rPr>
          <w:rFonts w:ascii="Helvetica" w:hAnsi="Helvetica" w:cs="Helvetica" w:hint="eastAsia"/>
          <w:b/>
          <w:bCs/>
          <w:color w:val="222222"/>
          <w:sz w:val="21"/>
          <w:szCs w:val="21"/>
        </w:rPr>
        <w:t>ВВЕДЕНИЕ</w:t>
      </w:r>
      <w:r w:rsidRPr="001D727D">
        <w:rPr>
          <w:rFonts w:ascii="Helvetica" w:hAnsi="Helvetica" w:cs="Helvetica"/>
          <w:b/>
          <w:bCs/>
          <w:color w:val="222222"/>
          <w:sz w:val="21"/>
          <w:szCs w:val="21"/>
        </w:rPr>
        <w:t>.</w:t>
      </w:r>
    </w:p>
    <w:p w14:paraId="639E66E3" w14:textId="77777777" w:rsidR="001D727D" w:rsidRPr="001D727D" w:rsidRDefault="001D727D" w:rsidP="001D727D">
      <w:pPr>
        <w:rPr>
          <w:rFonts w:ascii="Helvetica" w:hAnsi="Helvetica" w:cs="Helvetica"/>
          <w:b/>
          <w:bCs/>
          <w:color w:val="222222"/>
          <w:sz w:val="21"/>
          <w:szCs w:val="21"/>
        </w:rPr>
      </w:pPr>
    </w:p>
    <w:p w14:paraId="4EDDF632"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1.1. </w:t>
      </w:r>
      <w:r w:rsidRPr="001D727D">
        <w:rPr>
          <w:rFonts w:ascii="Helvetica" w:hAnsi="Helvetica" w:cs="Helvetica" w:hint="eastAsia"/>
          <w:b/>
          <w:bCs/>
          <w:color w:val="222222"/>
          <w:sz w:val="21"/>
          <w:szCs w:val="21"/>
        </w:rPr>
        <w:t>Актуальность</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темы</w:t>
      </w:r>
      <w:r w:rsidRPr="001D727D">
        <w:rPr>
          <w:rFonts w:ascii="Helvetica" w:hAnsi="Helvetica" w:cs="Helvetica"/>
          <w:b/>
          <w:bCs/>
          <w:color w:val="222222"/>
          <w:sz w:val="21"/>
          <w:szCs w:val="21"/>
        </w:rPr>
        <w:t>.</w:t>
      </w:r>
    </w:p>
    <w:p w14:paraId="343AACF0" w14:textId="77777777" w:rsidR="001D727D" w:rsidRPr="001D727D" w:rsidRDefault="001D727D" w:rsidP="001D727D">
      <w:pPr>
        <w:rPr>
          <w:rFonts w:ascii="Helvetica" w:hAnsi="Helvetica" w:cs="Helvetica"/>
          <w:b/>
          <w:bCs/>
          <w:color w:val="222222"/>
          <w:sz w:val="21"/>
          <w:szCs w:val="21"/>
        </w:rPr>
      </w:pPr>
    </w:p>
    <w:p w14:paraId="4A0945AF"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1.2. </w:t>
      </w:r>
      <w:r w:rsidRPr="001D727D">
        <w:rPr>
          <w:rFonts w:ascii="Helvetica" w:hAnsi="Helvetica" w:cs="Helvetica" w:hint="eastAsia"/>
          <w:b/>
          <w:bCs/>
          <w:color w:val="222222"/>
          <w:sz w:val="21"/>
          <w:szCs w:val="21"/>
        </w:rPr>
        <w:t>Цель</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задачи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исследований</w:t>
      </w:r>
      <w:r w:rsidRPr="001D727D">
        <w:rPr>
          <w:rFonts w:ascii="Helvetica" w:hAnsi="Helvetica" w:cs="Helvetica"/>
          <w:b/>
          <w:bCs/>
          <w:color w:val="222222"/>
          <w:sz w:val="21"/>
          <w:szCs w:val="21"/>
        </w:rPr>
        <w:t>.</w:t>
      </w:r>
    </w:p>
    <w:p w14:paraId="60C323E3" w14:textId="77777777" w:rsidR="001D727D" w:rsidRPr="001D727D" w:rsidRDefault="001D727D" w:rsidP="001D727D">
      <w:pPr>
        <w:rPr>
          <w:rFonts w:ascii="Helvetica" w:hAnsi="Helvetica" w:cs="Helvetica"/>
          <w:b/>
          <w:bCs/>
          <w:color w:val="222222"/>
          <w:sz w:val="21"/>
          <w:szCs w:val="21"/>
        </w:rPr>
      </w:pPr>
    </w:p>
    <w:p w14:paraId="3944A916"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1.3. </w:t>
      </w:r>
      <w:r w:rsidRPr="001D727D">
        <w:rPr>
          <w:rFonts w:ascii="Helvetica" w:hAnsi="Helvetica" w:cs="Helvetica" w:hint="eastAsia"/>
          <w:b/>
          <w:bCs/>
          <w:color w:val="222222"/>
          <w:sz w:val="21"/>
          <w:szCs w:val="21"/>
        </w:rPr>
        <w:t>Научная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новизна</w:t>
      </w:r>
      <w:r w:rsidRPr="001D727D">
        <w:rPr>
          <w:rFonts w:ascii="Helvetica" w:hAnsi="Helvetica" w:cs="Helvetica"/>
          <w:b/>
          <w:bCs/>
          <w:color w:val="222222"/>
          <w:sz w:val="21"/>
          <w:szCs w:val="21"/>
        </w:rPr>
        <w:t>.</w:t>
      </w:r>
    </w:p>
    <w:p w14:paraId="1A1780DE" w14:textId="77777777" w:rsidR="001D727D" w:rsidRPr="001D727D" w:rsidRDefault="001D727D" w:rsidP="001D727D">
      <w:pPr>
        <w:rPr>
          <w:rFonts w:ascii="Helvetica" w:hAnsi="Helvetica" w:cs="Helvetica"/>
          <w:b/>
          <w:bCs/>
          <w:color w:val="222222"/>
          <w:sz w:val="21"/>
          <w:szCs w:val="21"/>
        </w:rPr>
      </w:pPr>
    </w:p>
    <w:p w14:paraId="12B79041"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1.4. </w:t>
      </w:r>
      <w:r w:rsidRPr="001D727D">
        <w:rPr>
          <w:rFonts w:ascii="Helvetica" w:hAnsi="Helvetica" w:cs="Helvetica" w:hint="eastAsia"/>
          <w:b/>
          <w:bCs/>
          <w:color w:val="222222"/>
          <w:sz w:val="21"/>
          <w:szCs w:val="21"/>
        </w:rPr>
        <w:t>Практическая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значимость</w:t>
      </w:r>
      <w:r w:rsidRPr="001D727D">
        <w:rPr>
          <w:rFonts w:ascii="Helvetica" w:hAnsi="Helvetica" w:cs="Helvetica"/>
          <w:b/>
          <w:bCs/>
          <w:color w:val="222222"/>
          <w:sz w:val="21"/>
          <w:szCs w:val="21"/>
        </w:rPr>
        <w:t>.</w:t>
      </w:r>
    </w:p>
    <w:p w14:paraId="2725CBA8" w14:textId="77777777" w:rsidR="001D727D" w:rsidRPr="001D727D" w:rsidRDefault="001D727D" w:rsidP="001D727D">
      <w:pPr>
        <w:rPr>
          <w:rFonts w:ascii="Helvetica" w:hAnsi="Helvetica" w:cs="Helvetica"/>
          <w:b/>
          <w:bCs/>
          <w:color w:val="222222"/>
          <w:sz w:val="21"/>
          <w:szCs w:val="21"/>
        </w:rPr>
      </w:pPr>
    </w:p>
    <w:p w14:paraId="7002AECA"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1.5. </w:t>
      </w:r>
      <w:r w:rsidRPr="001D727D">
        <w:rPr>
          <w:rFonts w:ascii="Helvetica" w:hAnsi="Helvetica" w:cs="Helvetica" w:hint="eastAsia"/>
          <w:b/>
          <w:bCs/>
          <w:color w:val="222222"/>
          <w:sz w:val="21"/>
          <w:szCs w:val="21"/>
        </w:rPr>
        <w:t>Апробация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работы</w:t>
      </w:r>
      <w:r w:rsidRPr="001D727D">
        <w:rPr>
          <w:rFonts w:ascii="Helvetica" w:hAnsi="Helvetica" w:cs="Helvetica"/>
          <w:b/>
          <w:bCs/>
          <w:color w:val="222222"/>
          <w:sz w:val="21"/>
          <w:szCs w:val="21"/>
        </w:rPr>
        <w:t>.</w:t>
      </w:r>
    </w:p>
    <w:p w14:paraId="31F87584" w14:textId="77777777" w:rsidR="001D727D" w:rsidRPr="001D727D" w:rsidRDefault="001D727D" w:rsidP="001D727D">
      <w:pPr>
        <w:rPr>
          <w:rFonts w:ascii="Helvetica" w:hAnsi="Helvetica" w:cs="Helvetica"/>
          <w:b/>
          <w:bCs/>
          <w:color w:val="222222"/>
          <w:sz w:val="21"/>
          <w:szCs w:val="21"/>
        </w:rPr>
      </w:pPr>
    </w:p>
    <w:p w14:paraId="23C125CB"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1.6. </w:t>
      </w:r>
      <w:r w:rsidRPr="001D727D">
        <w:rPr>
          <w:rFonts w:ascii="Helvetica" w:hAnsi="Helvetica" w:cs="Helvetica" w:hint="eastAsia"/>
          <w:b/>
          <w:bCs/>
          <w:color w:val="222222"/>
          <w:sz w:val="21"/>
          <w:szCs w:val="21"/>
        </w:rPr>
        <w:t>Публикация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результатов</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исследований</w:t>
      </w:r>
      <w:r w:rsidRPr="001D727D">
        <w:rPr>
          <w:rFonts w:ascii="Helvetica" w:hAnsi="Helvetica" w:cs="Helvetica"/>
          <w:b/>
          <w:bCs/>
          <w:color w:val="222222"/>
          <w:sz w:val="21"/>
          <w:szCs w:val="21"/>
        </w:rPr>
        <w:t>.</w:t>
      </w:r>
    </w:p>
    <w:p w14:paraId="43D3923F" w14:textId="77777777" w:rsidR="001D727D" w:rsidRPr="001D727D" w:rsidRDefault="001D727D" w:rsidP="001D727D">
      <w:pPr>
        <w:rPr>
          <w:rFonts w:ascii="Helvetica" w:hAnsi="Helvetica" w:cs="Helvetica"/>
          <w:b/>
          <w:bCs/>
          <w:color w:val="222222"/>
          <w:sz w:val="21"/>
          <w:szCs w:val="21"/>
        </w:rPr>
      </w:pPr>
    </w:p>
    <w:p w14:paraId="269E48E4"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1.7. </w:t>
      </w:r>
      <w:r w:rsidRPr="001D727D">
        <w:rPr>
          <w:rFonts w:ascii="Helvetica" w:hAnsi="Helvetica" w:cs="Helvetica" w:hint="eastAsia"/>
          <w:b/>
          <w:bCs/>
          <w:color w:val="222222"/>
          <w:sz w:val="21"/>
          <w:szCs w:val="21"/>
        </w:rPr>
        <w:t>Основные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положения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диссертационной</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работы</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выносимые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на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защиту</w:t>
      </w:r>
      <w:r w:rsidRPr="001D727D">
        <w:rPr>
          <w:rFonts w:ascii="Helvetica" w:hAnsi="Helvetica" w:cs="Helvetica"/>
          <w:b/>
          <w:bCs/>
          <w:color w:val="222222"/>
          <w:sz w:val="21"/>
          <w:szCs w:val="21"/>
        </w:rPr>
        <w:t>.</w:t>
      </w:r>
    </w:p>
    <w:p w14:paraId="215F09AE" w14:textId="77777777" w:rsidR="001D727D" w:rsidRPr="001D727D" w:rsidRDefault="001D727D" w:rsidP="001D727D">
      <w:pPr>
        <w:rPr>
          <w:rFonts w:ascii="Helvetica" w:hAnsi="Helvetica" w:cs="Helvetica"/>
          <w:b/>
          <w:bCs/>
          <w:color w:val="222222"/>
          <w:sz w:val="21"/>
          <w:szCs w:val="21"/>
        </w:rPr>
      </w:pPr>
    </w:p>
    <w:p w14:paraId="56030A30"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2. </w:t>
      </w:r>
      <w:r w:rsidRPr="001D727D">
        <w:rPr>
          <w:rFonts w:ascii="Helvetica" w:hAnsi="Helvetica" w:cs="Helvetica" w:hint="eastAsia"/>
          <w:b/>
          <w:bCs/>
          <w:color w:val="222222"/>
          <w:sz w:val="21"/>
          <w:szCs w:val="21"/>
        </w:rPr>
        <w:t>ОБЗОР</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ЛИТЕРАТУРЫ</w:t>
      </w:r>
      <w:r w:rsidRPr="001D727D">
        <w:rPr>
          <w:rFonts w:ascii="Helvetica" w:hAnsi="Helvetica" w:cs="Helvetica"/>
          <w:b/>
          <w:bCs/>
          <w:color w:val="222222"/>
          <w:sz w:val="21"/>
          <w:szCs w:val="21"/>
        </w:rPr>
        <w:t>.</w:t>
      </w:r>
    </w:p>
    <w:p w14:paraId="4DAAB332" w14:textId="77777777" w:rsidR="001D727D" w:rsidRPr="001D727D" w:rsidRDefault="001D727D" w:rsidP="001D727D">
      <w:pPr>
        <w:rPr>
          <w:rFonts w:ascii="Helvetica" w:hAnsi="Helvetica" w:cs="Helvetica"/>
          <w:b/>
          <w:bCs/>
          <w:color w:val="222222"/>
          <w:sz w:val="21"/>
          <w:szCs w:val="21"/>
        </w:rPr>
      </w:pPr>
    </w:p>
    <w:p w14:paraId="28A96440"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2.1. </w:t>
      </w:r>
      <w:r w:rsidRPr="001D727D">
        <w:rPr>
          <w:rFonts w:ascii="Helvetica" w:hAnsi="Helvetica" w:cs="Helvetica" w:hint="eastAsia"/>
          <w:b/>
          <w:bCs/>
          <w:color w:val="222222"/>
          <w:sz w:val="21"/>
          <w:szCs w:val="21"/>
        </w:rPr>
        <w:t>Лейкоз</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w:t>
      </w:r>
    </w:p>
    <w:p w14:paraId="0577B1FC" w14:textId="77777777" w:rsidR="001D727D" w:rsidRPr="001D727D" w:rsidRDefault="001D727D" w:rsidP="001D727D">
      <w:pPr>
        <w:rPr>
          <w:rFonts w:ascii="Helvetica" w:hAnsi="Helvetica" w:cs="Helvetica"/>
          <w:b/>
          <w:bCs/>
          <w:color w:val="222222"/>
          <w:sz w:val="21"/>
          <w:szCs w:val="21"/>
        </w:rPr>
      </w:pPr>
    </w:p>
    <w:p w14:paraId="5BF3D601"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2.2. </w:t>
      </w:r>
      <w:r w:rsidRPr="001D727D">
        <w:rPr>
          <w:rFonts w:ascii="Helvetica" w:hAnsi="Helvetica" w:cs="Helvetica" w:hint="eastAsia"/>
          <w:b/>
          <w:bCs/>
          <w:color w:val="222222"/>
          <w:sz w:val="21"/>
          <w:szCs w:val="21"/>
        </w:rPr>
        <w:t>Пути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передачи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вируса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w:t>
      </w:r>
    </w:p>
    <w:p w14:paraId="3465CCD0" w14:textId="77777777" w:rsidR="001D727D" w:rsidRPr="001D727D" w:rsidRDefault="001D727D" w:rsidP="001D727D">
      <w:pPr>
        <w:rPr>
          <w:rFonts w:ascii="Helvetica" w:hAnsi="Helvetica" w:cs="Helvetica"/>
          <w:b/>
          <w:bCs/>
          <w:color w:val="222222"/>
          <w:sz w:val="21"/>
          <w:szCs w:val="21"/>
        </w:rPr>
      </w:pPr>
    </w:p>
    <w:p w14:paraId="406F2958"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hint="eastAsia"/>
          <w:b/>
          <w:bCs/>
          <w:color w:val="222222"/>
          <w:sz w:val="21"/>
          <w:szCs w:val="21"/>
        </w:rPr>
        <w:t>•</w:t>
      </w:r>
      <w:r w:rsidRPr="001D727D">
        <w:rPr>
          <w:rFonts w:ascii="Helvetica" w:hAnsi="Helvetica" w:cs="Helvetica"/>
          <w:b/>
          <w:bCs/>
          <w:color w:val="222222"/>
          <w:sz w:val="21"/>
          <w:szCs w:val="21"/>
        </w:rPr>
        <w:t xml:space="preserve">2.3. </w:t>
      </w:r>
      <w:r w:rsidRPr="001D727D">
        <w:rPr>
          <w:rFonts w:ascii="Helvetica" w:hAnsi="Helvetica" w:cs="Helvetica" w:hint="eastAsia"/>
          <w:b/>
          <w:bCs/>
          <w:color w:val="222222"/>
          <w:sz w:val="21"/>
          <w:szCs w:val="21"/>
        </w:rPr>
        <w:t>Воспроизведение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w:t>
      </w:r>
    </w:p>
    <w:p w14:paraId="0391F063" w14:textId="77777777" w:rsidR="001D727D" w:rsidRPr="001D727D" w:rsidRDefault="001D727D" w:rsidP="001D727D">
      <w:pPr>
        <w:rPr>
          <w:rFonts w:ascii="Helvetica" w:hAnsi="Helvetica" w:cs="Helvetica"/>
          <w:b/>
          <w:bCs/>
          <w:color w:val="222222"/>
          <w:sz w:val="21"/>
          <w:szCs w:val="21"/>
        </w:rPr>
      </w:pPr>
    </w:p>
    <w:p w14:paraId="10BFAA29"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2.4. </w:t>
      </w:r>
      <w:r w:rsidRPr="001D727D">
        <w:rPr>
          <w:rFonts w:ascii="Helvetica" w:hAnsi="Helvetica" w:cs="Helvetica" w:hint="eastAsia"/>
          <w:b/>
          <w:bCs/>
          <w:color w:val="222222"/>
          <w:sz w:val="21"/>
          <w:szCs w:val="21"/>
        </w:rPr>
        <w:t>Ветеринарно</w:t>
      </w:r>
      <w:r w:rsidRPr="001D727D">
        <w:rPr>
          <w:rFonts w:ascii="Helvetica" w:hAnsi="Helvetica" w:cs="Helvetica"/>
          <w:b/>
          <w:bCs/>
          <w:color w:val="222222"/>
          <w:sz w:val="21"/>
          <w:szCs w:val="21"/>
        </w:rPr>
        <w:t>-</w:t>
      </w:r>
      <w:r w:rsidRPr="001D727D">
        <w:rPr>
          <w:rFonts w:ascii="Helvetica" w:hAnsi="Helvetica" w:cs="Helvetica" w:hint="eastAsia"/>
          <w:b/>
          <w:bCs/>
          <w:color w:val="222222"/>
          <w:sz w:val="21"/>
          <w:szCs w:val="21"/>
        </w:rPr>
        <w:t>санитарная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экспертиза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молока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при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крупного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рогатого</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скота</w:t>
      </w:r>
      <w:r w:rsidRPr="001D727D">
        <w:rPr>
          <w:rFonts w:ascii="Helvetica" w:hAnsi="Helvetica" w:cs="Helvetica"/>
          <w:b/>
          <w:bCs/>
          <w:color w:val="222222"/>
          <w:sz w:val="21"/>
          <w:szCs w:val="21"/>
        </w:rPr>
        <w:t>.</w:t>
      </w:r>
    </w:p>
    <w:p w14:paraId="23EF901B" w14:textId="77777777" w:rsidR="001D727D" w:rsidRPr="001D727D" w:rsidRDefault="001D727D" w:rsidP="001D727D">
      <w:pPr>
        <w:rPr>
          <w:rFonts w:ascii="Helvetica" w:hAnsi="Helvetica" w:cs="Helvetica"/>
          <w:b/>
          <w:bCs/>
          <w:color w:val="222222"/>
          <w:sz w:val="21"/>
          <w:szCs w:val="21"/>
        </w:rPr>
      </w:pPr>
    </w:p>
    <w:p w14:paraId="387831E7"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lastRenderedPageBreak/>
        <w:t xml:space="preserve">3. </w:t>
      </w:r>
      <w:r w:rsidRPr="001D727D">
        <w:rPr>
          <w:rFonts w:ascii="Helvetica" w:hAnsi="Helvetica" w:cs="Helvetica" w:hint="eastAsia"/>
          <w:b/>
          <w:bCs/>
          <w:color w:val="222222"/>
          <w:sz w:val="21"/>
          <w:szCs w:val="21"/>
        </w:rPr>
        <w:t>СОБСТВЕННЫЕ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ИССЛЕДОВАНИЯ</w:t>
      </w:r>
      <w:r w:rsidRPr="001D727D">
        <w:rPr>
          <w:rFonts w:ascii="Helvetica" w:hAnsi="Helvetica" w:cs="Helvetica"/>
          <w:b/>
          <w:bCs/>
          <w:color w:val="222222"/>
          <w:sz w:val="21"/>
          <w:szCs w:val="21"/>
        </w:rPr>
        <w:t>.</w:t>
      </w:r>
    </w:p>
    <w:p w14:paraId="761F3971" w14:textId="77777777" w:rsidR="001D727D" w:rsidRPr="001D727D" w:rsidRDefault="001D727D" w:rsidP="001D727D">
      <w:pPr>
        <w:rPr>
          <w:rFonts w:ascii="Helvetica" w:hAnsi="Helvetica" w:cs="Helvetica"/>
          <w:b/>
          <w:bCs/>
          <w:color w:val="222222"/>
          <w:sz w:val="21"/>
          <w:szCs w:val="21"/>
        </w:rPr>
      </w:pPr>
    </w:p>
    <w:p w14:paraId="26EB8BAE"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3.1. </w:t>
      </w:r>
      <w:r w:rsidRPr="001D727D">
        <w:rPr>
          <w:rFonts w:ascii="Helvetica" w:hAnsi="Helvetica" w:cs="Helvetica" w:hint="eastAsia"/>
          <w:b/>
          <w:bCs/>
          <w:color w:val="222222"/>
          <w:sz w:val="21"/>
          <w:szCs w:val="21"/>
        </w:rPr>
        <w:t>Материалы</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методы</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исследований</w:t>
      </w:r>
      <w:r w:rsidRPr="001D727D">
        <w:rPr>
          <w:rFonts w:ascii="Helvetica" w:hAnsi="Helvetica" w:cs="Helvetica"/>
          <w:b/>
          <w:bCs/>
          <w:color w:val="222222"/>
          <w:sz w:val="21"/>
          <w:szCs w:val="21"/>
        </w:rPr>
        <w:t>.</w:t>
      </w:r>
    </w:p>
    <w:p w14:paraId="355A4DC8" w14:textId="77777777" w:rsidR="001D727D" w:rsidRPr="001D727D" w:rsidRDefault="001D727D" w:rsidP="001D727D">
      <w:pPr>
        <w:rPr>
          <w:rFonts w:ascii="Helvetica" w:hAnsi="Helvetica" w:cs="Helvetica"/>
          <w:b/>
          <w:bCs/>
          <w:color w:val="222222"/>
          <w:sz w:val="21"/>
          <w:szCs w:val="21"/>
        </w:rPr>
      </w:pPr>
    </w:p>
    <w:p w14:paraId="6466B4A4"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3.2. </w:t>
      </w:r>
      <w:r w:rsidRPr="001D727D">
        <w:rPr>
          <w:rFonts w:ascii="Helvetica" w:hAnsi="Helvetica" w:cs="Helvetica" w:hint="eastAsia"/>
          <w:b/>
          <w:bCs/>
          <w:color w:val="222222"/>
          <w:sz w:val="21"/>
          <w:szCs w:val="21"/>
        </w:rPr>
        <w:t>Результаты</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исследований</w:t>
      </w:r>
      <w:r w:rsidRPr="001D727D">
        <w:rPr>
          <w:rFonts w:ascii="Helvetica" w:hAnsi="Helvetica" w:cs="Helvetica"/>
          <w:b/>
          <w:bCs/>
          <w:color w:val="222222"/>
          <w:sz w:val="21"/>
          <w:szCs w:val="21"/>
        </w:rPr>
        <w:t>.</w:t>
      </w:r>
    </w:p>
    <w:p w14:paraId="532CE041" w14:textId="77777777" w:rsidR="001D727D" w:rsidRPr="001D727D" w:rsidRDefault="001D727D" w:rsidP="001D727D">
      <w:pPr>
        <w:rPr>
          <w:rFonts w:ascii="Helvetica" w:hAnsi="Helvetica" w:cs="Helvetica"/>
          <w:b/>
          <w:bCs/>
          <w:color w:val="222222"/>
          <w:sz w:val="21"/>
          <w:szCs w:val="21"/>
        </w:rPr>
      </w:pPr>
    </w:p>
    <w:p w14:paraId="7BA3EDEF"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3.2.1. </w:t>
      </w:r>
      <w:r w:rsidRPr="001D727D">
        <w:rPr>
          <w:rFonts w:ascii="Helvetica" w:hAnsi="Helvetica" w:cs="Helvetica" w:hint="eastAsia"/>
          <w:b/>
          <w:bCs/>
          <w:color w:val="222222"/>
          <w:sz w:val="21"/>
          <w:szCs w:val="21"/>
        </w:rPr>
        <w:t>Клинико</w:t>
      </w:r>
      <w:r w:rsidRPr="001D727D">
        <w:rPr>
          <w:rFonts w:ascii="Helvetica" w:hAnsi="Helvetica" w:cs="Helvetica"/>
          <w:b/>
          <w:bCs/>
          <w:color w:val="222222"/>
          <w:sz w:val="21"/>
          <w:szCs w:val="21"/>
        </w:rPr>
        <w:t>-</w:t>
      </w:r>
      <w:r w:rsidRPr="001D727D">
        <w:rPr>
          <w:rFonts w:ascii="Helvetica" w:hAnsi="Helvetica" w:cs="Helvetica" w:hint="eastAsia"/>
          <w:b/>
          <w:bCs/>
          <w:color w:val="222222"/>
          <w:sz w:val="21"/>
          <w:szCs w:val="21"/>
        </w:rPr>
        <w:t>лабораторные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исследования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животных</w:t>
      </w:r>
      <w:r w:rsidRPr="001D727D">
        <w:rPr>
          <w:rFonts w:ascii="Helvetica" w:hAnsi="Helvetica" w:cs="Helvetica"/>
          <w:b/>
          <w:bCs/>
          <w:color w:val="222222"/>
          <w:sz w:val="21"/>
          <w:szCs w:val="21"/>
        </w:rPr>
        <w:t>.</w:t>
      </w:r>
    </w:p>
    <w:p w14:paraId="5AEBDF3C" w14:textId="77777777" w:rsidR="001D727D" w:rsidRPr="001D727D" w:rsidRDefault="001D727D" w:rsidP="001D727D">
      <w:pPr>
        <w:rPr>
          <w:rFonts w:ascii="Helvetica" w:hAnsi="Helvetica" w:cs="Helvetica"/>
          <w:b/>
          <w:bCs/>
          <w:color w:val="222222"/>
          <w:sz w:val="21"/>
          <w:szCs w:val="21"/>
        </w:rPr>
      </w:pPr>
    </w:p>
    <w:p w14:paraId="25DFF2EA"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3.2.2. </w:t>
      </w:r>
      <w:r w:rsidRPr="001D727D">
        <w:rPr>
          <w:rFonts w:ascii="Helvetica" w:hAnsi="Helvetica" w:cs="Helvetica" w:hint="eastAsia"/>
          <w:b/>
          <w:bCs/>
          <w:color w:val="222222"/>
          <w:sz w:val="21"/>
          <w:szCs w:val="21"/>
        </w:rPr>
        <w:t>Исследования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физико</w:t>
      </w:r>
      <w:r w:rsidRPr="001D727D">
        <w:rPr>
          <w:rFonts w:ascii="Helvetica" w:hAnsi="Helvetica" w:cs="Helvetica"/>
          <w:b/>
          <w:bCs/>
          <w:color w:val="222222"/>
          <w:sz w:val="21"/>
          <w:szCs w:val="21"/>
        </w:rPr>
        <w:t>-</w:t>
      </w:r>
      <w:r w:rsidRPr="001D727D">
        <w:rPr>
          <w:rFonts w:ascii="Helvetica" w:hAnsi="Helvetica" w:cs="Helvetica" w:hint="eastAsia"/>
          <w:b/>
          <w:bCs/>
          <w:color w:val="222222"/>
          <w:sz w:val="21"/>
          <w:szCs w:val="21"/>
        </w:rPr>
        <w:t>химических</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показателей</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молока</w:t>
      </w:r>
      <w:r w:rsidRPr="001D727D">
        <w:rPr>
          <w:rFonts w:ascii="Helvetica" w:hAnsi="Helvetica" w:cs="Helvetica"/>
          <w:b/>
          <w:bCs/>
          <w:color w:val="222222"/>
          <w:sz w:val="21"/>
          <w:szCs w:val="21"/>
        </w:rPr>
        <w:t>.</w:t>
      </w:r>
    </w:p>
    <w:p w14:paraId="1B76C6FD" w14:textId="77777777" w:rsidR="001D727D" w:rsidRPr="001D727D" w:rsidRDefault="001D727D" w:rsidP="001D727D">
      <w:pPr>
        <w:rPr>
          <w:rFonts w:ascii="Helvetica" w:hAnsi="Helvetica" w:cs="Helvetica"/>
          <w:b/>
          <w:bCs/>
          <w:color w:val="222222"/>
          <w:sz w:val="21"/>
          <w:szCs w:val="21"/>
        </w:rPr>
      </w:pPr>
    </w:p>
    <w:p w14:paraId="36BC926E"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3.2.3. </w:t>
      </w:r>
      <w:r w:rsidRPr="001D727D">
        <w:rPr>
          <w:rFonts w:ascii="Helvetica" w:hAnsi="Helvetica" w:cs="Helvetica" w:hint="eastAsia"/>
          <w:b/>
          <w:bCs/>
          <w:color w:val="222222"/>
          <w:sz w:val="21"/>
          <w:szCs w:val="21"/>
        </w:rPr>
        <w:t>Изучение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микробиологических</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параметров</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молока</w:t>
      </w:r>
      <w:r w:rsidRPr="001D727D">
        <w:rPr>
          <w:rFonts w:ascii="Helvetica" w:hAnsi="Helvetica" w:cs="Helvetica"/>
          <w:b/>
          <w:bCs/>
          <w:color w:val="222222"/>
          <w:sz w:val="21"/>
          <w:szCs w:val="21"/>
        </w:rPr>
        <w:t>.</w:t>
      </w:r>
    </w:p>
    <w:p w14:paraId="7B4A5A7A" w14:textId="77777777" w:rsidR="001D727D" w:rsidRPr="001D727D" w:rsidRDefault="001D727D" w:rsidP="001D727D">
      <w:pPr>
        <w:rPr>
          <w:rFonts w:ascii="Helvetica" w:hAnsi="Helvetica" w:cs="Helvetica"/>
          <w:b/>
          <w:bCs/>
          <w:color w:val="222222"/>
          <w:sz w:val="21"/>
          <w:szCs w:val="21"/>
        </w:rPr>
      </w:pPr>
    </w:p>
    <w:p w14:paraId="6E7DF653"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3.2.4. </w:t>
      </w:r>
      <w:r w:rsidRPr="001D727D">
        <w:rPr>
          <w:rFonts w:ascii="Helvetica" w:hAnsi="Helvetica" w:cs="Helvetica" w:hint="eastAsia"/>
          <w:b/>
          <w:bCs/>
          <w:color w:val="222222"/>
          <w:sz w:val="21"/>
          <w:szCs w:val="21"/>
        </w:rPr>
        <w:t>Исследования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биохимических</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показателей</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молока</w:t>
      </w:r>
      <w:r w:rsidRPr="001D727D">
        <w:rPr>
          <w:rFonts w:ascii="Helvetica" w:hAnsi="Helvetica" w:cs="Helvetica"/>
          <w:b/>
          <w:bCs/>
          <w:color w:val="222222"/>
          <w:sz w:val="21"/>
          <w:szCs w:val="21"/>
        </w:rPr>
        <w:t>.</w:t>
      </w:r>
    </w:p>
    <w:p w14:paraId="715FBFAB" w14:textId="77777777" w:rsidR="001D727D" w:rsidRPr="001D727D" w:rsidRDefault="001D727D" w:rsidP="001D727D">
      <w:pPr>
        <w:rPr>
          <w:rFonts w:ascii="Helvetica" w:hAnsi="Helvetica" w:cs="Helvetica"/>
          <w:b/>
          <w:bCs/>
          <w:color w:val="222222"/>
          <w:sz w:val="21"/>
          <w:szCs w:val="21"/>
        </w:rPr>
      </w:pPr>
    </w:p>
    <w:p w14:paraId="0148E428" w14:textId="77777777" w:rsidR="001D727D" w:rsidRPr="001D727D" w:rsidRDefault="001D727D" w:rsidP="001D727D">
      <w:pPr>
        <w:rPr>
          <w:rFonts w:ascii="Helvetica" w:hAnsi="Helvetica" w:cs="Helvetica"/>
          <w:b/>
          <w:bCs/>
          <w:color w:val="222222"/>
          <w:sz w:val="21"/>
          <w:szCs w:val="21"/>
        </w:rPr>
      </w:pPr>
      <w:r w:rsidRPr="001D727D">
        <w:rPr>
          <w:rFonts w:ascii="Helvetica" w:hAnsi="Helvetica" w:cs="Helvetica"/>
          <w:b/>
          <w:bCs/>
          <w:color w:val="222222"/>
          <w:sz w:val="21"/>
          <w:szCs w:val="21"/>
        </w:rPr>
        <w:t xml:space="preserve">3.2.5. </w:t>
      </w:r>
      <w:r w:rsidRPr="001D727D">
        <w:rPr>
          <w:rFonts w:ascii="Helvetica" w:hAnsi="Helvetica" w:cs="Helvetica" w:hint="eastAsia"/>
          <w:b/>
          <w:bCs/>
          <w:color w:val="222222"/>
          <w:sz w:val="21"/>
          <w:szCs w:val="21"/>
        </w:rPr>
        <w:t>Изучение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инфекционных</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свойств</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молока</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коров</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больных</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лейкозом</w:t>
      </w:r>
      <w:r w:rsidRPr="001D727D">
        <w:rPr>
          <w:rFonts w:ascii="Helvetica" w:hAnsi="Helvetica" w:cs="Helvetica"/>
          <w:b/>
          <w:bCs/>
          <w:color w:val="222222"/>
          <w:sz w:val="21"/>
          <w:szCs w:val="21"/>
        </w:rPr>
        <w:t xml:space="preserve">. 64 . 3.2.6. </w:t>
      </w:r>
      <w:r w:rsidRPr="001D727D">
        <w:rPr>
          <w:rFonts w:ascii="Helvetica" w:hAnsi="Helvetica" w:cs="Helvetica" w:hint="eastAsia"/>
          <w:b/>
          <w:bCs/>
          <w:color w:val="222222"/>
          <w:sz w:val="21"/>
          <w:szCs w:val="21"/>
        </w:rPr>
        <w:t>Исследования</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технологических</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параметров</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молока</w:t>
      </w:r>
      <w:r w:rsidRPr="001D727D">
        <w:rPr>
          <w:rFonts w:ascii="Helvetica" w:hAnsi="Helvetica" w:cs="Helvetica"/>
          <w:b/>
          <w:bCs/>
          <w:color w:val="222222"/>
          <w:sz w:val="21"/>
          <w:szCs w:val="21"/>
        </w:rPr>
        <w:t>.</w:t>
      </w:r>
    </w:p>
    <w:p w14:paraId="64658EB2" w14:textId="77777777" w:rsidR="001D727D" w:rsidRPr="001D727D" w:rsidRDefault="001D727D" w:rsidP="001D727D">
      <w:pPr>
        <w:rPr>
          <w:rFonts w:ascii="Helvetica" w:hAnsi="Helvetica" w:cs="Helvetica"/>
          <w:b/>
          <w:bCs/>
          <w:color w:val="222222"/>
          <w:sz w:val="21"/>
          <w:szCs w:val="21"/>
        </w:rPr>
      </w:pPr>
    </w:p>
    <w:p w14:paraId="109CC004" w14:textId="27203D66" w:rsidR="00484EB4" w:rsidRPr="001D727D" w:rsidRDefault="001D727D" w:rsidP="001D727D">
      <w:r w:rsidRPr="001D727D">
        <w:rPr>
          <w:rFonts w:ascii="Helvetica" w:hAnsi="Helvetica" w:cs="Helvetica"/>
          <w:b/>
          <w:bCs/>
          <w:color w:val="222222"/>
          <w:sz w:val="21"/>
          <w:szCs w:val="21"/>
        </w:rPr>
        <w:t xml:space="preserve">3.2.7. </w:t>
      </w:r>
      <w:r w:rsidRPr="001D727D">
        <w:rPr>
          <w:rFonts w:ascii="Helvetica" w:hAnsi="Helvetica" w:cs="Helvetica" w:hint="eastAsia"/>
          <w:b/>
          <w:bCs/>
          <w:color w:val="222222"/>
          <w:sz w:val="21"/>
          <w:szCs w:val="21"/>
        </w:rPr>
        <w:t>Изучение</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кисломолочных</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продуктов</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и</w:t>
      </w:r>
      <w:r w:rsidRPr="001D727D">
        <w:rPr>
          <w:rFonts w:ascii="Helvetica" w:hAnsi="Helvetica" w:cs="Helvetica"/>
          <w:b/>
          <w:bCs/>
          <w:color w:val="222222"/>
          <w:sz w:val="21"/>
          <w:szCs w:val="21"/>
        </w:rPr>
        <w:t xml:space="preserve"> </w:t>
      </w:r>
      <w:r w:rsidRPr="001D727D">
        <w:rPr>
          <w:rFonts w:ascii="Helvetica" w:hAnsi="Helvetica" w:cs="Helvetica" w:hint="eastAsia"/>
          <w:b/>
          <w:bCs/>
          <w:color w:val="222222"/>
          <w:sz w:val="21"/>
          <w:szCs w:val="21"/>
        </w:rPr>
        <w:t>масла</w:t>
      </w:r>
      <w:r w:rsidRPr="001D727D">
        <w:rPr>
          <w:rFonts w:ascii="Helvetica" w:hAnsi="Helvetica" w:cs="Helvetica"/>
          <w:b/>
          <w:bCs/>
          <w:color w:val="222222"/>
          <w:sz w:val="21"/>
          <w:szCs w:val="21"/>
        </w:rPr>
        <w:t>.</w:t>
      </w:r>
    </w:p>
    <w:sectPr w:rsidR="00484EB4" w:rsidRPr="001D72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CB94" w14:textId="77777777" w:rsidR="00895702" w:rsidRDefault="00895702">
      <w:pPr>
        <w:spacing w:after="0" w:line="240" w:lineRule="auto"/>
      </w:pPr>
      <w:r>
        <w:separator/>
      </w:r>
    </w:p>
  </w:endnote>
  <w:endnote w:type="continuationSeparator" w:id="0">
    <w:p w14:paraId="70D1D8DF" w14:textId="77777777" w:rsidR="00895702" w:rsidRDefault="0089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6C00" w14:textId="77777777" w:rsidR="00895702" w:rsidRDefault="00895702"/>
    <w:p w14:paraId="174C061B" w14:textId="77777777" w:rsidR="00895702" w:rsidRDefault="00895702"/>
    <w:p w14:paraId="5A9305EF" w14:textId="77777777" w:rsidR="00895702" w:rsidRDefault="00895702"/>
    <w:p w14:paraId="555790A4" w14:textId="77777777" w:rsidR="00895702" w:rsidRDefault="00895702"/>
    <w:p w14:paraId="1B54D639" w14:textId="77777777" w:rsidR="00895702" w:rsidRDefault="00895702"/>
    <w:p w14:paraId="20AAF8BD" w14:textId="77777777" w:rsidR="00895702" w:rsidRDefault="00895702"/>
    <w:p w14:paraId="5A152EB2" w14:textId="77777777" w:rsidR="00895702" w:rsidRDefault="008957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3BED28" wp14:editId="7905FD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9419D" w14:textId="77777777" w:rsidR="00895702" w:rsidRDefault="008957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3BED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59419D" w14:textId="77777777" w:rsidR="00895702" w:rsidRDefault="008957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AD39CD" w14:textId="77777777" w:rsidR="00895702" w:rsidRDefault="00895702"/>
    <w:p w14:paraId="058F7732" w14:textId="77777777" w:rsidR="00895702" w:rsidRDefault="00895702"/>
    <w:p w14:paraId="6BDC673E" w14:textId="77777777" w:rsidR="00895702" w:rsidRDefault="008957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E3E5D8" wp14:editId="42F573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CE557" w14:textId="77777777" w:rsidR="00895702" w:rsidRDefault="00895702"/>
                          <w:p w14:paraId="5CB70442" w14:textId="77777777" w:rsidR="00895702" w:rsidRDefault="008957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E3E5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BCE557" w14:textId="77777777" w:rsidR="00895702" w:rsidRDefault="00895702"/>
                    <w:p w14:paraId="5CB70442" w14:textId="77777777" w:rsidR="00895702" w:rsidRDefault="008957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71AA91" w14:textId="77777777" w:rsidR="00895702" w:rsidRDefault="00895702"/>
    <w:p w14:paraId="00A925AA" w14:textId="77777777" w:rsidR="00895702" w:rsidRDefault="00895702">
      <w:pPr>
        <w:rPr>
          <w:sz w:val="2"/>
          <w:szCs w:val="2"/>
        </w:rPr>
      </w:pPr>
    </w:p>
    <w:p w14:paraId="7416ABF2" w14:textId="77777777" w:rsidR="00895702" w:rsidRDefault="00895702"/>
    <w:p w14:paraId="24CF494E" w14:textId="77777777" w:rsidR="00895702" w:rsidRDefault="00895702">
      <w:pPr>
        <w:spacing w:after="0" w:line="240" w:lineRule="auto"/>
      </w:pPr>
    </w:p>
  </w:footnote>
  <w:footnote w:type="continuationSeparator" w:id="0">
    <w:p w14:paraId="499FAFE7" w14:textId="77777777" w:rsidR="00895702" w:rsidRDefault="00895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702"/>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197758</TotalTime>
  <Pages>3</Pages>
  <Words>344</Words>
  <Characters>1963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1141</cp:revision>
  <cp:lastPrinted>2009-02-06T05:36:00Z</cp:lastPrinted>
  <dcterms:created xsi:type="dcterms:W3CDTF">2024-01-07T13:43:00Z</dcterms:created>
  <dcterms:modified xsi:type="dcterms:W3CDTF">2025-11-02T21:08:00Z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