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Ганул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Антон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Миколайович</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аспірант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кафедри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Цен</w:t>
      </w:r>
      <w:r w:rsidRPr="00BA72AB">
        <w:rPr>
          <w:rFonts w:ascii="Times New Roman" w:eastAsia="Times New Roman" w:hAnsi="Times New Roman" w:cs="Arial"/>
          <w:kern w:val="0"/>
          <w:sz w:val="28"/>
          <w:szCs w:val="20"/>
          <w:lang w:eastAsia="ru-RU"/>
        </w:rPr>
        <w:t>&amp;shy;</w:t>
      </w:r>
      <w:r w:rsidRPr="00BA72AB">
        <w:rPr>
          <w:rFonts w:ascii="Times New Roman" w:eastAsia="Times New Roman" w:hAnsi="Times New Roman" w:cs="Arial" w:hint="eastAsia"/>
          <w:kern w:val="0"/>
          <w:sz w:val="28"/>
          <w:szCs w:val="20"/>
          <w:lang w:eastAsia="ru-RU"/>
        </w:rPr>
        <w:t>тральної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Східної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Європи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національного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універ</w:t>
      </w:r>
      <w:r w:rsidRPr="00BA72AB">
        <w:rPr>
          <w:rFonts w:ascii="Times New Roman" w:eastAsia="Times New Roman" w:hAnsi="Times New Roman" w:cs="Arial"/>
          <w:kern w:val="0"/>
          <w:sz w:val="28"/>
          <w:szCs w:val="20"/>
          <w:lang w:eastAsia="ru-RU"/>
        </w:rPr>
        <w:t>&amp;shy;</w:t>
      </w:r>
      <w:r w:rsidRPr="00BA72AB">
        <w:rPr>
          <w:rFonts w:ascii="Times New Roman" w:eastAsia="Times New Roman" w:hAnsi="Times New Roman" w:cs="Arial" w:hint="eastAsia"/>
          <w:kern w:val="0"/>
          <w:sz w:val="28"/>
          <w:szCs w:val="20"/>
          <w:lang w:eastAsia="ru-RU"/>
        </w:rPr>
        <w:t>ситету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Тараса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Шевченка</w:t>
      </w:r>
      <w:r w:rsidRPr="00BA72AB">
        <w:rPr>
          <w:rFonts w:ascii="Times New Roman" w:eastAsia="Times New Roman" w:hAnsi="Times New Roman" w:cs="Arial"/>
          <w:kern w:val="0"/>
          <w:sz w:val="28"/>
          <w:szCs w:val="20"/>
          <w:lang w:eastAsia="ru-RU"/>
        </w:rPr>
        <w:t>: &amp;laquo;</w:t>
      </w: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господар</w:t>
      </w:r>
      <w:r w:rsidRPr="00BA72AB">
        <w:rPr>
          <w:rFonts w:ascii="Times New Roman" w:eastAsia="Times New Roman" w:hAnsi="Times New Roman" w:cs="Arial"/>
          <w:kern w:val="0"/>
          <w:sz w:val="28"/>
          <w:szCs w:val="20"/>
          <w:lang w:eastAsia="ru-RU"/>
        </w:rPr>
        <w:t>&amp;shy;</w:t>
      </w:r>
      <w:r w:rsidRPr="00BA72AB">
        <w:rPr>
          <w:rFonts w:ascii="Times New Roman" w:eastAsia="Times New Roman" w:hAnsi="Times New Roman" w:cs="Arial" w:hint="eastAsia"/>
          <w:kern w:val="0"/>
          <w:sz w:val="28"/>
          <w:szCs w:val="20"/>
          <w:lang w:eastAsia="ru-RU"/>
        </w:rPr>
        <w:t>ська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Івана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(1751 - 1786)&amp;raquo; (07.00.02 - </w:t>
      </w:r>
      <w:r w:rsidRPr="00BA72AB">
        <w:rPr>
          <w:rFonts w:ascii="Times New Roman" w:eastAsia="Times New Roman" w:hAnsi="Times New Roman" w:cs="Arial" w:hint="eastAsia"/>
          <w:kern w:val="0"/>
          <w:sz w:val="28"/>
          <w:szCs w:val="20"/>
          <w:lang w:eastAsia="ru-RU"/>
        </w:rPr>
        <w:t>всесвітня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Спецрада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w:t>
      </w:r>
      <w:r w:rsidRPr="00BA72AB">
        <w:rPr>
          <w:rFonts w:ascii="Times New Roman" w:eastAsia="Times New Roman" w:hAnsi="Times New Roman" w:cs="Arial"/>
          <w:kern w:val="0"/>
          <w:sz w:val="28"/>
          <w:szCs w:val="20"/>
          <w:lang w:eastAsia="ru-RU"/>
        </w:rPr>
        <w:t xml:space="preserve"> 26.001.01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Київському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національному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університеті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Тараса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Шевчен</w:t>
      </w:r>
      <w:r w:rsidRPr="00BA72AB">
        <w:rPr>
          <w:rFonts w:ascii="Times New Roman" w:eastAsia="Times New Roman" w:hAnsi="Times New Roman" w:cs="Arial"/>
          <w:kern w:val="0"/>
          <w:sz w:val="28"/>
          <w:szCs w:val="20"/>
          <w:lang w:eastAsia="ru-RU"/>
        </w:rPr>
        <w:t>&amp;shy;</w:t>
      </w:r>
      <w:r w:rsidRPr="00BA72AB">
        <w:rPr>
          <w:rFonts w:ascii="Times New Roman" w:eastAsia="Times New Roman" w:hAnsi="Times New Roman" w:cs="Arial" w:hint="eastAsia"/>
          <w:kern w:val="0"/>
          <w:sz w:val="28"/>
          <w:szCs w:val="20"/>
          <w:lang w:eastAsia="ru-RU"/>
        </w:rPr>
        <w:t>ка</w:t>
      </w: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МІНІСТЕРСТВО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ОСВІТИ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КИЇВСЬКИЙ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НАЦІОНАЛЬНИЙ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УНІВЕРСИТЕТ</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ІМЕНІ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ТАРАСА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ШЕВЧЕНКА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Кваліфікаційна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праця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правах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рукопису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ГАНУЛ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АНТОН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МИКОЛАЙОВИЧ</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УДК</w:t>
      </w:r>
      <w:r w:rsidRPr="00BA72AB">
        <w:rPr>
          <w:rFonts w:ascii="Times New Roman" w:eastAsia="Times New Roman" w:hAnsi="Times New Roman" w:cs="Arial"/>
          <w:kern w:val="0"/>
          <w:sz w:val="28"/>
          <w:szCs w:val="20"/>
          <w:lang w:eastAsia="ru-RU"/>
        </w:rPr>
        <w:t xml:space="preserve"> 94(477):353.2 "1751/1786"</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ДИСЕРТАЦІЯ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ГОСПОДАРСЬКА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ІВАНА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(1751-1786)</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07.00.02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Всесвітня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03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Гуманітарні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науки</w:t>
      </w:r>
      <w:r w:rsidRPr="00BA72AB">
        <w:rPr>
          <w:rFonts w:ascii="Times New Roman" w:eastAsia="Times New Roman" w:hAnsi="Times New Roman" w:cs="Arial"/>
          <w:kern w:val="0"/>
          <w:sz w:val="28"/>
          <w:szCs w:val="20"/>
          <w:lang w:eastAsia="ru-RU"/>
        </w:rPr>
        <w:t xml:space="preserve"> (032 </w:t>
      </w:r>
      <w:r w:rsidRPr="00BA72AB">
        <w:rPr>
          <w:rFonts w:ascii="Times New Roman" w:eastAsia="Times New Roman" w:hAnsi="Times New Roman" w:cs="Arial" w:hint="eastAsia"/>
          <w:kern w:val="0"/>
          <w:sz w:val="28"/>
          <w:szCs w:val="20"/>
          <w:lang w:eastAsia="ru-RU"/>
        </w:rPr>
        <w:t>Історія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здобуття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ступеня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кандидата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Дисертація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містить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результати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власних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Використання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ідей</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результатів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текстів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інших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авторів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мають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посилання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відповідне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джерело</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Ганул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Науковий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керівник</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Яровий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Валерій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Іванович</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доктор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професор</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Київ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2018</w:t>
      </w: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ЗМІСТ</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ПЕРЕЛІК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УМОВНИХ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ПОЗНАЧЕНЬ………………………………………</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14</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ВСТУП………………………………………………………………………</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15</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РОЗДІЛ</w:t>
      </w:r>
      <w:r w:rsidRPr="00BA72AB">
        <w:rPr>
          <w:rFonts w:ascii="Times New Roman" w:eastAsia="Times New Roman" w:hAnsi="Times New Roman" w:cs="Arial"/>
          <w:kern w:val="0"/>
          <w:sz w:val="28"/>
          <w:szCs w:val="20"/>
          <w:lang w:eastAsia="ru-RU"/>
        </w:rPr>
        <w:t xml:space="preserve"> 1. </w:t>
      </w:r>
      <w:r w:rsidRPr="00BA72AB">
        <w:rPr>
          <w:rFonts w:ascii="Times New Roman" w:eastAsia="Times New Roman" w:hAnsi="Times New Roman" w:cs="Arial" w:hint="eastAsia"/>
          <w:kern w:val="0"/>
          <w:sz w:val="28"/>
          <w:szCs w:val="20"/>
          <w:lang w:eastAsia="ru-RU"/>
        </w:rPr>
        <w:t>Історіографія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джерельна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база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20</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1.1. </w:t>
      </w:r>
      <w:r w:rsidRPr="00BA72AB">
        <w:rPr>
          <w:rFonts w:ascii="Times New Roman" w:eastAsia="Times New Roman" w:hAnsi="Times New Roman" w:cs="Arial" w:hint="eastAsia"/>
          <w:kern w:val="0"/>
          <w:sz w:val="28"/>
          <w:szCs w:val="20"/>
          <w:lang w:eastAsia="ru-RU"/>
        </w:rPr>
        <w:t>Історіографія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20</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1.2. </w:t>
      </w:r>
      <w:r w:rsidRPr="00BA72AB">
        <w:rPr>
          <w:rFonts w:ascii="Times New Roman" w:eastAsia="Times New Roman" w:hAnsi="Times New Roman" w:cs="Arial" w:hint="eastAsia"/>
          <w:kern w:val="0"/>
          <w:sz w:val="28"/>
          <w:szCs w:val="20"/>
          <w:lang w:eastAsia="ru-RU"/>
        </w:rPr>
        <w:t>Джерельна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база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40</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РОЗДІЛ</w:t>
      </w:r>
      <w:r w:rsidRPr="00BA72AB">
        <w:rPr>
          <w:rFonts w:ascii="Times New Roman" w:eastAsia="Times New Roman" w:hAnsi="Times New Roman" w:cs="Arial"/>
          <w:kern w:val="0"/>
          <w:sz w:val="28"/>
          <w:szCs w:val="20"/>
          <w:lang w:eastAsia="ru-RU"/>
        </w:rPr>
        <w:t xml:space="preserve"> 2. </w:t>
      </w:r>
      <w:r w:rsidRPr="00BA72AB">
        <w:rPr>
          <w:rFonts w:ascii="Times New Roman" w:eastAsia="Times New Roman" w:hAnsi="Times New Roman" w:cs="Arial" w:hint="eastAsia"/>
          <w:kern w:val="0"/>
          <w:sz w:val="28"/>
          <w:szCs w:val="20"/>
          <w:lang w:eastAsia="ru-RU"/>
        </w:rPr>
        <w:t>Переселення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імперії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адміністративна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53</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2.1. </w:t>
      </w:r>
      <w:r w:rsidRPr="00BA72AB">
        <w:rPr>
          <w:rFonts w:ascii="Times New Roman" w:eastAsia="Times New Roman" w:hAnsi="Times New Roman" w:cs="Arial" w:hint="eastAsia"/>
          <w:kern w:val="0"/>
          <w:sz w:val="28"/>
          <w:szCs w:val="20"/>
          <w:lang w:eastAsia="ru-RU"/>
        </w:rPr>
        <w:t>Еміграція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балканського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імперії……</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53</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2.2. </w:t>
      </w: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військова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командира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Гусарського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Новосербського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корпусу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69</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2.3. </w:t>
      </w:r>
      <w:r w:rsidRPr="00BA72AB">
        <w:rPr>
          <w:rFonts w:ascii="Times New Roman" w:eastAsia="Times New Roman" w:hAnsi="Times New Roman" w:cs="Arial" w:hint="eastAsia"/>
          <w:kern w:val="0"/>
          <w:sz w:val="28"/>
          <w:szCs w:val="20"/>
          <w:lang w:eastAsia="ru-RU"/>
        </w:rPr>
        <w:t>Відносини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Кошем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Запорозького</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представниками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гайдамацтва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населенням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прикордонних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Речі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Посполитої……………………………………………………………</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94</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РОЗДІЛ</w:t>
      </w:r>
      <w:r w:rsidRPr="00BA72AB">
        <w:rPr>
          <w:rFonts w:ascii="Times New Roman" w:eastAsia="Times New Roman" w:hAnsi="Times New Roman" w:cs="Arial"/>
          <w:kern w:val="0"/>
          <w:sz w:val="28"/>
          <w:szCs w:val="20"/>
          <w:lang w:eastAsia="ru-RU"/>
        </w:rPr>
        <w:t xml:space="preserve"> 3. </w:t>
      </w:r>
      <w:r w:rsidRPr="00BA72AB">
        <w:rPr>
          <w:rFonts w:ascii="Times New Roman" w:eastAsia="Times New Roman" w:hAnsi="Times New Roman" w:cs="Arial" w:hint="eastAsia"/>
          <w:kern w:val="0"/>
          <w:sz w:val="28"/>
          <w:szCs w:val="20"/>
          <w:lang w:eastAsia="ru-RU"/>
        </w:rPr>
        <w:t>Суспільно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господарська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період</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керівництва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Сербією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113</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3.1. </w:t>
      </w:r>
      <w:r w:rsidRPr="00BA72AB">
        <w:rPr>
          <w:rFonts w:ascii="Times New Roman" w:eastAsia="Times New Roman" w:hAnsi="Times New Roman" w:cs="Arial" w:hint="eastAsia"/>
          <w:kern w:val="0"/>
          <w:sz w:val="28"/>
          <w:szCs w:val="20"/>
          <w:lang w:eastAsia="ru-RU"/>
        </w:rPr>
        <w:t>Зміни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соціально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економічного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становища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краї…</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113</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3.2. </w:t>
      </w:r>
      <w:r w:rsidRPr="00BA72AB">
        <w:rPr>
          <w:rFonts w:ascii="Times New Roman" w:eastAsia="Times New Roman" w:hAnsi="Times New Roman" w:cs="Arial" w:hint="eastAsia"/>
          <w:kern w:val="0"/>
          <w:sz w:val="28"/>
          <w:szCs w:val="20"/>
          <w:lang w:eastAsia="ru-RU"/>
        </w:rPr>
        <w:t>Вплив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церковно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освітньої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сфери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140</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РОЗДІЛ</w:t>
      </w:r>
      <w:r w:rsidRPr="00BA72AB">
        <w:rPr>
          <w:rFonts w:ascii="Times New Roman" w:eastAsia="Times New Roman" w:hAnsi="Times New Roman" w:cs="Arial"/>
          <w:kern w:val="0"/>
          <w:sz w:val="28"/>
          <w:szCs w:val="20"/>
          <w:lang w:eastAsia="ru-RU"/>
        </w:rPr>
        <w:t xml:space="preserve"> 4. </w:t>
      </w:r>
      <w:r w:rsidRPr="00BA72AB">
        <w:rPr>
          <w:rFonts w:ascii="Times New Roman" w:eastAsia="Times New Roman" w:hAnsi="Times New Roman" w:cs="Arial" w:hint="eastAsia"/>
          <w:kern w:val="0"/>
          <w:sz w:val="28"/>
          <w:szCs w:val="20"/>
          <w:lang w:eastAsia="ru-RU"/>
        </w:rPr>
        <w:t>Засудження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заслання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останні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(1762-1786)</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...164</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4.1. </w:t>
      </w:r>
      <w:r w:rsidRPr="00BA72AB">
        <w:rPr>
          <w:rFonts w:ascii="Times New Roman" w:eastAsia="Times New Roman" w:hAnsi="Times New Roman" w:cs="Arial" w:hint="eastAsia"/>
          <w:kern w:val="0"/>
          <w:sz w:val="28"/>
          <w:szCs w:val="20"/>
          <w:lang w:eastAsia="ru-RU"/>
        </w:rPr>
        <w:t>Розслідування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справи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засудження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164</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4.2. </w:t>
      </w:r>
      <w:r w:rsidRPr="00BA72AB">
        <w:rPr>
          <w:rFonts w:ascii="Times New Roman" w:eastAsia="Times New Roman" w:hAnsi="Times New Roman" w:cs="Arial" w:hint="eastAsia"/>
          <w:kern w:val="0"/>
          <w:sz w:val="28"/>
          <w:szCs w:val="20"/>
          <w:lang w:eastAsia="ru-RU"/>
        </w:rPr>
        <w:t>Відбування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покарання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засланні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останні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183</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ВИСНОВКИ……………………………………………………………………</w:t>
      </w:r>
      <w:r w:rsidRPr="00BA72AB">
        <w:rPr>
          <w:rFonts w:ascii="Times New Roman" w:eastAsia="Times New Roman" w:hAnsi="Times New Roman" w:cs="Arial"/>
          <w:kern w:val="0"/>
          <w:sz w:val="28"/>
          <w:szCs w:val="20"/>
          <w:lang w:eastAsia="ru-RU"/>
        </w:rPr>
        <w:t xml:space="preserve"> 198</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СПИСОК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ВИКОРИСТАНИХ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ЛІТЕРАТУРИ………………</w:t>
      </w:r>
      <w:r w:rsidRPr="00BA72AB">
        <w:rPr>
          <w:rFonts w:ascii="Times New Roman" w:eastAsia="Times New Roman" w:hAnsi="Times New Roman" w:cs="Arial"/>
          <w:kern w:val="0"/>
          <w:sz w:val="28"/>
          <w:szCs w:val="20"/>
          <w:lang w:eastAsia="ru-RU"/>
        </w:rPr>
        <w:t>... 206</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ДОДАТКИ……………………………………………………………………</w:t>
      </w:r>
      <w:r w:rsidRPr="00BA72AB">
        <w:rPr>
          <w:rFonts w:ascii="Times New Roman" w:eastAsia="Times New Roman" w:hAnsi="Times New Roman" w:cs="Arial"/>
          <w:kern w:val="0"/>
          <w:sz w:val="28"/>
          <w:szCs w:val="20"/>
          <w:lang w:eastAsia="ru-RU"/>
        </w:rPr>
        <w:t>... 238</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14</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ПЕРЕЛІК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УМОВНИХ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ПОЗНАЧЕНЬ</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ДАДО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Державний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Дніпропетровської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області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ДАОО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Державний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Одеської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області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НБУВ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Інститут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рукопису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Національної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бібліотеки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Вернадського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ЗООИД</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Записки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одесского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общества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истории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древностей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ПСЗ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Полное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собрание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законов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Российской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империи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РГАДА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Российский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государственный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древних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актов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РГИА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Российский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государственный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исторический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архив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ЦДІАК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Центральний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державний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Києві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15</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ВСТУП</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Обґрунтування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вибору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початку</w:t>
      </w:r>
      <w:r w:rsidRPr="00BA72AB">
        <w:rPr>
          <w:rFonts w:ascii="Times New Roman" w:eastAsia="Times New Roman" w:hAnsi="Times New Roman" w:cs="Arial"/>
          <w:kern w:val="0"/>
          <w:sz w:val="28"/>
          <w:szCs w:val="20"/>
          <w:lang w:eastAsia="ru-RU"/>
        </w:rPr>
        <w:t xml:space="preserve"> 50-</w:t>
      </w:r>
      <w:r w:rsidRPr="00BA72AB">
        <w:rPr>
          <w:rFonts w:ascii="Times New Roman" w:eastAsia="Times New Roman" w:hAnsi="Times New Roman" w:cs="Arial" w:hint="eastAsia"/>
          <w:kern w:val="0"/>
          <w:sz w:val="28"/>
          <w:szCs w:val="20"/>
          <w:lang w:eastAsia="ru-RU"/>
        </w:rPr>
        <w:t>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рр</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XVIII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частина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земель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правобережжі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Дніпра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становила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широку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прикордонну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смугу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володіннями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Речі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Посполитої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Запорозької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Січі</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стала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місцем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організованої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урядом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імперії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колонізації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степових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територій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вихідцями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Балкан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православного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віросповідання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Засноване</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цьому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регіоні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територіальне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утворення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стало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порубіжною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зоною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взаємодії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суперництва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різних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суспільств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«фронтіром»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огляду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вивчення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Новосербського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складової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частини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Великого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Степу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порубіжжі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Австрійської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Османської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імперій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важливим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контексті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європейської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історії</w:t>
      </w:r>
      <w:r w:rsidRPr="00BA72AB">
        <w:rPr>
          <w:rFonts w:ascii="Times New Roman" w:eastAsia="Times New Roman" w:hAnsi="Times New Roman" w:cs="Arial"/>
          <w:kern w:val="0"/>
          <w:sz w:val="28"/>
          <w:szCs w:val="20"/>
          <w:lang w:eastAsia="ru-RU"/>
        </w:rPr>
        <w:t xml:space="preserve"> XVIII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Історія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безспосередньо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пов’язана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постаттю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її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керівника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лідера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балканської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еміграції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імперії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Івана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Самійловича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краю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становить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значний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інтерес</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для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Південної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Вона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розкриває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механізм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освоєння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цього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регіону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іноземними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колоністами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шлях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розвитку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Новосербського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відносини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місцевих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мешканців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переселенцями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Актуальність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зумовлена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також</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її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недостатньою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науковою</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розробкою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відсутністю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вітчизняній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історіографії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фундаментального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присвяченого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різним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сторонам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українських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землях</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Зв’язок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програмами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планами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темами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Дисертацію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виконано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межах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програми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дослідницьких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робіт</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«Україна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загальноєвропейських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процесах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пошуки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цивілізаційного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вибору»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затвердженої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вченою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радою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факультету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Київського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національного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університету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імені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Тараса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Шевченка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державний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реєстраційний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номер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16</w:t>
      </w:r>
      <w:r w:rsidRPr="00BA72AB">
        <w:rPr>
          <w:rFonts w:ascii="Times New Roman" w:eastAsia="Times New Roman" w:hAnsi="Times New Roman" w:cs="Arial" w:hint="eastAsia"/>
          <w:kern w:val="0"/>
          <w:sz w:val="28"/>
          <w:szCs w:val="20"/>
          <w:lang w:eastAsia="ru-RU"/>
        </w:rPr>
        <w:t>БФ</w:t>
      </w:r>
      <w:r w:rsidRPr="00BA72AB">
        <w:rPr>
          <w:rFonts w:ascii="Times New Roman" w:eastAsia="Times New Roman" w:hAnsi="Times New Roman" w:cs="Arial"/>
          <w:kern w:val="0"/>
          <w:sz w:val="28"/>
          <w:szCs w:val="20"/>
          <w:lang w:eastAsia="ru-RU"/>
        </w:rPr>
        <w:t>046-01).</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16</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Мета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спрямованість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характер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керівника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проаналізувати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роль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організатора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розбудови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господарського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другій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половині</w:t>
      </w:r>
      <w:r w:rsidRPr="00BA72AB">
        <w:rPr>
          <w:rFonts w:ascii="Times New Roman" w:eastAsia="Times New Roman" w:hAnsi="Times New Roman" w:cs="Arial"/>
          <w:kern w:val="0"/>
          <w:sz w:val="28"/>
          <w:szCs w:val="20"/>
          <w:lang w:eastAsia="ru-RU"/>
        </w:rPr>
        <w:t xml:space="preserve"> XVIII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Відповідно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визначено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такі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головні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завдання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проаналізувати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розробки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джерельну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базу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відстежити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організацію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переїзду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з’ясувати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адміністративні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повноваження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командира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Гусарського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Новосербського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корпусу</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характер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відносин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керівництва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чолі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населенням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сусідніх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територій</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визначити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вплив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розвиток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соціальних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торговельноекономічних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земельних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відносин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встановити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внесок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церковну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освітню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політику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території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краю</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показати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майновий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обсяг</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приватної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власності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також</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стосунки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підлеглими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військовослужбовцями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цивільним</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населенням</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розкрити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зміст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судової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справи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порушеної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висвітлити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останні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Об’єктом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другій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половині</w:t>
      </w:r>
      <w:r w:rsidRPr="00BA72AB">
        <w:rPr>
          <w:rFonts w:ascii="Times New Roman" w:eastAsia="Times New Roman" w:hAnsi="Times New Roman" w:cs="Arial"/>
          <w:kern w:val="0"/>
          <w:sz w:val="28"/>
          <w:szCs w:val="20"/>
          <w:lang w:eastAsia="ru-RU"/>
        </w:rPr>
        <w:t xml:space="preserve"> XVIII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територіальне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поселенське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утворення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засноване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російським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урядом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українських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землях</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Предметом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адміністративна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вплив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суспільно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господарські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відносини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Хронологічні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межі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встановлені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1751</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1786 </w:t>
      </w:r>
      <w:r w:rsidRPr="00BA72AB">
        <w:rPr>
          <w:rFonts w:ascii="Times New Roman" w:eastAsia="Times New Roman" w:hAnsi="Times New Roman" w:cs="Arial" w:hint="eastAsia"/>
          <w:kern w:val="0"/>
          <w:sz w:val="28"/>
          <w:szCs w:val="20"/>
          <w:lang w:eastAsia="ru-RU"/>
        </w:rPr>
        <w:t>рр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Нижня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межа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визначена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часом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прибуття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балканських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переселенців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чолі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українські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землі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Верхня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межа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пов’язана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датою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смерті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17</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Географічні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межі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визначаються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територією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сучасної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Кіровоградської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області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були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розташовані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фортеця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Святої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Єлисавети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Новослобідський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козацький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прилеглими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територіями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Черкаської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Полтавської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Дніпропетровської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Миколаївської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Одеської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областей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також</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північною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частиною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Харківської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області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окремими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районами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Російської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Федерації</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Теоретико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методологічні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основи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Методологічним</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підґрунтям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загальнонаукові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принципи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історизму</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комплексності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системності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Принцип</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історизму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передбачає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вивчення</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історичної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події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відбувається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розвитку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урахуванням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конкретної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ситуації</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предмет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розглядається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нерозривно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оточуючим</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середовищем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огляду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висвітлюється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контексті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процесів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відбувались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центрально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східноєвропейському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регіоні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середині</w:t>
      </w:r>
      <w:r w:rsidRPr="00BA72AB">
        <w:rPr>
          <w:rFonts w:ascii="Times New Roman" w:eastAsia="Times New Roman" w:hAnsi="Times New Roman" w:cs="Arial"/>
          <w:kern w:val="0"/>
          <w:sz w:val="28"/>
          <w:szCs w:val="20"/>
          <w:lang w:eastAsia="ru-RU"/>
        </w:rPr>
        <w:t xml:space="preserve"> XVIII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Комплексний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підхід</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полягає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різносторонньому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явища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основі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поєднання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відомостей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різних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метою</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детальної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різносторонньої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характеристики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Згідно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принципом</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системності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розглядається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система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потребує</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вивчення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взаємозв’язку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іншими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явищами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процесами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Загальнонаукові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принципи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реалізуються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через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застосування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ряду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евристики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історико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біографічного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проблемнохронологічного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також</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загальнонаукових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аналізу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синтезу</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індукції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дедукції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Принципи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евристики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ґрунтуються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випрацюванні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процесі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методики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результативного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пошуку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документів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установах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сприяло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виявленню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фондах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потрібних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джерел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їхньому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критичному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аналізу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залученню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обігу</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Історико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біографічний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спрямований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опис</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реконструкцію</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аналіз</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обставин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результатів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психологічного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портрету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історичної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особи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хронологічний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метод</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застосований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роботі</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передбачає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поділ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широкої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ряд</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більш</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вузьких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кожна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розглядається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хронологічній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послідовності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Сукупність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принципів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18</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методів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можливість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викласти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матеріал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послідовній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формі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всебічно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висвітлити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адміністративно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господарську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Наукова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новизна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полягає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вперше</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комплексно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розкрито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військово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адміністративні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суспільногосподарські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аспекти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позицій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особистий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внесок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розвиток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новоствореного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Залучено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обігу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масив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неопублікованих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архівних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документів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Систематизовано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уточнено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відомості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діяльність</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після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переселення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українські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землі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Ґрунтовно</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висвітлено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малодосліджені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питання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розгляду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історіографії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приділялось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найменше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уваги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зокрема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безпосередній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вплив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діяльності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Хорвата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церковної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сфери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Сербії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заслання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подальше</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життя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території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Слобідської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Виявлено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документи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що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дають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можливість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точно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визначити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дату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смерті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генерала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датувати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час</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його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народження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Особистий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внесок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здобувача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полягає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постановці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проблеми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самостійному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її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вирішенні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Результати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одержані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автором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процесі</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здобуті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ним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самостійно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достовірними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об’єктивними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Наукові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публікації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фахових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виданнях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доповіді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конференціях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є</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одноосібними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Апробація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Матеріали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положення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дисертації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представлено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формі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доповідей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всеукраїнських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конференціях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колоквіумах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конференції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«Шевченківська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весна»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w:t>
      </w:r>
      <w:r w:rsidRPr="00BA72AB">
        <w:rPr>
          <w:rFonts w:ascii="Times New Roman" w:eastAsia="Times New Roman" w:hAnsi="Times New Roman" w:cs="Arial"/>
          <w:kern w:val="0"/>
          <w:sz w:val="28"/>
          <w:szCs w:val="20"/>
          <w:lang w:eastAsia="ru-RU"/>
        </w:rPr>
        <w:t xml:space="preserve">, 1-3 </w:t>
      </w:r>
      <w:r w:rsidRPr="00BA72AB">
        <w:rPr>
          <w:rFonts w:ascii="Times New Roman" w:eastAsia="Times New Roman" w:hAnsi="Times New Roman" w:cs="Arial" w:hint="eastAsia"/>
          <w:kern w:val="0"/>
          <w:sz w:val="28"/>
          <w:szCs w:val="20"/>
          <w:lang w:eastAsia="ru-RU"/>
        </w:rPr>
        <w:t>квітня</w:t>
      </w:r>
      <w:r w:rsidRPr="00BA72AB">
        <w:rPr>
          <w:rFonts w:ascii="Times New Roman" w:eastAsia="Times New Roman" w:hAnsi="Times New Roman" w:cs="Arial"/>
          <w:kern w:val="0"/>
          <w:sz w:val="28"/>
          <w:szCs w:val="20"/>
          <w:lang w:eastAsia="ru-RU"/>
        </w:rPr>
        <w:t xml:space="preserve"> 2015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всеукраїнській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науковій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конференції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Степової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України</w:t>
      </w:r>
      <w:r w:rsidRPr="00BA72AB">
        <w:rPr>
          <w:rFonts w:ascii="Times New Roman" w:eastAsia="Times New Roman" w:hAnsi="Times New Roman" w:cs="Arial"/>
          <w:kern w:val="0"/>
          <w:sz w:val="28"/>
          <w:szCs w:val="20"/>
          <w:lang w:eastAsia="ru-RU"/>
        </w:rPr>
        <w:t xml:space="preserve"> XVII</w:t>
      </w:r>
      <w:r w:rsidRPr="00BA72AB">
        <w:rPr>
          <w:rFonts w:ascii="Times New Roman" w:eastAsia="Times New Roman" w:hAnsi="Times New Roman" w:cs="Arial" w:hint="eastAsia"/>
          <w:kern w:val="0"/>
          <w:sz w:val="28"/>
          <w:szCs w:val="20"/>
          <w:lang w:eastAsia="ru-RU"/>
        </w:rPr>
        <w:t>–ХХ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Запоріжжя</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15-16 </w:t>
      </w:r>
      <w:r w:rsidRPr="00BA72AB">
        <w:rPr>
          <w:rFonts w:ascii="Times New Roman" w:eastAsia="Times New Roman" w:hAnsi="Times New Roman" w:cs="Arial" w:hint="eastAsia"/>
          <w:kern w:val="0"/>
          <w:sz w:val="28"/>
          <w:szCs w:val="20"/>
          <w:lang w:eastAsia="ru-RU"/>
        </w:rPr>
        <w:t>травня</w:t>
      </w:r>
      <w:r w:rsidRPr="00BA72AB">
        <w:rPr>
          <w:rFonts w:ascii="Times New Roman" w:eastAsia="Times New Roman" w:hAnsi="Times New Roman" w:cs="Arial"/>
          <w:kern w:val="0"/>
          <w:sz w:val="28"/>
          <w:szCs w:val="20"/>
          <w:lang w:eastAsia="ru-RU"/>
        </w:rPr>
        <w:t xml:space="preserve"> 2015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історико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краєзнавчій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конференції</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«Історико</w:t>
      </w:r>
      <w:r w:rsidRPr="00BA72AB">
        <w:rPr>
          <w:rFonts w:ascii="Times New Roman" w:eastAsia="Times New Roman" w:hAnsi="Times New Roman" w:cs="Arial"/>
          <w:kern w:val="0"/>
          <w:sz w:val="28"/>
          <w:szCs w:val="20"/>
          <w:lang w:eastAsia="ru-RU"/>
        </w:rPr>
        <w:t>-</w:t>
      </w:r>
      <w:r w:rsidRPr="00BA72AB">
        <w:rPr>
          <w:rFonts w:ascii="Times New Roman" w:eastAsia="Times New Roman" w:hAnsi="Times New Roman" w:cs="Arial" w:hint="eastAsia"/>
          <w:kern w:val="0"/>
          <w:sz w:val="28"/>
          <w:szCs w:val="20"/>
          <w:lang w:eastAsia="ru-RU"/>
        </w:rPr>
        <w:t>краєзнавчі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традиції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інновації»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Суми</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24-25 </w:t>
      </w:r>
      <w:r w:rsidRPr="00BA72AB">
        <w:rPr>
          <w:rFonts w:ascii="Times New Roman" w:eastAsia="Times New Roman" w:hAnsi="Times New Roman" w:cs="Arial" w:hint="eastAsia"/>
          <w:kern w:val="0"/>
          <w:sz w:val="28"/>
          <w:szCs w:val="20"/>
          <w:lang w:eastAsia="ru-RU"/>
        </w:rPr>
        <w:t>березня</w:t>
      </w:r>
      <w:r w:rsidRPr="00BA72AB">
        <w:rPr>
          <w:rFonts w:ascii="Times New Roman" w:eastAsia="Times New Roman" w:hAnsi="Times New Roman" w:cs="Arial"/>
          <w:kern w:val="0"/>
          <w:sz w:val="28"/>
          <w:szCs w:val="20"/>
          <w:lang w:eastAsia="ru-RU"/>
        </w:rPr>
        <w:t xml:space="preserve"> 2016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конференції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історичного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факультету»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w:t>
      </w:r>
      <w:r w:rsidRPr="00BA72AB">
        <w:rPr>
          <w:rFonts w:ascii="Times New Roman" w:eastAsia="Times New Roman" w:hAnsi="Times New Roman" w:cs="Arial"/>
          <w:kern w:val="0"/>
          <w:sz w:val="28"/>
          <w:szCs w:val="20"/>
          <w:lang w:eastAsia="ru-RU"/>
        </w:rPr>
        <w:t xml:space="preserve">, 21 </w:t>
      </w:r>
      <w:r w:rsidRPr="00BA72AB">
        <w:rPr>
          <w:rFonts w:ascii="Times New Roman" w:eastAsia="Times New Roman" w:hAnsi="Times New Roman" w:cs="Arial" w:hint="eastAsia"/>
          <w:kern w:val="0"/>
          <w:sz w:val="28"/>
          <w:szCs w:val="20"/>
          <w:lang w:eastAsia="ru-RU"/>
        </w:rPr>
        <w:t>квітня</w:t>
      </w:r>
      <w:r w:rsidRPr="00BA72AB">
        <w:rPr>
          <w:rFonts w:ascii="Times New Roman" w:eastAsia="Times New Roman" w:hAnsi="Times New Roman" w:cs="Arial"/>
          <w:kern w:val="0"/>
          <w:sz w:val="28"/>
          <w:szCs w:val="20"/>
          <w:lang w:eastAsia="ru-RU"/>
        </w:rPr>
        <w:t xml:space="preserve"> 2016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всеукраїнській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науковій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19</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конференції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«Сімнадцяті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джерелознавчі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читання»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w:t>
      </w:r>
      <w:r w:rsidRPr="00BA72AB">
        <w:rPr>
          <w:rFonts w:ascii="Times New Roman" w:eastAsia="Times New Roman" w:hAnsi="Times New Roman" w:cs="Arial"/>
          <w:kern w:val="0"/>
          <w:sz w:val="28"/>
          <w:szCs w:val="20"/>
          <w:lang w:eastAsia="ru-RU"/>
        </w:rPr>
        <w:t xml:space="preserve">, 16 </w:t>
      </w:r>
      <w:r w:rsidRPr="00BA72AB">
        <w:rPr>
          <w:rFonts w:ascii="Times New Roman" w:eastAsia="Times New Roman" w:hAnsi="Times New Roman" w:cs="Arial" w:hint="eastAsia"/>
          <w:kern w:val="0"/>
          <w:sz w:val="28"/>
          <w:szCs w:val="20"/>
          <w:lang w:eastAsia="ru-RU"/>
        </w:rPr>
        <w:t>листопада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2016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колоквіумі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«Третій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славістичний</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колоквіум»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Київ</w:t>
      </w:r>
      <w:r w:rsidRPr="00BA72AB">
        <w:rPr>
          <w:rFonts w:ascii="Times New Roman" w:eastAsia="Times New Roman" w:hAnsi="Times New Roman" w:cs="Arial"/>
          <w:kern w:val="0"/>
          <w:sz w:val="28"/>
          <w:szCs w:val="20"/>
          <w:lang w:eastAsia="ru-RU"/>
        </w:rPr>
        <w:t xml:space="preserve">, 18 </w:t>
      </w:r>
      <w:r w:rsidRPr="00BA72AB">
        <w:rPr>
          <w:rFonts w:ascii="Times New Roman" w:eastAsia="Times New Roman" w:hAnsi="Times New Roman" w:cs="Arial" w:hint="eastAsia"/>
          <w:kern w:val="0"/>
          <w:sz w:val="28"/>
          <w:szCs w:val="20"/>
          <w:lang w:eastAsia="ru-RU"/>
        </w:rPr>
        <w:t>листопада</w:t>
      </w:r>
      <w:r w:rsidRPr="00BA72AB">
        <w:rPr>
          <w:rFonts w:ascii="Times New Roman" w:eastAsia="Times New Roman" w:hAnsi="Times New Roman" w:cs="Arial"/>
          <w:kern w:val="0"/>
          <w:sz w:val="28"/>
          <w:szCs w:val="20"/>
          <w:lang w:eastAsia="ru-RU"/>
        </w:rPr>
        <w:t xml:space="preserve"> 2016 </w:t>
      </w:r>
      <w:r w:rsidRPr="00BA72AB">
        <w:rPr>
          <w:rFonts w:ascii="Times New Roman" w:eastAsia="Times New Roman" w:hAnsi="Times New Roman" w:cs="Arial" w:hint="eastAsia"/>
          <w:kern w:val="0"/>
          <w:sz w:val="28"/>
          <w:szCs w:val="20"/>
          <w:lang w:eastAsia="ru-RU"/>
        </w:rPr>
        <w:t>р</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Публікації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Основні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матеріали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положення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дисертації</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викладено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10 </w:t>
      </w:r>
      <w:r w:rsidRPr="00BA72AB">
        <w:rPr>
          <w:rFonts w:ascii="Times New Roman" w:eastAsia="Times New Roman" w:hAnsi="Times New Roman" w:cs="Arial" w:hint="eastAsia"/>
          <w:kern w:val="0"/>
          <w:sz w:val="28"/>
          <w:szCs w:val="20"/>
          <w:lang w:eastAsia="ru-RU"/>
        </w:rPr>
        <w:t>публікаціях</w:t>
      </w:r>
      <w:r w:rsidRPr="00BA72AB">
        <w:rPr>
          <w:rFonts w:ascii="Times New Roman" w:eastAsia="Times New Roman" w:hAnsi="Times New Roman" w:cs="Arial"/>
          <w:kern w:val="0"/>
          <w:sz w:val="28"/>
          <w:szCs w:val="20"/>
          <w:lang w:eastAsia="ru-RU"/>
        </w:rPr>
        <w:t xml:space="preserve">, 5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яких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фахових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виданнях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числі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одна</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стаття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зарубіжному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науковому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виданні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Окремі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положення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результати</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висвітлено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у</w:t>
      </w:r>
      <w:r w:rsidRPr="00BA72AB">
        <w:rPr>
          <w:rFonts w:ascii="Times New Roman" w:eastAsia="Times New Roman" w:hAnsi="Times New Roman" w:cs="Arial"/>
          <w:kern w:val="0"/>
          <w:sz w:val="28"/>
          <w:szCs w:val="20"/>
          <w:lang w:eastAsia="ru-RU"/>
        </w:rPr>
        <w:t xml:space="preserve"> 5 </w:t>
      </w:r>
      <w:r w:rsidRPr="00BA72AB">
        <w:rPr>
          <w:rFonts w:ascii="Times New Roman" w:eastAsia="Times New Roman" w:hAnsi="Times New Roman" w:cs="Arial" w:hint="eastAsia"/>
          <w:kern w:val="0"/>
          <w:sz w:val="28"/>
          <w:szCs w:val="20"/>
          <w:lang w:eastAsia="ru-RU"/>
        </w:rPr>
        <w:t>публікаціях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виступів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всеукраїнських</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міжнародних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конференціях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колоквіумах</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Структура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роботи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підпорядкована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меті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науковим</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завданням</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дослідження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Дисертація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складається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зі</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вступу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чотирьох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розділів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висновків</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списку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використаних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літератури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додатків</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таблиць</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документів</w:t>
      </w:r>
      <w:r w:rsidRPr="00BA72AB">
        <w:rPr>
          <w:rFonts w:ascii="Times New Roman" w:eastAsia="Times New Roman" w:hAnsi="Times New Roman" w:cs="Arial"/>
          <w:kern w:val="0"/>
          <w:sz w:val="28"/>
          <w:szCs w:val="20"/>
          <w:lang w:eastAsia="ru-RU"/>
        </w:rPr>
        <w:t>,</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ілюстрацій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карт</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Список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використаних</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джерел</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та</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літератури</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складається</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p>
    <w:p w:rsidR="00BA72AB" w:rsidRPr="00BA72AB"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kern w:val="0"/>
          <w:sz w:val="28"/>
          <w:szCs w:val="20"/>
          <w:lang w:eastAsia="ru-RU"/>
        </w:rPr>
        <w:t xml:space="preserve">296 </w:t>
      </w:r>
      <w:r w:rsidRPr="00BA72AB">
        <w:rPr>
          <w:rFonts w:ascii="Times New Roman" w:eastAsia="Times New Roman" w:hAnsi="Times New Roman" w:cs="Arial" w:hint="eastAsia"/>
          <w:kern w:val="0"/>
          <w:sz w:val="28"/>
          <w:szCs w:val="20"/>
          <w:lang w:eastAsia="ru-RU"/>
        </w:rPr>
        <w:t>позицій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Загальний</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обсяг</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рукопису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становить</w:t>
      </w:r>
      <w:r w:rsidRPr="00BA72AB">
        <w:rPr>
          <w:rFonts w:ascii="Times New Roman" w:eastAsia="Times New Roman" w:hAnsi="Times New Roman" w:cs="Arial"/>
          <w:kern w:val="0"/>
          <w:sz w:val="28"/>
          <w:szCs w:val="20"/>
          <w:lang w:eastAsia="ru-RU"/>
        </w:rPr>
        <w:t xml:space="preserve"> 249 </w:t>
      </w:r>
      <w:r w:rsidRPr="00BA72AB">
        <w:rPr>
          <w:rFonts w:ascii="Times New Roman" w:eastAsia="Times New Roman" w:hAnsi="Times New Roman" w:cs="Arial" w:hint="eastAsia"/>
          <w:kern w:val="0"/>
          <w:sz w:val="28"/>
          <w:szCs w:val="20"/>
          <w:lang w:eastAsia="ru-RU"/>
        </w:rPr>
        <w:t>сторінок</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з</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них</w:t>
      </w:r>
    </w:p>
    <w:p w:rsidR="003F695F" w:rsidRDefault="00BA72AB" w:rsidP="00BA72AB">
      <w:pPr>
        <w:rPr>
          <w:rFonts w:ascii="Times New Roman" w:eastAsia="Times New Roman" w:hAnsi="Times New Roman" w:cs="Arial"/>
          <w:kern w:val="0"/>
          <w:sz w:val="28"/>
          <w:szCs w:val="20"/>
          <w:lang w:eastAsia="ru-RU"/>
        </w:rPr>
      </w:pPr>
      <w:r w:rsidRPr="00BA72AB">
        <w:rPr>
          <w:rFonts w:ascii="Times New Roman" w:eastAsia="Times New Roman" w:hAnsi="Times New Roman" w:cs="Arial" w:hint="eastAsia"/>
          <w:kern w:val="0"/>
          <w:sz w:val="28"/>
          <w:szCs w:val="20"/>
          <w:lang w:eastAsia="ru-RU"/>
        </w:rPr>
        <w:t>основного</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тексту</w:t>
      </w:r>
      <w:r w:rsidRPr="00BA72AB">
        <w:rPr>
          <w:rFonts w:ascii="Times New Roman" w:eastAsia="Times New Roman" w:hAnsi="Times New Roman" w:cs="Arial"/>
          <w:kern w:val="0"/>
          <w:sz w:val="28"/>
          <w:szCs w:val="20"/>
          <w:lang w:eastAsia="ru-RU"/>
        </w:rPr>
        <w:t xml:space="preserve"> </w:t>
      </w:r>
      <w:r w:rsidRPr="00BA72AB">
        <w:rPr>
          <w:rFonts w:ascii="Times New Roman" w:eastAsia="Times New Roman" w:hAnsi="Times New Roman" w:cs="Arial" w:hint="eastAsia"/>
          <w:kern w:val="0"/>
          <w:sz w:val="28"/>
          <w:szCs w:val="20"/>
          <w:lang w:eastAsia="ru-RU"/>
        </w:rPr>
        <w:t>–</w:t>
      </w:r>
      <w:r w:rsidRPr="00BA72AB">
        <w:rPr>
          <w:rFonts w:ascii="Times New Roman" w:eastAsia="Times New Roman" w:hAnsi="Times New Roman" w:cs="Arial"/>
          <w:kern w:val="0"/>
          <w:sz w:val="28"/>
          <w:szCs w:val="20"/>
          <w:lang w:eastAsia="ru-RU"/>
        </w:rPr>
        <w:t xml:space="preserve"> 190 </w:t>
      </w:r>
      <w:r w:rsidRPr="00BA72AB">
        <w:rPr>
          <w:rFonts w:ascii="Times New Roman" w:eastAsia="Times New Roman" w:hAnsi="Times New Roman" w:cs="Arial" w:hint="eastAsia"/>
          <w:kern w:val="0"/>
          <w:sz w:val="28"/>
          <w:szCs w:val="20"/>
          <w:lang w:eastAsia="ru-RU"/>
        </w:rPr>
        <w:t>сторінок</w:t>
      </w:r>
      <w:r w:rsidRPr="00BA72AB">
        <w:rPr>
          <w:rFonts w:ascii="Times New Roman" w:eastAsia="Times New Roman" w:hAnsi="Times New Roman" w:cs="Arial"/>
          <w:kern w:val="0"/>
          <w:sz w:val="28"/>
          <w:szCs w:val="20"/>
          <w:lang w:eastAsia="ru-RU"/>
        </w:rPr>
        <w:t>.</w:t>
      </w:r>
    </w:p>
    <w:p w:rsidR="00BA72AB" w:rsidRDefault="00BA72AB" w:rsidP="00BA72AB">
      <w:pPr>
        <w:rPr>
          <w:rFonts w:ascii="Times New Roman" w:eastAsia="Times New Roman" w:hAnsi="Times New Roman" w:cs="Arial"/>
          <w:kern w:val="0"/>
          <w:sz w:val="28"/>
          <w:szCs w:val="20"/>
          <w:lang w:eastAsia="ru-RU"/>
        </w:rPr>
      </w:pPr>
    </w:p>
    <w:p w:rsidR="00BA72AB" w:rsidRDefault="00BA72AB" w:rsidP="00BA72AB">
      <w:pPr>
        <w:rPr>
          <w:rFonts w:ascii="Times New Roman" w:eastAsia="Times New Roman" w:hAnsi="Times New Roman" w:cs="Arial"/>
          <w:kern w:val="0"/>
          <w:sz w:val="28"/>
          <w:szCs w:val="20"/>
          <w:lang w:eastAsia="ru-RU"/>
        </w:rPr>
      </w:pPr>
    </w:p>
    <w:p w:rsidR="00BA72AB" w:rsidRDefault="00BA72AB" w:rsidP="00BA72AB">
      <w:r>
        <w:rPr>
          <w:rFonts w:hint="eastAsia"/>
        </w:rPr>
        <w:t>ВИСНОВКИ</w:t>
      </w:r>
    </w:p>
    <w:p w:rsidR="00BA72AB" w:rsidRDefault="00BA72AB" w:rsidP="00BA72AB">
      <w:r>
        <w:rPr>
          <w:rFonts w:hint="eastAsia"/>
        </w:rPr>
        <w:t>Створення</w:t>
      </w:r>
      <w:r>
        <w:t></w:t>
      </w:r>
      <w:r>
        <w:rPr>
          <w:rFonts w:hint="eastAsia"/>
        </w:rPr>
        <w:t>у</w:t>
      </w:r>
      <w:r>
        <w:t></w:t>
      </w:r>
      <w:r>
        <w:t></w:t>
      </w:r>
      <w:r>
        <w:t></w:t>
      </w:r>
      <w:r>
        <w:t></w:t>
      </w:r>
      <w:r>
        <w:t></w:t>
      </w:r>
      <w:r>
        <w:t></w:t>
      </w:r>
      <w:r>
        <w:rPr>
          <w:rFonts w:hint="eastAsia"/>
        </w:rPr>
        <w:t>х</w:t>
      </w:r>
      <w:r>
        <w:t></w:t>
      </w:r>
      <w:r>
        <w:rPr>
          <w:rFonts w:hint="eastAsia"/>
        </w:rPr>
        <w:t>рр</w:t>
      </w:r>
      <w:r>
        <w:t></w:t>
      </w:r>
      <w:r>
        <w:t></w:t>
      </w:r>
      <w:r>
        <w:rPr>
          <w:rFonts w:hint="eastAsia"/>
        </w:rPr>
        <w:t>на</w:t>
      </w:r>
      <w:r>
        <w:t></w:t>
      </w:r>
      <w:r>
        <w:rPr>
          <w:rFonts w:hint="eastAsia"/>
        </w:rPr>
        <w:t>території</w:t>
      </w:r>
      <w:r>
        <w:t></w:t>
      </w:r>
      <w:r>
        <w:rPr>
          <w:rFonts w:hint="eastAsia"/>
        </w:rPr>
        <w:t>колишніх</w:t>
      </w:r>
      <w:r>
        <w:t></w:t>
      </w:r>
      <w:r>
        <w:rPr>
          <w:rFonts w:hint="eastAsia"/>
        </w:rPr>
        <w:t>правобережних</w:t>
      </w:r>
    </w:p>
    <w:p w:rsidR="00BA72AB" w:rsidRDefault="00BA72AB" w:rsidP="00BA72AB">
      <w:r>
        <w:rPr>
          <w:rFonts w:hint="eastAsia"/>
        </w:rPr>
        <w:t>вольностей</w:t>
      </w:r>
      <w:r>
        <w:t></w:t>
      </w:r>
      <w:r>
        <w:rPr>
          <w:rFonts w:hint="eastAsia"/>
        </w:rPr>
        <w:t>Війська</w:t>
      </w:r>
      <w:r>
        <w:t></w:t>
      </w:r>
      <w:r>
        <w:rPr>
          <w:rFonts w:hint="eastAsia"/>
        </w:rPr>
        <w:t>Запорозького</w:t>
      </w:r>
      <w:r>
        <w:t></w:t>
      </w:r>
      <w:r>
        <w:rPr>
          <w:rFonts w:hint="eastAsia"/>
        </w:rPr>
        <w:t>нової</w:t>
      </w:r>
      <w:r>
        <w:t></w:t>
      </w:r>
      <w:r>
        <w:rPr>
          <w:rFonts w:hint="eastAsia"/>
        </w:rPr>
        <w:t>адміністративно</w:t>
      </w:r>
      <w:r>
        <w:t></w:t>
      </w:r>
      <w:r>
        <w:rPr>
          <w:rFonts w:hint="eastAsia"/>
        </w:rPr>
        <w:t>територіальної</w:t>
      </w:r>
    </w:p>
    <w:p w:rsidR="00BA72AB" w:rsidRDefault="00BA72AB" w:rsidP="00BA72AB">
      <w:r>
        <w:rPr>
          <w:rFonts w:hint="eastAsia"/>
        </w:rPr>
        <w:t>одиниці</w:t>
      </w:r>
      <w:r>
        <w:t></w:t>
      </w:r>
      <w:r>
        <w:t></w:t>
      </w:r>
      <w:r>
        <w:rPr>
          <w:rFonts w:hint="eastAsia"/>
        </w:rPr>
        <w:t>названої</w:t>
      </w:r>
      <w:r>
        <w:t></w:t>
      </w:r>
      <w:r>
        <w:rPr>
          <w:rFonts w:hint="eastAsia"/>
        </w:rPr>
        <w:t>Новою</w:t>
      </w:r>
      <w:r>
        <w:t></w:t>
      </w:r>
      <w:r>
        <w:rPr>
          <w:rFonts w:hint="eastAsia"/>
        </w:rPr>
        <w:t>Сербією</w:t>
      </w:r>
      <w:r>
        <w:t></w:t>
      </w:r>
      <w:r>
        <w:t></w:t>
      </w:r>
      <w:r>
        <w:rPr>
          <w:rFonts w:hint="eastAsia"/>
        </w:rPr>
        <w:t>було</w:t>
      </w:r>
      <w:r>
        <w:t></w:t>
      </w:r>
      <w:r>
        <w:rPr>
          <w:rFonts w:hint="eastAsia"/>
        </w:rPr>
        <w:t>складовою</w:t>
      </w:r>
      <w:r>
        <w:t></w:t>
      </w:r>
      <w:r>
        <w:rPr>
          <w:rFonts w:hint="eastAsia"/>
        </w:rPr>
        <w:t>частиною</w:t>
      </w:r>
      <w:r>
        <w:t></w:t>
      </w:r>
      <w:r>
        <w:rPr>
          <w:rFonts w:hint="eastAsia"/>
        </w:rPr>
        <w:t>урядової</w:t>
      </w:r>
    </w:p>
    <w:p w:rsidR="00BA72AB" w:rsidRDefault="00BA72AB" w:rsidP="00BA72AB">
      <w:r>
        <w:rPr>
          <w:rFonts w:hint="eastAsia"/>
        </w:rPr>
        <w:t>політики</w:t>
      </w:r>
      <w:r>
        <w:t></w:t>
      </w:r>
      <w:r>
        <w:rPr>
          <w:rFonts w:hint="eastAsia"/>
        </w:rPr>
        <w:t>Російської</w:t>
      </w:r>
      <w:r>
        <w:t></w:t>
      </w:r>
      <w:r>
        <w:rPr>
          <w:rFonts w:hint="eastAsia"/>
        </w:rPr>
        <w:t>імперії</w:t>
      </w:r>
      <w:r>
        <w:t></w:t>
      </w:r>
      <w:r>
        <w:rPr>
          <w:rFonts w:hint="eastAsia"/>
        </w:rPr>
        <w:t>з</w:t>
      </w:r>
      <w:r>
        <w:t></w:t>
      </w:r>
      <w:r>
        <w:rPr>
          <w:rFonts w:hint="eastAsia"/>
        </w:rPr>
        <w:t>колонізації</w:t>
      </w:r>
      <w:r>
        <w:t></w:t>
      </w:r>
      <w:r>
        <w:rPr>
          <w:rFonts w:hint="eastAsia"/>
        </w:rPr>
        <w:t>південних</w:t>
      </w:r>
      <w:r>
        <w:t></w:t>
      </w:r>
      <w:r>
        <w:rPr>
          <w:rFonts w:hint="eastAsia"/>
        </w:rPr>
        <w:t>степових</w:t>
      </w:r>
      <w:r>
        <w:t></w:t>
      </w:r>
      <w:r>
        <w:rPr>
          <w:rFonts w:hint="eastAsia"/>
        </w:rPr>
        <w:t>земель</w:t>
      </w:r>
      <w:r>
        <w:t></w:t>
      </w:r>
      <w:r>
        <w:rPr>
          <w:rFonts w:hint="eastAsia"/>
        </w:rPr>
        <w:t>і</w:t>
      </w:r>
    </w:p>
    <w:p w:rsidR="00BA72AB" w:rsidRDefault="00BA72AB" w:rsidP="00BA72AB">
      <w:r>
        <w:rPr>
          <w:rFonts w:hint="eastAsia"/>
        </w:rPr>
        <w:t>просування</w:t>
      </w:r>
      <w:r>
        <w:t></w:t>
      </w:r>
      <w:r>
        <w:rPr>
          <w:rFonts w:hint="eastAsia"/>
        </w:rPr>
        <w:t>території</w:t>
      </w:r>
      <w:r>
        <w:t></w:t>
      </w:r>
      <w:r>
        <w:rPr>
          <w:rFonts w:hint="eastAsia"/>
        </w:rPr>
        <w:t>держави</w:t>
      </w:r>
      <w:r>
        <w:t></w:t>
      </w:r>
      <w:r>
        <w:rPr>
          <w:rFonts w:hint="eastAsia"/>
        </w:rPr>
        <w:t>до</w:t>
      </w:r>
      <w:r>
        <w:t></w:t>
      </w:r>
      <w:r>
        <w:rPr>
          <w:rFonts w:hint="eastAsia"/>
        </w:rPr>
        <w:t>Чорного</w:t>
      </w:r>
      <w:r>
        <w:t></w:t>
      </w:r>
      <w:r>
        <w:rPr>
          <w:rFonts w:hint="eastAsia"/>
        </w:rPr>
        <w:t>моря</w:t>
      </w:r>
      <w:r>
        <w:t></w:t>
      </w:r>
      <w:r>
        <w:t></w:t>
      </w:r>
      <w:r>
        <w:rPr>
          <w:rFonts w:hint="eastAsia"/>
        </w:rPr>
        <w:t>Ці</w:t>
      </w:r>
      <w:r>
        <w:t></w:t>
      </w:r>
      <w:r>
        <w:rPr>
          <w:rFonts w:hint="eastAsia"/>
        </w:rPr>
        <w:t>події</w:t>
      </w:r>
      <w:r>
        <w:t></w:t>
      </w:r>
      <w:r>
        <w:rPr>
          <w:rFonts w:hint="eastAsia"/>
        </w:rPr>
        <w:t>мали</w:t>
      </w:r>
      <w:r>
        <w:t></w:t>
      </w:r>
      <w:r>
        <w:rPr>
          <w:rFonts w:hint="eastAsia"/>
        </w:rPr>
        <w:t>вагомі</w:t>
      </w:r>
      <w:r>
        <w:t></w:t>
      </w:r>
      <w:r>
        <w:rPr>
          <w:rFonts w:hint="eastAsia"/>
        </w:rPr>
        <w:t>наслідки</w:t>
      </w:r>
    </w:p>
    <w:p w:rsidR="00BA72AB" w:rsidRDefault="00BA72AB" w:rsidP="00BA72AB">
      <w:r>
        <w:rPr>
          <w:rFonts w:hint="eastAsia"/>
        </w:rPr>
        <w:t>як</w:t>
      </w:r>
      <w:r>
        <w:t></w:t>
      </w:r>
      <w:r>
        <w:rPr>
          <w:rFonts w:hint="eastAsia"/>
        </w:rPr>
        <w:t>для</w:t>
      </w:r>
      <w:r>
        <w:t></w:t>
      </w:r>
      <w:r>
        <w:rPr>
          <w:rFonts w:hint="eastAsia"/>
        </w:rPr>
        <w:t>українського</w:t>
      </w:r>
      <w:r>
        <w:t></w:t>
      </w:r>
      <w:r>
        <w:rPr>
          <w:rFonts w:hint="eastAsia"/>
        </w:rPr>
        <w:t>козацтва</w:t>
      </w:r>
      <w:r>
        <w:t></w:t>
      </w:r>
      <w:r>
        <w:t></w:t>
      </w:r>
      <w:r>
        <w:rPr>
          <w:rFonts w:hint="eastAsia"/>
        </w:rPr>
        <w:t>представники</w:t>
      </w:r>
      <w:r>
        <w:t></w:t>
      </w:r>
      <w:r>
        <w:rPr>
          <w:rFonts w:hint="eastAsia"/>
        </w:rPr>
        <w:t>якого</w:t>
      </w:r>
      <w:r>
        <w:t></w:t>
      </w:r>
      <w:r>
        <w:rPr>
          <w:rFonts w:hint="eastAsia"/>
        </w:rPr>
        <w:t>мешкали</w:t>
      </w:r>
      <w:r>
        <w:t></w:t>
      </w:r>
      <w:r>
        <w:rPr>
          <w:rFonts w:hint="eastAsia"/>
        </w:rPr>
        <w:t>в</w:t>
      </w:r>
      <w:r>
        <w:t></w:t>
      </w:r>
      <w:r>
        <w:rPr>
          <w:rFonts w:hint="eastAsia"/>
        </w:rPr>
        <w:t>задніпрських</w:t>
      </w:r>
    </w:p>
    <w:p w:rsidR="00BA72AB" w:rsidRDefault="00BA72AB" w:rsidP="00BA72AB">
      <w:r>
        <w:rPr>
          <w:rFonts w:hint="eastAsia"/>
        </w:rPr>
        <w:t>місцях</w:t>
      </w:r>
      <w:r>
        <w:t></w:t>
      </w:r>
      <w:r>
        <w:rPr>
          <w:rFonts w:hint="eastAsia"/>
        </w:rPr>
        <w:t>до</w:t>
      </w:r>
      <w:r>
        <w:t></w:t>
      </w:r>
      <w:r>
        <w:rPr>
          <w:rFonts w:hint="eastAsia"/>
        </w:rPr>
        <w:t>переселення</w:t>
      </w:r>
      <w:r>
        <w:t></w:t>
      </w:r>
      <w:r>
        <w:rPr>
          <w:rFonts w:hint="eastAsia"/>
        </w:rPr>
        <w:t>туди</w:t>
      </w:r>
      <w:r>
        <w:t></w:t>
      </w:r>
      <w:r>
        <w:rPr>
          <w:rFonts w:hint="eastAsia"/>
        </w:rPr>
        <w:t>іммігрантів</w:t>
      </w:r>
      <w:r>
        <w:t></w:t>
      </w:r>
      <w:r>
        <w:rPr>
          <w:rFonts w:hint="eastAsia"/>
        </w:rPr>
        <w:t>з</w:t>
      </w:r>
      <w:r>
        <w:t></w:t>
      </w:r>
      <w:r>
        <w:rPr>
          <w:rFonts w:hint="eastAsia"/>
        </w:rPr>
        <w:t>Балкан</w:t>
      </w:r>
      <w:r>
        <w:t></w:t>
      </w:r>
      <w:r>
        <w:t></w:t>
      </w:r>
      <w:r>
        <w:rPr>
          <w:rFonts w:hint="eastAsia"/>
        </w:rPr>
        <w:t>так</w:t>
      </w:r>
      <w:r>
        <w:t></w:t>
      </w:r>
      <w:r>
        <w:rPr>
          <w:rFonts w:hint="eastAsia"/>
        </w:rPr>
        <w:t>і</w:t>
      </w:r>
      <w:r>
        <w:t></w:t>
      </w:r>
      <w:r>
        <w:rPr>
          <w:rFonts w:hint="eastAsia"/>
        </w:rPr>
        <w:t>загалом</w:t>
      </w:r>
      <w:r>
        <w:t></w:t>
      </w:r>
      <w:r>
        <w:rPr>
          <w:rFonts w:hint="eastAsia"/>
        </w:rPr>
        <w:t>для</w:t>
      </w:r>
      <w:r>
        <w:t></w:t>
      </w:r>
      <w:r>
        <w:rPr>
          <w:rFonts w:hint="eastAsia"/>
        </w:rPr>
        <w:t>тогочасного</w:t>
      </w:r>
    </w:p>
    <w:p w:rsidR="00BA72AB" w:rsidRDefault="00BA72AB" w:rsidP="00BA72AB">
      <w:r>
        <w:rPr>
          <w:rFonts w:hint="eastAsia"/>
        </w:rPr>
        <w:t>українського</w:t>
      </w:r>
      <w:r>
        <w:t></w:t>
      </w:r>
      <w:r>
        <w:rPr>
          <w:rFonts w:hint="eastAsia"/>
        </w:rPr>
        <w:t>населення</w:t>
      </w:r>
      <w:r>
        <w:t></w:t>
      </w:r>
      <w:r>
        <w:rPr>
          <w:rFonts w:hint="eastAsia"/>
        </w:rPr>
        <w:t>Правобережжя</w:t>
      </w:r>
      <w:r>
        <w:t></w:t>
      </w:r>
      <w:r>
        <w:t></w:t>
      </w:r>
      <w:r>
        <w:rPr>
          <w:rFonts w:hint="eastAsia"/>
        </w:rPr>
        <w:t>Лідером</w:t>
      </w:r>
      <w:r>
        <w:t></w:t>
      </w:r>
      <w:r>
        <w:rPr>
          <w:rFonts w:hint="eastAsia"/>
        </w:rPr>
        <w:t>переселенців</w:t>
      </w:r>
      <w:r>
        <w:t></w:t>
      </w:r>
      <w:r>
        <w:rPr>
          <w:rFonts w:hint="eastAsia"/>
        </w:rPr>
        <w:t>був</w:t>
      </w:r>
      <w:r>
        <w:t></w:t>
      </w:r>
      <w:r>
        <w:rPr>
          <w:rFonts w:hint="eastAsia"/>
        </w:rPr>
        <w:t>серб</w:t>
      </w:r>
      <w:r>
        <w:t></w:t>
      </w:r>
      <w:r>
        <w:rPr>
          <w:rFonts w:hint="eastAsia"/>
        </w:rPr>
        <w:t>за</w:t>
      </w:r>
    </w:p>
    <w:p w:rsidR="00BA72AB" w:rsidRDefault="00BA72AB" w:rsidP="00BA72AB">
      <w:r>
        <w:rPr>
          <w:rFonts w:hint="eastAsia"/>
        </w:rPr>
        <w:t>походженням</w:t>
      </w:r>
      <w:r>
        <w:t></w:t>
      </w:r>
      <w:r>
        <w:t></w:t>
      </w:r>
      <w:r>
        <w:rPr>
          <w:rFonts w:hint="eastAsia"/>
        </w:rPr>
        <w:t>колишній</w:t>
      </w:r>
      <w:r>
        <w:t></w:t>
      </w:r>
      <w:r>
        <w:rPr>
          <w:rFonts w:hint="eastAsia"/>
        </w:rPr>
        <w:t>полковник</w:t>
      </w:r>
      <w:r>
        <w:t></w:t>
      </w:r>
      <w:r>
        <w:rPr>
          <w:rFonts w:hint="eastAsia"/>
        </w:rPr>
        <w:t>австрійської</w:t>
      </w:r>
      <w:r>
        <w:t></w:t>
      </w:r>
      <w:r>
        <w:rPr>
          <w:rFonts w:hint="eastAsia"/>
        </w:rPr>
        <w:t>армії</w:t>
      </w:r>
      <w:r>
        <w:t></w:t>
      </w:r>
      <w:r>
        <w:rPr>
          <w:rFonts w:hint="eastAsia"/>
        </w:rPr>
        <w:t>на</w:t>
      </w:r>
      <w:r>
        <w:t></w:t>
      </w:r>
      <w:r>
        <w:rPr>
          <w:rFonts w:hint="eastAsia"/>
        </w:rPr>
        <w:t>Військовому</w:t>
      </w:r>
      <w:r>
        <w:t></w:t>
      </w:r>
      <w:r>
        <w:rPr>
          <w:rFonts w:hint="eastAsia"/>
        </w:rPr>
        <w:t>кордоні</w:t>
      </w:r>
    </w:p>
    <w:p w:rsidR="00BA72AB" w:rsidRDefault="00BA72AB" w:rsidP="00BA72AB">
      <w:r>
        <w:rPr>
          <w:rFonts w:hint="eastAsia"/>
        </w:rPr>
        <w:t>І</w:t>
      </w:r>
      <w:r>
        <w:t></w:t>
      </w:r>
      <w:r>
        <w:t></w:t>
      </w:r>
      <w:r>
        <w:rPr>
          <w:rFonts w:hint="eastAsia"/>
        </w:rPr>
        <w:t>Хорват</w:t>
      </w:r>
      <w:r>
        <w:t></w:t>
      </w:r>
      <w:r>
        <w:t></w:t>
      </w:r>
      <w:r>
        <w:rPr>
          <w:rFonts w:hint="eastAsia"/>
        </w:rPr>
        <w:t>діяльність</w:t>
      </w:r>
      <w:r>
        <w:t></w:t>
      </w:r>
      <w:r>
        <w:rPr>
          <w:rFonts w:hint="eastAsia"/>
        </w:rPr>
        <w:t>якого</w:t>
      </w:r>
      <w:r>
        <w:t></w:t>
      </w:r>
      <w:r>
        <w:rPr>
          <w:rFonts w:hint="eastAsia"/>
        </w:rPr>
        <w:t>на</w:t>
      </w:r>
      <w:r>
        <w:t></w:t>
      </w:r>
      <w:r>
        <w:rPr>
          <w:rFonts w:hint="eastAsia"/>
        </w:rPr>
        <w:t>посаді</w:t>
      </w:r>
      <w:r>
        <w:t></w:t>
      </w:r>
      <w:r>
        <w:rPr>
          <w:rFonts w:hint="eastAsia"/>
        </w:rPr>
        <w:t>командира</w:t>
      </w:r>
      <w:r>
        <w:t></w:t>
      </w:r>
      <w:r>
        <w:rPr>
          <w:rFonts w:hint="eastAsia"/>
        </w:rPr>
        <w:t>Гусарського</w:t>
      </w:r>
      <w:r>
        <w:t></w:t>
      </w:r>
      <w:r>
        <w:rPr>
          <w:rFonts w:hint="eastAsia"/>
        </w:rPr>
        <w:t>полку</w:t>
      </w:r>
      <w:r>
        <w:t></w:t>
      </w:r>
      <w:r>
        <w:rPr>
          <w:rFonts w:hint="eastAsia"/>
        </w:rPr>
        <w:t>та</w:t>
      </w:r>
    </w:p>
    <w:p w:rsidR="00BA72AB" w:rsidRDefault="00BA72AB" w:rsidP="00BA72AB">
      <w:r>
        <w:rPr>
          <w:rFonts w:hint="eastAsia"/>
        </w:rPr>
        <w:t>Новосербського</w:t>
      </w:r>
      <w:r>
        <w:t></w:t>
      </w:r>
      <w:r>
        <w:rPr>
          <w:rFonts w:hint="eastAsia"/>
        </w:rPr>
        <w:t>військового</w:t>
      </w:r>
      <w:r>
        <w:t></w:t>
      </w:r>
      <w:r>
        <w:rPr>
          <w:rFonts w:hint="eastAsia"/>
        </w:rPr>
        <w:t>корпусу</w:t>
      </w:r>
      <w:r>
        <w:t></w:t>
      </w:r>
      <w:r>
        <w:rPr>
          <w:rFonts w:hint="eastAsia"/>
        </w:rPr>
        <w:t>спричинила</w:t>
      </w:r>
      <w:r>
        <w:t></w:t>
      </w:r>
      <w:r>
        <w:rPr>
          <w:rFonts w:hint="eastAsia"/>
        </w:rPr>
        <w:t>ряд</w:t>
      </w:r>
      <w:r>
        <w:t></w:t>
      </w:r>
      <w:r>
        <w:rPr>
          <w:rFonts w:hint="eastAsia"/>
        </w:rPr>
        <w:t>суттєвих</w:t>
      </w:r>
      <w:r>
        <w:t></w:t>
      </w:r>
      <w:r>
        <w:rPr>
          <w:rFonts w:hint="eastAsia"/>
        </w:rPr>
        <w:t>наслідків</w:t>
      </w:r>
      <w:r>
        <w:t></w:t>
      </w:r>
      <w:r>
        <w:rPr>
          <w:rFonts w:hint="eastAsia"/>
        </w:rPr>
        <w:t>для</w:t>
      </w:r>
    </w:p>
    <w:p w:rsidR="00BA72AB" w:rsidRDefault="00BA72AB" w:rsidP="00BA72AB">
      <w:r>
        <w:rPr>
          <w:rFonts w:hint="eastAsia"/>
        </w:rPr>
        <w:t>регіону</w:t>
      </w:r>
      <w:r>
        <w:t></w:t>
      </w:r>
      <w:r>
        <w:rPr>
          <w:rFonts w:hint="eastAsia"/>
        </w:rPr>
        <w:t>Південної</w:t>
      </w:r>
      <w:r>
        <w:t></w:t>
      </w:r>
      <w:r>
        <w:rPr>
          <w:rFonts w:hint="eastAsia"/>
        </w:rPr>
        <w:t>України</w:t>
      </w:r>
      <w:r>
        <w:t></w:t>
      </w:r>
    </w:p>
    <w:p w:rsidR="00BA72AB" w:rsidRDefault="00BA72AB" w:rsidP="00BA72AB">
      <w:r>
        <w:rPr>
          <w:rFonts w:hint="eastAsia"/>
        </w:rPr>
        <w:t>–</w:t>
      </w:r>
      <w:r>
        <w:t></w:t>
      </w:r>
      <w:r>
        <w:rPr>
          <w:rFonts w:hint="eastAsia"/>
        </w:rPr>
        <w:t>Проаналізувавши</w:t>
      </w:r>
      <w:r>
        <w:t></w:t>
      </w:r>
      <w:r>
        <w:rPr>
          <w:rFonts w:hint="eastAsia"/>
        </w:rPr>
        <w:t>стан</w:t>
      </w:r>
      <w:r>
        <w:t></w:t>
      </w:r>
      <w:r>
        <w:rPr>
          <w:rFonts w:hint="eastAsia"/>
        </w:rPr>
        <w:t>наукової</w:t>
      </w:r>
      <w:r>
        <w:t></w:t>
      </w:r>
      <w:r>
        <w:rPr>
          <w:rFonts w:hint="eastAsia"/>
        </w:rPr>
        <w:t>розробки</w:t>
      </w:r>
      <w:r>
        <w:t></w:t>
      </w:r>
      <w:r>
        <w:rPr>
          <w:rFonts w:hint="eastAsia"/>
        </w:rPr>
        <w:t>питання</w:t>
      </w:r>
      <w:r>
        <w:t></w:t>
      </w:r>
      <w:r>
        <w:rPr>
          <w:rFonts w:hint="eastAsia"/>
        </w:rPr>
        <w:t>діяльності</w:t>
      </w:r>
      <w:r>
        <w:t></w:t>
      </w:r>
      <w:r>
        <w:rPr>
          <w:rFonts w:hint="eastAsia"/>
        </w:rPr>
        <w:t>І</w:t>
      </w:r>
      <w:r>
        <w:t></w:t>
      </w:r>
      <w:r>
        <w:t></w:t>
      </w:r>
      <w:r>
        <w:rPr>
          <w:rFonts w:hint="eastAsia"/>
        </w:rPr>
        <w:t>Хорвата</w:t>
      </w:r>
    </w:p>
    <w:p w:rsidR="00BA72AB" w:rsidRDefault="00BA72AB" w:rsidP="00BA72AB">
      <w:r>
        <w:rPr>
          <w:rFonts w:hint="eastAsia"/>
        </w:rPr>
        <w:t>в</w:t>
      </w:r>
      <w:r>
        <w:t></w:t>
      </w:r>
      <w:r>
        <w:rPr>
          <w:rFonts w:hint="eastAsia"/>
        </w:rPr>
        <w:t>Новій</w:t>
      </w:r>
      <w:r>
        <w:t></w:t>
      </w:r>
      <w:r>
        <w:rPr>
          <w:rFonts w:hint="eastAsia"/>
        </w:rPr>
        <w:t>Сербії</w:t>
      </w:r>
      <w:r>
        <w:t></w:t>
      </w:r>
      <w:r>
        <w:t></w:t>
      </w:r>
      <w:r>
        <w:rPr>
          <w:rFonts w:hint="eastAsia"/>
        </w:rPr>
        <w:t>потрібно</w:t>
      </w:r>
      <w:r>
        <w:t></w:t>
      </w:r>
      <w:r>
        <w:rPr>
          <w:rFonts w:hint="eastAsia"/>
        </w:rPr>
        <w:t>зазначити</w:t>
      </w:r>
      <w:r>
        <w:t></w:t>
      </w:r>
      <w:r>
        <w:t></w:t>
      </w:r>
      <w:r>
        <w:rPr>
          <w:rFonts w:hint="eastAsia"/>
        </w:rPr>
        <w:t>що</w:t>
      </w:r>
      <w:r>
        <w:t></w:t>
      </w:r>
      <w:r>
        <w:rPr>
          <w:rFonts w:hint="eastAsia"/>
        </w:rPr>
        <w:t>дослідженню</w:t>
      </w:r>
      <w:r>
        <w:t></w:t>
      </w:r>
      <w:r>
        <w:rPr>
          <w:rFonts w:hint="eastAsia"/>
        </w:rPr>
        <w:t>цієї</w:t>
      </w:r>
      <w:r>
        <w:t></w:t>
      </w:r>
      <w:r>
        <w:rPr>
          <w:rFonts w:hint="eastAsia"/>
        </w:rPr>
        <w:t>проблеми</w:t>
      </w:r>
      <w:r>
        <w:t></w:t>
      </w:r>
      <w:r>
        <w:rPr>
          <w:rFonts w:hint="eastAsia"/>
        </w:rPr>
        <w:t>як</w:t>
      </w:r>
      <w:r>
        <w:t></w:t>
      </w:r>
      <w:r>
        <w:rPr>
          <w:rFonts w:hint="eastAsia"/>
        </w:rPr>
        <w:t>в</w:t>
      </w:r>
    </w:p>
    <w:p w:rsidR="00BA72AB" w:rsidRDefault="00BA72AB" w:rsidP="00BA72AB">
      <w:r>
        <w:rPr>
          <w:rFonts w:hint="eastAsia"/>
        </w:rPr>
        <w:t>українській</w:t>
      </w:r>
      <w:r>
        <w:t></w:t>
      </w:r>
      <w:r>
        <w:t></w:t>
      </w:r>
      <w:r>
        <w:rPr>
          <w:rFonts w:hint="eastAsia"/>
        </w:rPr>
        <w:t>так</w:t>
      </w:r>
      <w:r>
        <w:t></w:t>
      </w:r>
      <w:r>
        <w:rPr>
          <w:rFonts w:hint="eastAsia"/>
        </w:rPr>
        <w:t>і</w:t>
      </w:r>
      <w:r>
        <w:t></w:t>
      </w:r>
      <w:r>
        <w:rPr>
          <w:rFonts w:hint="eastAsia"/>
        </w:rPr>
        <w:t>в</w:t>
      </w:r>
      <w:r>
        <w:t></w:t>
      </w:r>
      <w:r>
        <w:rPr>
          <w:rFonts w:hint="eastAsia"/>
        </w:rPr>
        <w:t>зарубіжній</w:t>
      </w:r>
      <w:r>
        <w:t></w:t>
      </w:r>
      <w:r>
        <w:rPr>
          <w:rFonts w:hint="eastAsia"/>
        </w:rPr>
        <w:t>історіографії</w:t>
      </w:r>
      <w:r>
        <w:t></w:t>
      </w:r>
      <w:r>
        <w:rPr>
          <w:rFonts w:hint="eastAsia"/>
        </w:rPr>
        <w:t>приділялось</w:t>
      </w:r>
      <w:r>
        <w:t></w:t>
      </w:r>
      <w:r>
        <w:rPr>
          <w:rFonts w:hint="eastAsia"/>
        </w:rPr>
        <w:t>недостатньо</w:t>
      </w:r>
      <w:r>
        <w:t></w:t>
      </w:r>
      <w:r>
        <w:rPr>
          <w:rFonts w:hint="eastAsia"/>
        </w:rPr>
        <w:t>уваги</w:t>
      </w:r>
      <w:r>
        <w:t></w:t>
      </w:r>
    </w:p>
    <w:p w:rsidR="00BA72AB" w:rsidRDefault="00BA72AB" w:rsidP="00BA72AB">
      <w:r>
        <w:rPr>
          <w:rFonts w:hint="eastAsia"/>
        </w:rPr>
        <w:t>Зазначена</w:t>
      </w:r>
      <w:r>
        <w:t></w:t>
      </w:r>
      <w:r>
        <w:rPr>
          <w:rFonts w:hint="eastAsia"/>
        </w:rPr>
        <w:t>тема</w:t>
      </w:r>
      <w:r>
        <w:t></w:t>
      </w:r>
      <w:r>
        <w:rPr>
          <w:rFonts w:hint="eastAsia"/>
        </w:rPr>
        <w:t>розкривалась</w:t>
      </w:r>
      <w:r>
        <w:t></w:t>
      </w:r>
      <w:r>
        <w:rPr>
          <w:rFonts w:hint="eastAsia"/>
        </w:rPr>
        <w:t>переважно</w:t>
      </w:r>
      <w:r>
        <w:t></w:t>
      </w:r>
      <w:r>
        <w:rPr>
          <w:rFonts w:hint="eastAsia"/>
        </w:rPr>
        <w:t>у</w:t>
      </w:r>
      <w:r>
        <w:t></w:t>
      </w:r>
      <w:r>
        <w:rPr>
          <w:rFonts w:hint="eastAsia"/>
        </w:rPr>
        <w:t>працях</w:t>
      </w:r>
      <w:r>
        <w:t></w:t>
      </w:r>
      <w:r>
        <w:rPr>
          <w:rFonts w:hint="eastAsia"/>
        </w:rPr>
        <w:t>з</w:t>
      </w:r>
      <w:r>
        <w:t></w:t>
      </w:r>
      <w:r>
        <w:rPr>
          <w:rFonts w:hint="eastAsia"/>
        </w:rPr>
        <w:t>історії</w:t>
      </w:r>
      <w:r>
        <w:t></w:t>
      </w:r>
      <w:r>
        <w:rPr>
          <w:rFonts w:hint="eastAsia"/>
        </w:rPr>
        <w:t>заселення</w:t>
      </w:r>
      <w:r>
        <w:t></w:t>
      </w:r>
      <w:r>
        <w:rPr>
          <w:rFonts w:hint="eastAsia"/>
        </w:rPr>
        <w:t>та</w:t>
      </w:r>
    </w:p>
    <w:p w:rsidR="00BA72AB" w:rsidRDefault="00BA72AB" w:rsidP="00BA72AB">
      <w:r>
        <w:rPr>
          <w:rFonts w:hint="eastAsia"/>
        </w:rPr>
        <w:t>освоєння</w:t>
      </w:r>
      <w:r>
        <w:t></w:t>
      </w:r>
      <w:r>
        <w:rPr>
          <w:rFonts w:hint="eastAsia"/>
        </w:rPr>
        <w:t>степових</w:t>
      </w:r>
      <w:r>
        <w:t></w:t>
      </w:r>
      <w:r>
        <w:rPr>
          <w:rFonts w:hint="eastAsia"/>
        </w:rPr>
        <w:t>українських</w:t>
      </w:r>
      <w:r>
        <w:t></w:t>
      </w:r>
      <w:r>
        <w:rPr>
          <w:rFonts w:hint="eastAsia"/>
        </w:rPr>
        <w:t>земель</w:t>
      </w:r>
      <w:r>
        <w:t></w:t>
      </w:r>
      <w:r>
        <w:rPr>
          <w:rFonts w:hint="eastAsia"/>
        </w:rPr>
        <w:t>іноземними</w:t>
      </w:r>
      <w:r>
        <w:t></w:t>
      </w:r>
      <w:r>
        <w:rPr>
          <w:rFonts w:hint="eastAsia"/>
        </w:rPr>
        <w:t>колоністами</w:t>
      </w:r>
      <w:r>
        <w:t></w:t>
      </w:r>
      <w:r>
        <w:rPr>
          <w:rFonts w:hint="eastAsia"/>
        </w:rPr>
        <w:t>у</w:t>
      </w:r>
      <w:r>
        <w:t></w:t>
      </w:r>
      <w:r>
        <w:t></w:t>
      </w:r>
      <w:r>
        <w:t></w:t>
      </w:r>
      <w:r>
        <w:t></w:t>
      </w:r>
      <w:r>
        <w:t></w:t>
      </w:r>
      <w:r>
        <w:t></w:t>
      </w:r>
      <w:r>
        <w:t></w:t>
      </w:r>
      <w:r>
        <w:rPr>
          <w:rFonts w:hint="eastAsia"/>
        </w:rPr>
        <w:t>ст</w:t>
      </w:r>
      <w:r>
        <w:t></w:t>
      </w:r>
    </w:p>
    <w:p w:rsidR="00BA72AB" w:rsidRDefault="00BA72AB" w:rsidP="00BA72AB">
      <w:r>
        <w:rPr>
          <w:rFonts w:hint="eastAsia"/>
        </w:rPr>
        <w:t>і</w:t>
      </w:r>
      <w:r>
        <w:t></w:t>
      </w:r>
      <w:r>
        <w:rPr>
          <w:rFonts w:hint="eastAsia"/>
        </w:rPr>
        <w:t>не</w:t>
      </w:r>
      <w:r>
        <w:t></w:t>
      </w:r>
      <w:r>
        <w:rPr>
          <w:rFonts w:hint="eastAsia"/>
        </w:rPr>
        <w:t>виокремлювалась</w:t>
      </w:r>
      <w:r>
        <w:t></w:t>
      </w:r>
      <w:r>
        <w:rPr>
          <w:rFonts w:hint="eastAsia"/>
        </w:rPr>
        <w:t>з</w:t>
      </w:r>
      <w:r>
        <w:t></w:t>
      </w:r>
      <w:r>
        <w:rPr>
          <w:rFonts w:hint="eastAsia"/>
        </w:rPr>
        <w:t>загального</w:t>
      </w:r>
      <w:r>
        <w:t></w:t>
      </w:r>
      <w:r>
        <w:rPr>
          <w:rFonts w:hint="eastAsia"/>
        </w:rPr>
        <w:t>контексту</w:t>
      </w:r>
      <w:r>
        <w:t></w:t>
      </w:r>
      <w:r>
        <w:rPr>
          <w:rFonts w:hint="eastAsia"/>
        </w:rPr>
        <w:t>історії</w:t>
      </w:r>
      <w:r>
        <w:t></w:t>
      </w:r>
      <w:r>
        <w:rPr>
          <w:rFonts w:hint="eastAsia"/>
        </w:rPr>
        <w:t>Нової</w:t>
      </w:r>
      <w:r>
        <w:t></w:t>
      </w:r>
      <w:r>
        <w:rPr>
          <w:rFonts w:hint="eastAsia"/>
        </w:rPr>
        <w:t>Сербії</w:t>
      </w:r>
      <w:r>
        <w:t></w:t>
      </w:r>
    </w:p>
    <w:p w:rsidR="00BA72AB" w:rsidRDefault="00BA72AB" w:rsidP="00BA72AB">
      <w:r>
        <w:rPr>
          <w:rFonts w:hint="eastAsia"/>
        </w:rPr>
        <w:t>Дослідники</w:t>
      </w:r>
      <w:r>
        <w:t></w:t>
      </w:r>
      <w:r>
        <w:rPr>
          <w:rFonts w:hint="eastAsia"/>
        </w:rPr>
        <w:t>здебільшого</w:t>
      </w:r>
      <w:r>
        <w:t></w:t>
      </w:r>
      <w:r>
        <w:rPr>
          <w:rFonts w:hint="eastAsia"/>
        </w:rPr>
        <w:t>звертали</w:t>
      </w:r>
      <w:r>
        <w:t></w:t>
      </w:r>
      <w:r>
        <w:rPr>
          <w:rFonts w:hint="eastAsia"/>
        </w:rPr>
        <w:t>увагу</w:t>
      </w:r>
      <w:r>
        <w:t></w:t>
      </w:r>
      <w:r>
        <w:rPr>
          <w:rFonts w:hint="eastAsia"/>
        </w:rPr>
        <w:t>на</w:t>
      </w:r>
      <w:r>
        <w:t></w:t>
      </w:r>
      <w:r>
        <w:rPr>
          <w:rFonts w:hint="eastAsia"/>
        </w:rPr>
        <w:t>військово</w:t>
      </w:r>
      <w:r>
        <w:t></w:t>
      </w:r>
      <w:r>
        <w:rPr>
          <w:rFonts w:hint="eastAsia"/>
        </w:rPr>
        <w:t>адміністративні</w:t>
      </w:r>
    </w:p>
    <w:p w:rsidR="00BA72AB" w:rsidRDefault="00BA72AB" w:rsidP="00BA72AB">
      <w:r>
        <w:rPr>
          <w:rFonts w:hint="eastAsia"/>
        </w:rPr>
        <w:t>аспекти</w:t>
      </w:r>
      <w:r>
        <w:t></w:t>
      </w:r>
      <w:r>
        <w:rPr>
          <w:rFonts w:hint="eastAsia"/>
        </w:rPr>
        <w:t>керівництва</w:t>
      </w:r>
      <w:r>
        <w:t></w:t>
      </w:r>
      <w:r>
        <w:rPr>
          <w:rFonts w:hint="eastAsia"/>
        </w:rPr>
        <w:t>І</w:t>
      </w:r>
      <w:r>
        <w:t></w:t>
      </w:r>
      <w:r>
        <w:t></w:t>
      </w:r>
      <w:r>
        <w:rPr>
          <w:rFonts w:hint="eastAsia"/>
        </w:rPr>
        <w:t>Хорвата</w:t>
      </w:r>
      <w:r>
        <w:t></w:t>
      </w:r>
      <w:r>
        <w:rPr>
          <w:rFonts w:hint="eastAsia"/>
        </w:rPr>
        <w:t>поселенням</w:t>
      </w:r>
      <w:r>
        <w:t></w:t>
      </w:r>
      <w:r>
        <w:rPr>
          <w:rFonts w:hint="eastAsia"/>
        </w:rPr>
        <w:t>та</w:t>
      </w:r>
      <w:r>
        <w:t></w:t>
      </w:r>
      <w:r>
        <w:rPr>
          <w:rFonts w:hint="eastAsia"/>
        </w:rPr>
        <w:t>на</w:t>
      </w:r>
      <w:r>
        <w:t></w:t>
      </w:r>
      <w:r>
        <w:rPr>
          <w:rFonts w:hint="eastAsia"/>
        </w:rPr>
        <w:t>його</w:t>
      </w:r>
      <w:r>
        <w:t></w:t>
      </w:r>
      <w:r>
        <w:rPr>
          <w:rFonts w:hint="eastAsia"/>
        </w:rPr>
        <w:t>відносини</w:t>
      </w:r>
      <w:r>
        <w:t></w:t>
      </w:r>
      <w:r>
        <w:rPr>
          <w:rFonts w:hint="eastAsia"/>
        </w:rPr>
        <w:t>з</w:t>
      </w:r>
    </w:p>
    <w:p w:rsidR="00BA72AB" w:rsidRDefault="00BA72AB" w:rsidP="00BA72AB">
      <w:r>
        <w:rPr>
          <w:rFonts w:hint="eastAsia"/>
        </w:rPr>
        <w:t>підлеглими</w:t>
      </w:r>
      <w:r>
        <w:t></w:t>
      </w:r>
      <w:r>
        <w:rPr>
          <w:rFonts w:hint="eastAsia"/>
        </w:rPr>
        <w:t>військовослужбовцями</w:t>
      </w:r>
      <w:r>
        <w:t></w:t>
      </w:r>
      <w:r>
        <w:rPr>
          <w:rFonts w:hint="eastAsia"/>
        </w:rPr>
        <w:t>Новосербського</w:t>
      </w:r>
      <w:r>
        <w:t></w:t>
      </w:r>
      <w:r>
        <w:rPr>
          <w:rFonts w:hint="eastAsia"/>
        </w:rPr>
        <w:t>корпусу</w:t>
      </w:r>
      <w:r>
        <w:t></w:t>
      </w:r>
      <w:r>
        <w:t></w:t>
      </w:r>
      <w:r>
        <w:rPr>
          <w:rFonts w:hint="eastAsia"/>
        </w:rPr>
        <w:t>Однак</w:t>
      </w:r>
    </w:p>
    <w:p w:rsidR="00BA72AB" w:rsidRDefault="00BA72AB" w:rsidP="00BA72AB">
      <w:r>
        <w:rPr>
          <w:rFonts w:hint="eastAsia"/>
        </w:rPr>
        <w:t>в</w:t>
      </w:r>
      <w:r>
        <w:t></w:t>
      </w:r>
      <w:r>
        <w:rPr>
          <w:rFonts w:hint="eastAsia"/>
        </w:rPr>
        <w:t>історіографії</w:t>
      </w:r>
      <w:r>
        <w:t></w:t>
      </w:r>
      <w:r>
        <w:rPr>
          <w:rFonts w:hint="eastAsia"/>
        </w:rPr>
        <w:t>було</w:t>
      </w:r>
      <w:r>
        <w:t></w:t>
      </w:r>
      <w:r>
        <w:rPr>
          <w:rFonts w:hint="eastAsia"/>
        </w:rPr>
        <w:t>недостатньо</w:t>
      </w:r>
      <w:r>
        <w:t></w:t>
      </w:r>
      <w:r>
        <w:rPr>
          <w:rFonts w:hint="eastAsia"/>
        </w:rPr>
        <w:t>розкрито</w:t>
      </w:r>
      <w:r>
        <w:t></w:t>
      </w:r>
      <w:r>
        <w:rPr>
          <w:rFonts w:hint="eastAsia"/>
        </w:rPr>
        <w:t>вплив</w:t>
      </w:r>
      <w:r>
        <w:t></w:t>
      </w:r>
      <w:r>
        <w:rPr>
          <w:rFonts w:hint="eastAsia"/>
        </w:rPr>
        <w:t>І</w:t>
      </w:r>
      <w:r>
        <w:t></w:t>
      </w:r>
      <w:r>
        <w:t></w:t>
      </w:r>
      <w:r>
        <w:rPr>
          <w:rFonts w:hint="eastAsia"/>
        </w:rPr>
        <w:t>Хорвата</w:t>
      </w:r>
      <w:r>
        <w:t></w:t>
      </w:r>
      <w:r>
        <w:rPr>
          <w:rFonts w:hint="eastAsia"/>
        </w:rPr>
        <w:t>на</w:t>
      </w:r>
      <w:r>
        <w:t></w:t>
      </w:r>
      <w:r>
        <w:rPr>
          <w:rFonts w:hint="eastAsia"/>
        </w:rPr>
        <w:t>такі</w:t>
      </w:r>
      <w:r>
        <w:t></w:t>
      </w:r>
      <w:r>
        <w:rPr>
          <w:rFonts w:hint="eastAsia"/>
        </w:rPr>
        <w:t>сфери</w:t>
      </w:r>
    </w:p>
    <w:p w:rsidR="00BA72AB" w:rsidRDefault="00BA72AB" w:rsidP="00BA72AB">
      <w:r>
        <w:rPr>
          <w:rFonts w:hint="eastAsia"/>
        </w:rPr>
        <w:t>суспільно</w:t>
      </w:r>
      <w:r>
        <w:t></w:t>
      </w:r>
      <w:r>
        <w:rPr>
          <w:rFonts w:hint="eastAsia"/>
        </w:rPr>
        <w:t>господарського</w:t>
      </w:r>
      <w:r>
        <w:t></w:t>
      </w:r>
      <w:r>
        <w:rPr>
          <w:rFonts w:hint="eastAsia"/>
        </w:rPr>
        <w:t>життя</w:t>
      </w:r>
      <w:r>
        <w:t></w:t>
      </w:r>
      <w:r>
        <w:rPr>
          <w:rFonts w:hint="eastAsia"/>
        </w:rPr>
        <w:t>краю</w:t>
      </w:r>
      <w:r>
        <w:t></w:t>
      </w:r>
      <w:r>
        <w:t></w:t>
      </w:r>
      <w:r>
        <w:rPr>
          <w:rFonts w:hint="eastAsia"/>
        </w:rPr>
        <w:t>як</w:t>
      </w:r>
      <w:r>
        <w:t></w:t>
      </w:r>
      <w:r>
        <w:rPr>
          <w:rFonts w:hint="eastAsia"/>
        </w:rPr>
        <w:t>торгівля</w:t>
      </w:r>
      <w:r>
        <w:t></w:t>
      </w:r>
      <w:r>
        <w:t></w:t>
      </w:r>
      <w:r>
        <w:rPr>
          <w:rFonts w:hint="eastAsia"/>
        </w:rPr>
        <w:t>земельні</w:t>
      </w:r>
      <w:r>
        <w:t></w:t>
      </w:r>
      <w:r>
        <w:rPr>
          <w:rFonts w:hint="eastAsia"/>
        </w:rPr>
        <w:t>відносини</w:t>
      </w:r>
      <w:r>
        <w:t></w:t>
      </w:r>
    </w:p>
    <w:p w:rsidR="00BA72AB" w:rsidRDefault="00BA72AB" w:rsidP="00BA72AB">
      <w:r>
        <w:rPr>
          <w:rFonts w:hint="eastAsia"/>
        </w:rPr>
        <w:t>церковний</w:t>
      </w:r>
      <w:r>
        <w:t></w:t>
      </w:r>
      <w:r>
        <w:rPr>
          <w:rFonts w:hint="eastAsia"/>
        </w:rPr>
        <w:t>устрій</w:t>
      </w:r>
      <w:r>
        <w:t></w:t>
      </w:r>
      <w:r>
        <w:t></w:t>
      </w:r>
      <w:r>
        <w:rPr>
          <w:rFonts w:hint="eastAsia"/>
        </w:rPr>
        <w:t>освіта</w:t>
      </w:r>
      <w:r>
        <w:t></w:t>
      </w:r>
      <w:r>
        <w:rPr>
          <w:rFonts w:hint="eastAsia"/>
        </w:rPr>
        <w:t>тощо</w:t>
      </w:r>
      <w:r>
        <w:t></w:t>
      </w:r>
      <w:r>
        <w:t></w:t>
      </w:r>
      <w:r>
        <w:rPr>
          <w:rFonts w:hint="eastAsia"/>
        </w:rPr>
        <w:t>У</w:t>
      </w:r>
      <w:r>
        <w:t></w:t>
      </w:r>
      <w:r>
        <w:rPr>
          <w:rFonts w:hint="eastAsia"/>
        </w:rPr>
        <w:t>публікаціях</w:t>
      </w:r>
      <w:r>
        <w:t></w:t>
      </w:r>
      <w:r>
        <w:rPr>
          <w:rFonts w:hint="eastAsia"/>
        </w:rPr>
        <w:t>окремих</w:t>
      </w:r>
      <w:r>
        <w:t></w:t>
      </w:r>
      <w:r>
        <w:rPr>
          <w:rFonts w:hint="eastAsia"/>
        </w:rPr>
        <w:t>дослідників</w:t>
      </w:r>
      <w:r>
        <w:t></w:t>
      </w:r>
      <w:r>
        <w:rPr>
          <w:rFonts w:hint="eastAsia"/>
        </w:rPr>
        <w:t>також</w:t>
      </w:r>
    </w:p>
    <w:p w:rsidR="00BA72AB" w:rsidRDefault="00BA72AB" w:rsidP="00BA72AB">
      <w:r>
        <w:rPr>
          <w:rFonts w:hint="eastAsia"/>
        </w:rPr>
        <w:t>є</w:t>
      </w:r>
      <w:r>
        <w:t></w:t>
      </w:r>
      <w:r>
        <w:rPr>
          <w:rFonts w:hint="eastAsia"/>
        </w:rPr>
        <w:t>неточності</w:t>
      </w:r>
      <w:r>
        <w:t></w:t>
      </w:r>
      <w:r>
        <w:rPr>
          <w:rFonts w:hint="eastAsia"/>
        </w:rPr>
        <w:t>щодо</w:t>
      </w:r>
      <w:r>
        <w:t></w:t>
      </w:r>
      <w:r>
        <w:rPr>
          <w:rFonts w:hint="eastAsia"/>
        </w:rPr>
        <w:t>висвітлення</w:t>
      </w:r>
      <w:r>
        <w:t></w:t>
      </w:r>
      <w:r>
        <w:rPr>
          <w:rFonts w:hint="eastAsia"/>
        </w:rPr>
        <w:t>фактів</w:t>
      </w:r>
      <w:r>
        <w:t></w:t>
      </w:r>
      <w:r>
        <w:t></w:t>
      </w:r>
      <w:r>
        <w:rPr>
          <w:rFonts w:hint="eastAsia"/>
        </w:rPr>
        <w:t>які</w:t>
      </w:r>
      <w:r>
        <w:t></w:t>
      </w:r>
      <w:r>
        <w:rPr>
          <w:rFonts w:hint="eastAsia"/>
        </w:rPr>
        <w:t>передували</w:t>
      </w:r>
      <w:r>
        <w:t></w:t>
      </w:r>
      <w:r>
        <w:rPr>
          <w:rFonts w:hint="eastAsia"/>
        </w:rPr>
        <w:t>його</w:t>
      </w:r>
      <w:r>
        <w:t></w:t>
      </w:r>
      <w:r>
        <w:rPr>
          <w:rFonts w:hint="eastAsia"/>
        </w:rPr>
        <w:t>керівництву</w:t>
      </w:r>
      <w:r>
        <w:t></w:t>
      </w:r>
      <w:r>
        <w:rPr>
          <w:rFonts w:hint="eastAsia"/>
        </w:rPr>
        <w:t>Новою</w:t>
      </w:r>
    </w:p>
    <w:p w:rsidR="00BA72AB" w:rsidRDefault="00BA72AB" w:rsidP="00BA72AB">
      <w:r>
        <w:rPr>
          <w:rFonts w:hint="eastAsia"/>
        </w:rPr>
        <w:t>Сербією</w:t>
      </w:r>
      <w:r>
        <w:t></w:t>
      </w:r>
      <w:r>
        <w:t></w:t>
      </w:r>
      <w:r>
        <w:rPr>
          <w:rFonts w:hint="eastAsia"/>
        </w:rPr>
        <w:t>Окрім</w:t>
      </w:r>
      <w:r>
        <w:t></w:t>
      </w:r>
      <w:r>
        <w:rPr>
          <w:rFonts w:hint="eastAsia"/>
        </w:rPr>
        <w:t>того</w:t>
      </w:r>
      <w:r>
        <w:t></w:t>
      </w:r>
      <w:r>
        <w:t></w:t>
      </w:r>
      <w:r>
        <w:rPr>
          <w:rFonts w:hint="eastAsia"/>
        </w:rPr>
        <w:t>поза</w:t>
      </w:r>
      <w:r>
        <w:t></w:t>
      </w:r>
      <w:r>
        <w:rPr>
          <w:rFonts w:hint="eastAsia"/>
        </w:rPr>
        <w:t>увагою</w:t>
      </w:r>
      <w:r>
        <w:t></w:t>
      </w:r>
      <w:r>
        <w:rPr>
          <w:rFonts w:hint="eastAsia"/>
        </w:rPr>
        <w:t>істориків</w:t>
      </w:r>
      <w:r>
        <w:t></w:t>
      </w:r>
      <w:r>
        <w:rPr>
          <w:rFonts w:hint="eastAsia"/>
        </w:rPr>
        <w:t>залишалось</w:t>
      </w:r>
      <w:r>
        <w:t></w:t>
      </w:r>
      <w:r>
        <w:rPr>
          <w:rFonts w:hint="eastAsia"/>
        </w:rPr>
        <w:t>дослідження</w:t>
      </w:r>
    </w:p>
    <w:p w:rsidR="00BA72AB" w:rsidRDefault="00BA72AB" w:rsidP="00BA72AB">
      <w:r>
        <w:rPr>
          <w:rFonts w:hint="eastAsia"/>
        </w:rPr>
        <w:t>майнового</w:t>
      </w:r>
      <w:r>
        <w:t></w:t>
      </w:r>
      <w:r>
        <w:rPr>
          <w:rFonts w:hint="eastAsia"/>
        </w:rPr>
        <w:t>становища</w:t>
      </w:r>
      <w:r>
        <w:t></w:t>
      </w:r>
      <w:r>
        <w:rPr>
          <w:rFonts w:hint="eastAsia"/>
        </w:rPr>
        <w:t>генерала</w:t>
      </w:r>
      <w:r>
        <w:t></w:t>
      </w:r>
      <w:r>
        <w:t></w:t>
      </w:r>
      <w:r>
        <w:rPr>
          <w:rFonts w:hint="eastAsia"/>
        </w:rPr>
        <w:t>а</w:t>
      </w:r>
      <w:r>
        <w:t></w:t>
      </w:r>
      <w:r>
        <w:rPr>
          <w:rFonts w:hint="eastAsia"/>
        </w:rPr>
        <w:t>також</w:t>
      </w:r>
      <w:r>
        <w:t></w:t>
      </w:r>
      <w:r>
        <w:rPr>
          <w:rFonts w:hint="eastAsia"/>
        </w:rPr>
        <w:t>детальне</w:t>
      </w:r>
      <w:r>
        <w:t></w:t>
      </w:r>
      <w:r>
        <w:rPr>
          <w:rFonts w:hint="eastAsia"/>
        </w:rPr>
        <w:t>вивчення</w:t>
      </w:r>
      <w:r>
        <w:t></w:t>
      </w:r>
      <w:r>
        <w:rPr>
          <w:rFonts w:hint="eastAsia"/>
        </w:rPr>
        <w:t>подій</w:t>
      </w:r>
      <w:r>
        <w:t></w:t>
      </w:r>
      <w:r>
        <w:t></w:t>
      </w:r>
      <w:r>
        <w:rPr>
          <w:rFonts w:hint="eastAsia"/>
        </w:rPr>
        <w:t>пов’язаних</w:t>
      </w:r>
    </w:p>
    <w:p w:rsidR="00BA72AB" w:rsidRDefault="00BA72AB" w:rsidP="00BA72AB">
      <w:r>
        <w:rPr>
          <w:rFonts w:hint="eastAsia"/>
        </w:rPr>
        <w:t>з</w:t>
      </w:r>
      <w:r>
        <w:t></w:t>
      </w:r>
      <w:r>
        <w:rPr>
          <w:rFonts w:hint="eastAsia"/>
        </w:rPr>
        <w:t>останнім</w:t>
      </w:r>
      <w:r>
        <w:t></w:t>
      </w:r>
      <w:r>
        <w:rPr>
          <w:rFonts w:hint="eastAsia"/>
        </w:rPr>
        <w:t>періодом</w:t>
      </w:r>
      <w:r>
        <w:t></w:t>
      </w:r>
      <w:r>
        <w:rPr>
          <w:rFonts w:hint="eastAsia"/>
        </w:rPr>
        <w:t>його</w:t>
      </w:r>
      <w:r>
        <w:t></w:t>
      </w:r>
      <w:r>
        <w:rPr>
          <w:rFonts w:hint="eastAsia"/>
        </w:rPr>
        <w:t>життя</w:t>
      </w:r>
      <w:r>
        <w:t></w:t>
      </w:r>
    </w:p>
    <w:p w:rsidR="00BA72AB" w:rsidRDefault="00BA72AB" w:rsidP="00BA72AB">
      <w:r>
        <w:t></w:t>
      </w:r>
      <w:r>
        <w:t></w:t>
      </w:r>
      <w:r>
        <w:t></w:t>
      </w:r>
    </w:p>
    <w:p w:rsidR="00BA72AB" w:rsidRDefault="00BA72AB" w:rsidP="00BA72AB">
      <w:r>
        <w:rPr>
          <w:rFonts w:hint="eastAsia"/>
        </w:rPr>
        <w:t>Що</w:t>
      </w:r>
      <w:r>
        <w:t></w:t>
      </w:r>
      <w:r>
        <w:rPr>
          <w:rFonts w:hint="eastAsia"/>
        </w:rPr>
        <w:t>стосується</w:t>
      </w:r>
      <w:r>
        <w:t></w:t>
      </w:r>
      <w:r>
        <w:rPr>
          <w:rFonts w:hint="eastAsia"/>
        </w:rPr>
        <w:t>джерельної</w:t>
      </w:r>
      <w:r>
        <w:t></w:t>
      </w:r>
      <w:r>
        <w:rPr>
          <w:rFonts w:hint="eastAsia"/>
        </w:rPr>
        <w:t>бази</w:t>
      </w:r>
      <w:r>
        <w:t></w:t>
      </w:r>
      <w:r>
        <w:rPr>
          <w:rFonts w:hint="eastAsia"/>
        </w:rPr>
        <w:t>дослідження</w:t>
      </w:r>
      <w:r>
        <w:t></w:t>
      </w:r>
      <w:r>
        <w:t></w:t>
      </w:r>
      <w:r>
        <w:rPr>
          <w:rFonts w:hint="eastAsia"/>
        </w:rPr>
        <w:t>то</w:t>
      </w:r>
      <w:r>
        <w:t></w:t>
      </w:r>
      <w:r>
        <w:rPr>
          <w:rFonts w:hint="eastAsia"/>
        </w:rPr>
        <w:t>вона</w:t>
      </w:r>
      <w:r>
        <w:t></w:t>
      </w:r>
      <w:r>
        <w:rPr>
          <w:rFonts w:hint="eastAsia"/>
        </w:rPr>
        <w:t>є</w:t>
      </w:r>
      <w:r>
        <w:t></w:t>
      </w:r>
      <w:r>
        <w:rPr>
          <w:rFonts w:hint="eastAsia"/>
        </w:rPr>
        <w:t>різноманітною</w:t>
      </w:r>
      <w:r>
        <w:t></w:t>
      </w:r>
    </w:p>
    <w:p w:rsidR="00BA72AB" w:rsidRDefault="00BA72AB" w:rsidP="00BA72AB">
      <w:r>
        <w:rPr>
          <w:rFonts w:hint="eastAsia"/>
        </w:rPr>
        <w:t>однак</w:t>
      </w:r>
      <w:r>
        <w:t></w:t>
      </w:r>
      <w:r>
        <w:rPr>
          <w:rFonts w:hint="eastAsia"/>
        </w:rPr>
        <w:t>основну</w:t>
      </w:r>
      <w:r>
        <w:t></w:t>
      </w:r>
      <w:r>
        <w:rPr>
          <w:rFonts w:hint="eastAsia"/>
        </w:rPr>
        <w:t>її</w:t>
      </w:r>
      <w:r>
        <w:t></w:t>
      </w:r>
      <w:r>
        <w:rPr>
          <w:rFonts w:hint="eastAsia"/>
        </w:rPr>
        <w:t>частину</w:t>
      </w:r>
      <w:r>
        <w:t></w:t>
      </w:r>
      <w:r>
        <w:rPr>
          <w:rFonts w:hint="eastAsia"/>
        </w:rPr>
        <w:t>складають</w:t>
      </w:r>
      <w:r>
        <w:t></w:t>
      </w:r>
      <w:r>
        <w:rPr>
          <w:rFonts w:hint="eastAsia"/>
        </w:rPr>
        <w:t>архівні</w:t>
      </w:r>
      <w:r>
        <w:t></w:t>
      </w:r>
      <w:r>
        <w:rPr>
          <w:rFonts w:hint="eastAsia"/>
        </w:rPr>
        <w:t>та</w:t>
      </w:r>
      <w:r>
        <w:t></w:t>
      </w:r>
      <w:r>
        <w:rPr>
          <w:rFonts w:hint="eastAsia"/>
        </w:rPr>
        <w:t>опубліковані</w:t>
      </w:r>
      <w:r>
        <w:t></w:t>
      </w:r>
      <w:r>
        <w:rPr>
          <w:rFonts w:hint="eastAsia"/>
        </w:rPr>
        <w:t>документи</w:t>
      </w:r>
    </w:p>
    <w:p w:rsidR="00BA72AB" w:rsidRDefault="00BA72AB" w:rsidP="00BA72AB">
      <w:r>
        <w:rPr>
          <w:rFonts w:hint="eastAsia"/>
        </w:rPr>
        <w:t>актового</w:t>
      </w:r>
      <w:r>
        <w:t></w:t>
      </w:r>
      <w:r>
        <w:rPr>
          <w:rFonts w:hint="eastAsia"/>
        </w:rPr>
        <w:t>характеру</w:t>
      </w:r>
      <w:r>
        <w:t></w:t>
      </w:r>
      <w:r>
        <w:t></w:t>
      </w:r>
      <w:r>
        <w:rPr>
          <w:rFonts w:hint="eastAsia"/>
        </w:rPr>
        <w:t>До</w:t>
      </w:r>
      <w:r>
        <w:t></w:t>
      </w:r>
      <w:r>
        <w:rPr>
          <w:rFonts w:hint="eastAsia"/>
        </w:rPr>
        <w:t>них</w:t>
      </w:r>
      <w:r>
        <w:t></w:t>
      </w:r>
      <w:r>
        <w:rPr>
          <w:rFonts w:hint="eastAsia"/>
        </w:rPr>
        <w:t>належать</w:t>
      </w:r>
      <w:r>
        <w:t></w:t>
      </w:r>
      <w:r>
        <w:t></w:t>
      </w:r>
      <w:r>
        <w:rPr>
          <w:rFonts w:hint="eastAsia"/>
        </w:rPr>
        <w:t>у</w:t>
      </w:r>
      <w:r>
        <w:t></w:t>
      </w:r>
      <w:r>
        <w:rPr>
          <w:rFonts w:hint="eastAsia"/>
        </w:rPr>
        <w:t>першу</w:t>
      </w:r>
      <w:r>
        <w:t></w:t>
      </w:r>
      <w:r>
        <w:rPr>
          <w:rFonts w:hint="eastAsia"/>
        </w:rPr>
        <w:t>чергу</w:t>
      </w:r>
      <w:r>
        <w:t></w:t>
      </w:r>
      <w:r>
        <w:t></w:t>
      </w:r>
      <w:r>
        <w:rPr>
          <w:rFonts w:hint="eastAsia"/>
        </w:rPr>
        <w:t>імператорські</w:t>
      </w:r>
      <w:r>
        <w:t></w:t>
      </w:r>
      <w:r>
        <w:rPr>
          <w:rFonts w:hint="eastAsia"/>
        </w:rPr>
        <w:t>та</w:t>
      </w:r>
    </w:p>
    <w:p w:rsidR="00BA72AB" w:rsidRDefault="00BA72AB" w:rsidP="00BA72AB">
      <w:r>
        <w:rPr>
          <w:rFonts w:hint="eastAsia"/>
        </w:rPr>
        <w:t>сенатські</w:t>
      </w:r>
      <w:r>
        <w:t></w:t>
      </w:r>
      <w:r>
        <w:rPr>
          <w:rFonts w:hint="eastAsia"/>
        </w:rPr>
        <w:t>укази</w:t>
      </w:r>
      <w:r>
        <w:t></w:t>
      </w:r>
      <w:r>
        <w:t></w:t>
      </w:r>
      <w:r>
        <w:rPr>
          <w:rFonts w:hint="eastAsia"/>
        </w:rPr>
        <w:t>інші</w:t>
      </w:r>
      <w:r>
        <w:t></w:t>
      </w:r>
      <w:r>
        <w:rPr>
          <w:rFonts w:hint="eastAsia"/>
        </w:rPr>
        <w:t>урядові</w:t>
      </w:r>
      <w:r>
        <w:t></w:t>
      </w:r>
      <w:r>
        <w:rPr>
          <w:rFonts w:hint="eastAsia"/>
        </w:rPr>
        <w:t>документи</w:t>
      </w:r>
      <w:r>
        <w:t></w:t>
      </w:r>
      <w:r>
        <w:rPr>
          <w:rFonts w:hint="eastAsia"/>
        </w:rPr>
        <w:t>та</w:t>
      </w:r>
      <w:r>
        <w:t></w:t>
      </w:r>
      <w:r>
        <w:rPr>
          <w:rFonts w:hint="eastAsia"/>
        </w:rPr>
        <w:t>матеріали</w:t>
      </w:r>
      <w:r>
        <w:t></w:t>
      </w:r>
      <w:r>
        <w:rPr>
          <w:rFonts w:hint="eastAsia"/>
        </w:rPr>
        <w:t>канцелярії</w:t>
      </w:r>
    </w:p>
    <w:p w:rsidR="00BA72AB" w:rsidRDefault="00BA72AB" w:rsidP="00BA72AB">
      <w:r>
        <w:rPr>
          <w:rFonts w:hint="eastAsia"/>
        </w:rPr>
        <w:t>Новосербського</w:t>
      </w:r>
      <w:r>
        <w:t></w:t>
      </w:r>
      <w:r>
        <w:rPr>
          <w:rFonts w:hint="eastAsia"/>
        </w:rPr>
        <w:t>корпусу</w:t>
      </w:r>
      <w:r>
        <w:t></w:t>
      </w:r>
      <w:r>
        <w:t></w:t>
      </w:r>
      <w:r>
        <w:rPr>
          <w:rFonts w:hint="eastAsia"/>
        </w:rPr>
        <w:t>Заслуговує</w:t>
      </w:r>
      <w:r>
        <w:t></w:t>
      </w:r>
      <w:r>
        <w:rPr>
          <w:rFonts w:hint="eastAsia"/>
        </w:rPr>
        <w:t>на</w:t>
      </w:r>
      <w:r>
        <w:t></w:t>
      </w:r>
      <w:r>
        <w:rPr>
          <w:rFonts w:hint="eastAsia"/>
        </w:rPr>
        <w:t>увагу</w:t>
      </w:r>
      <w:r>
        <w:t></w:t>
      </w:r>
      <w:r>
        <w:rPr>
          <w:rFonts w:hint="eastAsia"/>
        </w:rPr>
        <w:t>ділове</w:t>
      </w:r>
      <w:r>
        <w:t></w:t>
      </w:r>
      <w:r>
        <w:rPr>
          <w:rFonts w:hint="eastAsia"/>
        </w:rPr>
        <w:t>листування</w:t>
      </w:r>
      <w:r>
        <w:t></w:t>
      </w:r>
      <w:r>
        <w:rPr>
          <w:rFonts w:hint="eastAsia"/>
        </w:rPr>
        <w:t>І</w:t>
      </w:r>
      <w:r>
        <w:t></w:t>
      </w:r>
      <w:r>
        <w:t></w:t>
      </w:r>
      <w:r>
        <w:rPr>
          <w:rFonts w:hint="eastAsia"/>
        </w:rPr>
        <w:t>Хорвата</w:t>
      </w:r>
      <w:r>
        <w:t></w:t>
      </w:r>
      <w:r>
        <w:rPr>
          <w:rFonts w:hint="eastAsia"/>
        </w:rPr>
        <w:t>з</w:t>
      </w:r>
    </w:p>
    <w:p w:rsidR="00BA72AB" w:rsidRDefault="00BA72AB" w:rsidP="00BA72AB">
      <w:r>
        <w:rPr>
          <w:rFonts w:hint="eastAsia"/>
        </w:rPr>
        <w:t>представниками</w:t>
      </w:r>
      <w:r>
        <w:t></w:t>
      </w:r>
      <w:r>
        <w:rPr>
          <w:rFonts w:hint="eastAsia"/>
        </w:rPr>
        <w:t>цивільних</w:t>
      </w:r>
      <w:r>
        <w:t></w:t>
      </w:r>
      <w:r>
        <w:rPr>
          <w:rFonts w:hint="eastAsia"/>
        </w:rPr>
        <w:t>та</w:t>
      </w:r>
      <w:r>
        <w:t></w:t>
      </w:r>
      <w:r>
        <w:rPr>
          <w:rFonts w:hint="eastAsia"/>
        </w:rPr>
        <w:t>військових</w:t>
      </w:r>
      <w:r>
        <w:t></w:t>
      </w:r>
      <w:r>
        <w:rPr>
          <w:rFonts w:hint="eastAsia"/>
        </w:rPr>
        <w:t>органів</w:t>
      </w:r>
      <w:r>
        <w:t></w:t>
      </w:r>
      <w:r>
        <w:rPr>
          <w:rFonts w:hint="eastAsia"/>
        </w:rPr>
        <w:t>влади</w:t>
      </w:r>
      <w:r>
        <w:t></w:t>
      </w:r>
      <w:r>
        <w:t></w:t>
      </w:r>
      <w:r>
        <w:rPr>
          <w:rFonts w:hint="eastAsia"/>
        </w:rPr>
        <w:t>зокрема</w:t>
      </w:r>
      <w:r>
        <w:t></w:t>
      </w:r>
      <w:r>
        <w:t></w:t>
      </w:r>
      <w:r>
        <w:rPr>
          <w:rFonts w:hint="eastAsia"/>
        </w:rPr>
        <w:t>київськими</w:t>
      </w:r>
    </w:p>
    <w:p w:rsidR="00BA72AB" w:rsidRDefault="00BA72AB" w:rsidP="00BA72AB">
      <w:r>
        <w:rPr>
          <w:rFonts w:hint="eastAsia"/>
        </w:rPr>
        <w:t>генерал</w:t>
      </w:r>
      <w:r>
        <w:t></w:t>
      </w:r>
      <w:r>
        <w:rPr>
          <w:rFonts w:hint="eastAsia"/>
        </w:rPr>
        <w:t>губернаторами</w:t>
      </w:r>
      <w:r>
        <w:t></w:t>
      </w:r>
      <w:r>
        <w:rPr>
          <w:rFonts w:hint="eastAsia"/>
        </w:rPr>
        <w:t>та</w:t>
      </w:r>
      <w:r>
        <w:t></w:t>
      </w:r>
      <w:r>
        <w:rPr>
          <w:rFonts w:hint="eastAsia"/>
        </w:rPr>
        <w:t>комендантами</w:t>
      </w:r>
      <w:r>
        <w:t></w:t>
      </w:r>
      <w:r>
        <w:rPr>
          <w:rFonts w:hint="eastAsia"/>
        </w:rPr>
        <w:t>фортеці</w:t>
      </w:r>
      <w:r>
        <w:t></w:t>
      </w:r>
      <w:r>
        <w:rPr>
          <w:rFonts w:hint="eastAsia"/>
        </w:rPr>
        <w:t>Святої</w:t>
      </w:r>
      <w:r>
        <w:t></w:t>
      </w:r>
      <w:r>
        <w:rPr>
          <w:rFonts w:hint="eastAsia"/>
        </w:rPr>
        <w:t>Єлисавети</w:t>
      </w:r>
      <w:r>
        <w:t></w:t>
      </w:r>
      <w:r>
        <w:t></w:t>
      </w:r>
      <w:r>
        <w:rPr>
          <w:rFonts w:hint="eastAsia"/>
        </w:rPr>
        <w:t>а</w:t>
      </w:r>
      <w:r>
        <w:t></w:t>
      </w:r>
      <w:r>
        <w:rPr>
          <w:rFonts w:hint="eastAsia"/>
        </w:rPr>
        <w:t>також</w:t>
      </w:r>
    </w:p>
    <w:p w:rsidR="00BA72AB" w:rsidRDefault="00BA72AB" w:rsidP="00BA72AB">
      <w:r>
        <w:rPr>
          <w:rFonts w:hint="eastAsia"/>
        </w:rPr>
        <w:t>переписка</w:t>
      </w:r>
      <w:r>
        <w:t></w:t>
      </w:r>
      <w:r>
        <w:rPr>
          <w:rFonts w:hint="eastAsia"/>
        </w:rPr>
        <w:t>керівника</w:t>
      </w:r>
      <w:r>
        <w:t></w:t>
      </w:r>
      <w:r>
        <w:rPr>
          <w:rFonts w:hint="eastAsia"/>
        </w:rPr>
        <w:t>Нової</w:t>
      </w:r>
      <w:r>
        <w:t></w:t>
      </w:r>
      <w:r>
        <w:rPr>
          <w:rFonts w:hint="eastAsia"/>
        </w:rPr>
        <w:t>Сербії</w:t>
      </w:r>
      <w:r>
        <w:t></w:t>
      </w:r>
      <w:r>
        <w:rPr>
          <w:rFonts w:hint="eastAsia"/>
        </w:rPr>
        <w:t>з</w:t>
      </w:r>
      <w:r>
        <w:t></w:t>
      </w:r>
      <w:r>
        <w:rPr>
          <w:rFonts w:hint="eastAsia"/>
        </w:rPr>
        <w:t>духовними</w:t>
      </w:r>
      <w:r>
        <w:t></w:t>
      </w:r>
      <w:r>
        <w:rPr>
          <w:rFonts w:hint="eastAsia"/>
        </w:rPr>
        <w:t>ієрархами</w:t>
      </w:r>
      <w:r>
        <w:t></w:t>
      </w:r>
      <w:r>
        <w:t></w:t>
      </w:r>
      <w:r>
        <w:rPr>
          <w:rFonts w:hint="eastAsia"/>
        </w:rPr>
        <w:t>Вагоме</w:t>
      </w:r>
      <w:r>
        <w:t></w:t>
      </w:r>
      <w:r>
        <w:rPr>
          <w:rFonts w:hint="eastAsia"/>
        </w:rPr>
        <w:t>значення</w:t>
      </w:r>
    </w:p>
    <w:p w:rsidR="00BA72AB" w:rsidRDefault="00BA72AB" w:rsidP="00BA72AB">
      <w:r>
        <w:rPr>
          <w:rFonts w:hint="eastAsia"/>
        </w:rPr>
        <w:t>для</w:t>
      </w:r>
      <w:r>
        <w:t></w:t>
      </w:r>
      <w:r>
        <w:rPr>
          <w:rFonts w:hint="eastAsia"/>
        </w:rPr>
        <w:t>дослідження</w:t>
      </w:r>
      <w:r>
        <w:t></w:t>
      </w:r>
      <w:r>
        <w:rPr>
          <w:rFonts w:hint="eastAsia"/>
        </w:rPr>
        <w:t>має</w:t>
      </w:r>
      <w:r>
        <w:t></w:t>
      </w:r>
      <w:r>
        <w:rPr>
          <w:rFonts w:hint="eastAsia"/>
        </w:rPr>
        <w:t>мемуарна</w:t>
      </w:r>
      <w:r>
        <w:t></w:t>
      </w:r>
      <w:r>
        <w:rPr>
          <w:rFonts w:hint="eastAsia"/>
        </w:rPr>
        <w:t>література</w:t>
      </w:r>
      <w:r>
        <w:t></w:t>
      </w:r>
      <w:r>
        <w:rPr>
          <w:rFonts w:hint="eastAsia"/>
        </w:rPr>
        <w:t>сучасників</w:t>
      </w:r>
      <w:r>
        <w:t></w:t>
      </w:r>
      <w:r>
        <w:rPr>
          <w:rFonts w:hint="eastAsia"/>
        </w:rPr>
        <w:t>І</w:t>
      </w:r>
      <w:r>
        <w:t></w:t>
      </w:r>
      <w:r>
        <w:t></w:t>
      </w:r>
      <w:r>
        <w:rPr>
          <w:rFonts w:hint="eastAsia"/>
        </w:rPr>
        <w:t>Хорвата</w:t>
      </w:r>
      <w:r>
        <w:t></w:t>
      </w:r>
      <w:r>
        <w:t></w:t>
      </w:r>
      <w:r>
        <w:rPr>
          <w:rFonts w:hint="eastAsia"/>
        </w:rPr>
        <w:t>Додатково</w:t>
      </w:r>
    </w:p>
    <w:p w:rsidR="00BA72AB" w:rsidRDefault="00BA72AB" w:rsidP="00BA72AB">
      <w:r>
        <w:rPr>
          <w:rFonts w:hint="eastAsia"/>
        </w:rPr>
        <w:t>відомості</w:t>
      </w:r>
      <w:r>
        <w:t></w:t>
      </w:r>
      <w:r>
        <w:rPr>
          <w:rFonts w:hint="eastAsia"/>
        </w:rPr>
        <w:t>про</w:t>
      </w:r>
      <w:r>
        <w:t></w:t>
      </w:r>
      <w:r>
        <w:rPr>
          <w:rFonts w:hint="eastAsia"/>
        </w:rPr>
        <w:t>життя</w:t>
      </w:r>
      <w:r>
        <w:t></w:t>
      </w:r>
      <w:r>
        <w:rPr>
          <w:rFonts w:hint="eastAsia"/>
        </w:rPr>
        <w:t>та</w:t>
      </w:r>
      <w:r>
        <w:t></w:t>
      </w:r>
      <w:r>
        <w:rPr>
          <w:rFonts w:hint="eastAsia"/>
        </w:rPr>
        <w:t>діяльність</w:t>
      </w:r>
      <w:r>
        <w:t></w:t>
      </w:r>
      <w:r>
        <w:rPr>
          <w:rFonts w:hint="eastAsia"/>
        </w:rPr>
        <w:t>генерала</w:t>
      </w:r>
      <w:r>
        <w:t></w:t>
      </w:r>
      <w:r>
        <w:rPr>
          <w:rFonts w:hint="eastAsia"/>
        </w:rPr>
        <w:t>містяться</w:t>
      </w:r>
      <w:r>
        <w:t></w:t>
      </w:r>
      <w:r>
        <w:rPr>
          <w:rFonts w:hint="eastAsia"/>
        </w:rPr>
        <w:t>у</w:t>
      </w:r>
      <w:r>
        <w:t></w:t>
      </w:r>
      <w:r>
        <w:rPr>
          <w:rFonts w:hint="eastAsia"/>
        </w:rPr>
        <w:t>метричних</w:t>
      </w:r>
      <w:r>
        <w:t></w:t>
      </w:r>
      <w:r>
        <w:rPr>
          <w:rFonts w:hint="eastAsia"/>
        </w:rPr>
        <w:t>книгах</w:t>
      </w:r>
      <w:r>
        <w:t></w:t>
      </w:r>
    </w:p>
    <w:p w:rsidR="00BA72AB" w:rsidRDefault="00BA72AB" w:rsidP="00BA72AB">
      <w:r>
        <w:rPr>
          <w:rFonts w:hint="eastAsia"/>
        </w:rPr>
        <w:t>сповідних</w:t>
      </w:r>
      <w:r>
        <w:t></w:t>
      </w:r>
      <w:r>
        <w:rPr>
          <w:rFonts w:hint="eastAsia"/>
        </w:rPr>
        <w:t>розписах</w:t>
      </w:r>
      <w:r>
        <w:t></w:t>
      </w:r>
      <w:r>
        <w:t></w:t>
      </w:r>
      <w:r>
        <w:rPr>
          <w:rFonts w:hint="eastAsia"/>
        </w:rPr>
        <w:t>поміщицьких</w:t>
      </w:r>
      <w:r>
        <w:t></w:t>
      </w:r>
      <w:r>
        <w:rPr>
          <w:rFonts w:hint="eastAsia"/>
        </w:rPr>
        <w:t>списках</w:t>
      </w:r>
      <w:r>
        <w:t></w:t>
      </w:r>
      <w:r>
        <w:rPr>
          <w:rFonts w:hint="eastAsia"/>
        </w:rPr>
        <w:t>тощо</w:t>
      </w:r>
      <w:r>
        <w:t></w:t>
      </w:r>
      <w:r>
        <w:t></w:t>
      </w:r>
      <w:r>
        <w:rPr>
          <w:rFonts w:hint="eastAsia"/>
        </w:rPr>
        <w:t>Загалом</w:t>
      </w:r>
      <w:r>
        <w:t></w:t>
      </w:r>
      <w:r>
        <w:rPr>
          <w:rFonts w:hint="eastAsia"/>
        </w:rPr>
        <w:t>наявна</w:t>
      </w:r>
      <w:r>
        <w:t></w:t>
      </w:r>
      <w:r>
        <w:rPr>
          <w:rFonts w:hint="eastAsia"/>
        </w:rPr>
        <w:t>кількість</w:t>
      </w:r>
    </w:p>
    <w:p w:rsidR="00BA72AB" w:rsidRDefault="00BA72AB" w:rsidP="00BA72AB">
      <w:r>
        <w:rPr>
          <w:rFonts w:hint="eastAsia"/>
        </w:rPr>
        <w:t>джерел</w:t>
      </w:r>
      <w:r>
        <w:t></w:t>
      </w:r>
      <w:r>
        <w:rPr>
          <w:rFonts w:hint="eastAsia"/>
        </w:rPr>
        <w:t>є</w:t>
      </w:r>
      <w:r>
        <w:t></w:t>
      </w:r>
      <w:r>
        <w:rPr>
          <w:rFonts w:hint="eastAsia"/>
        </w:rPr>
        <w:t>цілком</w:t>
      </w:r>
      <w:r>
        <w:t></w:t>
      </w:r>
      <w:r>
        <w:rPr>
          <w:rFonts w:hint="eastAsia"/>
        </w:rPr>
        <w:t>достатньою</w:t>
      </w:r>
      <w:r>
        <w:t></w:t>
      </w:r>
      <w:r>
        <w:rPr>
          <w:rFonts w:hint="eastAsia"/>
        </w:rPr>
        <w:t>для</w:t>
      </w:r>
      <w:r>
        <w:t></w:t>
      </w:r>
      <w:r>
        <w:rPr>
          <w:rFonts w:hint="eastAsia"/>
        </w:rPr>
        <w:t>вивчення</w:t>
      </w:r>
      <w:r>
        <w:t></w:t>
      </w:r>
      <w:r>
        <w:rPr>
          <w:rFonts w:hint="eastAsia"/>
        </w:rPr>
        <w:t>даного</w:t>
      </w:r>
      <w:r>
        <w:t></w:t>
      </w:r>
      <w:r>
        <w:rPr>
          <w:rFonts w:hint="eastAsia"/>
        </w:rPr>
        <w:t>питання</w:t>
      </w:r>
      <w:r>
        <w:t></w:t>
      </w:r>
    </w:p>
    <w:p w:rsidR="00BA72AB" w:rsidRDefault="00BA72AB" w:rsidP="00BA72AB">
      <w:r>
        <w:rPr>
          <w:rFonts w:hint="eastAsia"/>
        </w:rPr>
        <w:t>–</w:t>
      </w:r>
      <w:r>
        <w:t></w:t>
      </w:r>
      <w:r>
        <w:rPr>
          <w:rFonts w:hint="eastAsia"/>
        </w:rPr>
        <w:t>З</w:t>
      </w:r>
      <w:r>
        <w:t></w:t>
      </w:r>
      <w:r>
        <w:rPr>
          <w:rFonts w:hint="eastAsia"/>
        </w:rPr>
        <w:t>огляду</w:t>
      </w:r>
      <w:r>
        <w:t></w:t>
      </w:r>
      <w:r>
        <w:rPr>
          <w:rFonts w:hint="eastAsia"/>
        </w:rPr>
        <w:t>на</w:t>
      </w:r>
      <w:r>
        <w:t></w:t>
      </w:r>
      <w:r>
        <w:rPr>
          <w:rFonts w:hint="eastAsia"/>
        </w:rPr>
        <w:t>брак</w:t>
      </w:r>
      <w:r>
        <w:t></w:t>
      </w:r>
      <w:r>
        <w:rPr>
          <w:rFonts w:hint="eastAsia"/>
        </w:rPr>
        <w:t>відомостей</w:t>
      </w:r>
      <w:r>
        <w:t></w:t>
      </w:r>
      <w:r>
        <w:rPr>
          <w:rFonts w:hint="eastAsia"/>
        </w:rPr>
        <w:t>про</w:t>
      </w:r>
      <w:r>
        <w:t></w:t>
      </w:r>
      <w:r>
        <w:rPr>
          <w:rFonts w:hint="eastAsia"/>
        </w:rPr>
        <w:t>військово</w:t>
      </w:r>
      <w:r>
        <w:t></w:t>
      </w:r>
      <w:r>
        <w:rPr>
          <w:rFonts w:hint="eastAsia"/>
        </w:rPr>
        <w:t>політичну</w:t>
      </w:r>
      <w:r>
        <w:t></w:t>
      </w:r>
      <w:r>
        <w:rPr>
          <w:rFonts w:hint="eastAsia"/>
        </w:rPr>
        <w:t>діяльність</w:t>
      </w:r>
    </w:p>
    <w:p w:rsidR="00BA72AB" w:rsidRDefault="00BA72AB" w:rsidP="00BA72AB">
      <w:r>
        <w:rPr>
          <w:rFonts w:hint="eastAsia"/>
        </w:rPr>
        <w:t>І</w:t>
      </w:r>
      <w:r>
        <w:t></w:t>
      </w:r>
      <w:r>
        <w:t></w:t>
      </w:r>
      <w:r>
        <w:rPr>
          <w:rFonts w:hint="eastAsia"/>
        </w:rPr>
        <w:t>Хорвата</w:t>
      </w:r>
      <w:r>
        <w:t></w:t>
      </w:r>
      <w:r>
        <w:rPr>
          <w:rFonts w:hint="eastAsia"/>
        </w:rPr>
        <w:t>на</w:t>
      </w:r>
      <w:r>
        <w:t></w:t>
      </w:r>
      <w:r>
        <w:rPr>
          <w:rFonts w:hint="eastAsia"/>
        </w:rPr>
        <w:t>території</w:t>
      </w:r>
      <w:r>
        <w:t></w:t>
      </w:r>
      <w:r>
        <w:rPr>
          <w:rFonts w:hint="eastAsia"/>
        </w:rPr>
        <w:t>Австрійської</w:t>
      </w:r>
      <w:r>
        <w:t></w:t>
      </w:r>
      <w:r>
        <w:rPr>
          <w:rFonts w:hint="eastAsia"/>
        </w:rPr>
        <w:t>імперії</w:t>
      </w:r>
      <w:r>
        <w:t></w:t>
      </w:r>
      <w:r>
        <w:t></w:t>
      </w:r>
      <w:r>
        <w:rPr>
          <w:rFonts w:hint="eastAsia"/>
        </w:rPr>
        <w:t>деякі</w:t>
      </w:r>
      <w:r>
        <w:t></w:t>
      </w:r>
      <w:r>
        <w:rPr>
          <w:rFonts w:hint="eastAsia"/>
        </w:rPr>
        <w:t>питання</w:t>
      </w:r>
      <w:r>
        <w:t></w:t>
      </w:r>
      <w:r>
        <w:t></w:t>
      </w:r>
      <w:r>
        <w:rPr>
          <w:rFonts w:hint="eastAsia"/>
        </w:rPr>
        <w:t>як</w:t>
      </w:r>
      <w:r>
        <w:t></w:t>
      </w:r>
      <w:r>
        <w:rPr>
          <w:rFonts w:hint="eastAsia"/>
        </w:rPr>
        <w:t>то</w:t>
      </w:r>
      <w:r>
        <w:t></w:t>
      </w:r>
      <w:r>
        <w:rPr>
          <w:rFonts w:hint="eastAsia"/>
        </w:rPr>
        <w:t>точна</w:t>
      </w:r>
    </w:p>
    <w:p w:rsidR="00BA72AB" w:rsidRDefault="00BA72AB" w:rsidP="00BA72AB">
      <w:r>
        <w:rPr>
          <w:rFonts w:hint="eastAsia"/>
        </w:rPr>
        <w:t>дата</w:t>
      </w:r>
      <w:r>
        <w:t></w:t>
      </w:r>
      <w:r>
        <w:rPr>
          <w:rFonts w:hint="eastAsia"/>
        </w:rPr>
        <w:t>та</w:t>
      </w:r>
      <w:r>
        <w:t></w:t>
      </w:r>
      <w:r>
        <w:rPr>
          <w:rFonts w:hint="eastAsia"/>
        </w:rPr>
        <w:t>місце</w:t>
      </w:r>
      <w:r>
        <w:t></w:t>
      </w:r>
      <w:r>
        <w:rPr>
          <w:rFonts w:hint="eastAsia"/>
        </w:rPr>
        <w:t>його</w:t>
      </w:r>
      <w:r>
        <w:t></w:t>
      </w:r>
      <w:r>
        <w:rPr>
          <w:rFonts w:hint="eastAsia"/>
        </w:rPr>
        <w:t>народження</w:t>
      </w:r>
      <w:r>
        <w:t></w:t>
      </w:r>
      <w:r>
        <w:t></w:t>
      </w:r>
      <w:r>
        <w:rPr>
          <w:rFonts w:hint="eastAsia"/>
        </w:rPr>
        <w:t>потребують</w:t>
      </w:r>
      <w:r>
        <w:t></w:t>
      </w:r>
      <w:r>
        <w:rPr>
          <w:rFonts w:hint="eastAsia"/>
        </w:rPr>
        <w:t>подальшого</w:t>
      </w:r>
      <w:r>
        <w:t></w:t>
      </w:r>
      <w:r>
        <w:rPr>
          <w:rFonts w:hint="eastAsia"/>
        </w:rPr>
        <w:t>дослідження</w:t>
      </w:r>
      <w:r>
        <w:t></w:t>
      </w:r>
    </w:p>
    <w:p w:rsidR="00BA72AB" w:rsidRDefault="00BA72AB" w:rsidP="00BA72AB">
      <w:r>
        <w:rPr>
          <w:rFonts w:hint="eastAsia"/>
        </w:rPr>
        <w:t>Найімовірніше</w:t>
      </w:r>
      <w:r>
        <w:t></w:t>
      </w:r>
      <w:r>
        <w:t></w:t>
      </w:r>
      <w:r>
        <w:rPr>
          <w:rFonts w:hint="eastAsia"/>
        </w:rPr>
        <w:t>що</w:t>
      </w:r>
      <w:r>
        <w:t></w:t>
      </w:r>
      <w:r>
        <w:rPr>
          <w:rFonts w:hint="eastAsia"/>
        </w:rPr>
        <w:t>він</w:t>
      </w:r>
      <w:r>
        <w:t></w:t>
      </w:r>
      <w:r>
        <w:rPr>
          <w:rFonts w:hint="eastAsia"/>
        </w:rPr>
        <w:t>народився</w:t>
      </w:r>
      <w:r>
        <w:t></w:t>
      </w:r>
      <w:r>
        <w:rPr>
          <w:rFonts w:hint="eastAsia"/>
        </w:rPr>
        <w:t>у</w:t>
      </w:r>
      <w:r>
        <w:t></w:t>
      </w:r>
      <w:r>
        <w:t></w:t>
      </w:r>
      <w:r>
        <w:t></w:t>
      </w:r>
      <w:r>
        <w:t></w:t>
      </w:r>
      <w:r>
        <w:t></w:t>
      </w:r>
      <w:r>
        <w:t></w:t>
      </w:r>
      <w:r>
        <w:rPr>
          <w:rFonts w:hint="eastAsia"/>
        </w:rPr>
        <w:t>р</w:t>
      </w:r>
      <w:r>
        <w:t></w:t>
      </w:r>
      <w:r>
        <w:t></w:t>
      </w:r>
      <w:r>
        <w:rPr>
          <w:rFonts w:hint="eastAsia"/>
        </w:rPr>
        <w:t>на</w:t>
      </w:r>
      <w:r>
        <w:t></w:t>
      </w:r>
      <w:r>
        <w:rPr>
          <w:rFonts w:hint="eastAsia"/>
        </w:rPr>
        <w:t>території</w:t>
      </w:r>
      <w:r>
        <w:t></w:t>
      </w:r>
      <w:r>
        <w:rPr>
          <w:rFonts w:hint="eastAsia"/>
        </w:rPr>
        <w:t>Подунавського</w:t>
      </w:r>
      <w:r>
        <w:t></w:t>
      </w:r>
      <w:r>
        <w:rPr>
          <w:rFonts w:hint="eastAsia"/>
        </w:rPr>
        <w:t>чи</w:t>
      </w:r>
    </w:p>
    <w:p w:rsidR="00BA72AB" w:rsidRDefault="00BA72AB" w:rsidP="00BA72AB">
      <w:r>
        <w:rPr>
          <w:rFonts w:hint="eastAsia"/>
        </w:rPr>
        <w:t>Помориського</w:t>
      </w:r>
      <w:r>
        <w:t></w:t>
      </w:r>
      <w:r>
        <w:rPr>
          <w:rFonts w:hint="eastAsia"/>
        </w:rPr>
        <w:t>Військового</w:t>
      </w:r>
      <w:r>
        <w:t></w:t>
      </w:r>
      <w:r>
        <w:rPr>
          <w:rFonts w:hint="eastAsia"/>
        </w:rPr>
        <w:t>кордону</w:t>
      </w:r>
      <w:r>
        <w:t></w:t>
      </w:r>
      <w:r>
        <w:t></w:t>
      </w:r>
      <w:r>
        <w:rPr>
          <w:rFonts w:hint="eastAsia"/>
        </w:rPr>
        <w:t>а</w:t>
      </w:r>
      <w:r>
        <w:t></w:t>
      </w:r>
      <w:r>
        <w:rPr>
          <w:rFonts w:hint="eastAsia"/>
        </w:rPr>
        <w:t>сербський</w:t>
      </w:r>
      <w:r>
        <w:t></w:t>
      </w:r>
      <w:r>
        <w:rPr>
          <w:rFonts w:hint="eastAsia"/>
        </w:rPr>
        <w:t>рід</w:t>
      </w:r>
      <w:r>
        <w:t></w:t>
      </w:r>
      <w:r>
        <w:rPr>
          <w:rFonts w:hint="eastAsia"/>
        </w:rPr>
        <w:t>Хорватів</w:t>
      </w:r>
      <w:r>
        <w:t></w:t>
      </w:r>
      <w:r>
        <w:rPr>
          <w:rFonts w:hint="eastAsia"/>
        </w:rPr>
        <w:t>походив</w:t>
      </w:r>
      <w:r>
        <w:t></w:t>
      </w:r>
      <w:r>
        <w:rPr>
          <w:rFonts w:hint="eastAsia"/>
        </w:rPr>
        <w:t>з</w:t>
      </w:r>
    </w:p>
    <w:p w:rsidR="00BA72AB" w:rsidRDefault="00BA72AB" w:rsidP="00BA72AB">
      <w:r>
        <w:rPr>
          <w:rFonts w:hint="eastAsia"/>
        </w:rPr>
        <w:t>македонських</w:t>
      </w:r>
      <w:r>
        <w:t></w:t>
      </w:r>
      <w:r>
        <w:rPr>
          <w:rFonts w:hint="eastAsia"/>
        </w:rPr>
        <w:t>земель</w:t>
      </w:r>
      <w:r>
        <w:t></w:t>
      </w:r>
      <w:r>
        <w:t></w:t>
      </w:r>
      <w:r>
        <w:rPr>
          <w:rFonts w:hint="eastAsia"/>
        </w:rPr>
        <w:t>Завдяки</w:t>
      </w:r>
      <w:r>
        <w:t></w:t>
      </w:r>
      <w:r>
        <w:rPr>
          <w:rFonts w:hint="eastAsia"/>
        </w:rPr>
        <w:t>своєму</w:t>
      </w:r>
      <w:r>
        <w:t></w:t>
      </w:r>
      <w:r>
        <w:rPr>
          <w:rFonts w:hint="eastAsia"/>
        </w:rPr>
        <w:t>авторитету</w:t>
      </w:r>
      <w:r>
        <w:t></w:t>
      </w:r>
      <w:r>
        <w:rPr>
          <w:rFonts w:hint="eastAsia"/>
        </w:rPr>
        <w:t>в</w:t>
      </w:r>
      <w:r>
        <w:t></w:t>
      </w:r>
      <w:r>
        <w:rPr>
          <w:rFonts w:hint="eastAsia"/>
        </w:rPr>
        <w:t>середовищі</w:t>
      </w:r>
      <w:r>
        <w:t></w:t>
      </w:r>
      <w:r>
        <w:rPr>
          <w:rFonts w:hint="eastAsia"/>
        </w:rPr>
        <w:t>вищого</w:t>
      </w:r>
    </w:p>
    <w:p w:rsidR="00BA72AB" w:rsidRDefault="00BA72AB" w:rsidP="00BA72AB">
      <w:r>
        <w:rPr>
          <w:rFonts w:hint="eastAsia"/>
        </w:rPr>
        <w:t>сербського</w:t>
      </w:r>
      <w:r>
        <w:t></w:t>
      </w:r>
      <w:r>
        <w:rPr>
          <w:rFonts w:hint="eastAsia"/>
        </w:rPr>
        <w:t>офіцерства</w:t>
      </w:r>
      <w:r>
        <w:t></w:t>
      </w:r>
      <w:r>
        <w:t></w:t>
      </w:r>
      <w:r>
        <w:rPr>
          <w:rFonts w:hint="eastAsia"/>
        </w:rPr>
        <w:t>який</w:t>
      </w:r>
      <w:r>
        <w:t></w:t>
      </w:r>
      <w:r>
        <w:rPr>
          <w:rFonts w:hint="eastAsia"/>
        </w:rPr>
        <w:t>пояснюється</w:t>
      </w:r>
      <w:r>
        <w:t></w:t>
      </w:r>
      <w:r>
        <w:rPr>
          <w:rFonts w:hint="eastAsia"/>
        </w:rPr>
        <w:t>участю</w:t>
      </w:r>
      <w:r>
        <w:t></w:t>
      </w:r>
      <w:r>
        <w:rPr>
          <w:rFonts w:hint="eastAsia"/>
        </w:rPr>
        <w:t>І</w:t>
      </w:r>
      <w:r>
        <w:t></w:t>
      </w:r>
      <w:r>
        <w:t></w:t>
      </w:r>
      <w:r>
        <w:rPr>
          <w:rFonts w:hint="eastAsia"/>
        </w:rPr>
        <w:t>Хорвата</w:t>
      </w:r>
      <w:r>
        <w:t></w:t>
      </w:r>
      <w:r>
        <w:rPr>
          <w:rFonts w:hint="eastAsia"/>
        </w:rPr>
        <w:t>у</w:t>
      </w:r>
      <w:r>
        <w:t></w:t>
      </w:r>
      <w:r>
        <w:rPr>
          <w:rFonts w:hint="eastAsia"/>
        </w:rPr>
        <w:t>військових</w:t>
      </w:r>
      <w:r>
        <w:t></w:t>
      </w:r>
      <w:r>
        <w:rPr>
          <w:rFonts w:hint="eastAsia"/>
        </w:rPr>
        <w:t>діях</w:t>
      </w:r>
      <w:r>
        <w:t></w:t>
      </w:r>
    </w:p>
    <w:p w:rsidR="00BA72AB" w:rsidRDefault="00BA72AB" w:rsidP="00BA72AB">
      <w:r>
        <w:rPr>
          <w:rFonts w:hint="eastAsia"/>
        </w:rPr>
        <w:t>громадсько</w:t>
      </w:r>
      <w:r>
        <w:t></w:t>
      </w:r>
      <w:r>
        <w:rPr>
          <w:rFonts w:hint="eastAsia"/>
        </w:rPr>
        <w:t>політичному</w:t>
      </w:r>
      <w:r>
        <w:t></w:t>
      </w:r>
      <w:r>
        <w:rPr>
          <w:rFonts w:hint="eastAsia"/>
        </w:rPr>
        <w:t>житті</w:t>
      </w:r>
      <w:r>
        <w:t></w:t>
      </w:r>
      <w:r>
        <w:rPr>
          <w:rFonts w:hint="eastAsia"/>
        </w:rPr>
        <w:t>та</w:t>
      </w:r>
      <w:r>
        <w:t></w:t>
      </w:r>
      <w:r>
        <w:rPr>
          <w:rFonts w:hint="eastAsia"/>
        </w:rPr>
        <w:t>церковним</w:t>
      </w:r>
      <w:r>
        <w:t></w:t>
      </w:r>
      <w:r>
        <w:rPr>
          <w:rFonts w:hint="eastAsia"/>
        </w:rPr>
        <w:t>меценатством</w:t>
      </w:r>
      <w:r>
        <w:t></w:t>
      </w:r>
      <w:r>
        <w:t></w:t>
      </w:r>
      <w:r>
        <w:rPr>
          <w:rFonts w:hint="eastAsia"/>
        </w:rPr>
        <w:t>він</w:t>
      </w:r>
      <w:r>
        <w:t></w:t>
      </w:r>
      <w:r>
        <w:rPr>
          <w:rFonts w:hint="eastAsia"/>
        </w:rPr>
        <w:t>очолив</w:t>
      </w:r>
    </w:p>
    <w:p w:rsidR="00BA72AB" w:rsidRDefault="00BA72AB" w:rsidP="00BA72AB">
      <w:r>
        <w:rPr>
          <w:rFonts w:hint="eastAsia"/>
        </w:rPr>
        <w:t>організацію</w:t>
      </w:r>
      <w:r>
        <w:t></w:t>
      </w:r>
      <w:r>
        <w:rPr>
          <w:rFonts w:hint="eastAsia"/>
        </w:rPr>
        <w:t>переселення</w:t>
      </w:r>
      <w:r>
        <w:t></w:t>
      </w:r>
      <w:r>
        <w:rPr>
          <w:rFonts w:hint="eastAsia"/>
        </w:rPr>
        <w:t>граничарів</w:t>
      </w:r>
      <w:r>
        <w:t></w:t>
      </w:r>
      <w:r>
        <w:rPr>
          <w:rFonts w:hint="eastAsia"/>
        </w:rPr>
        <w:t>з</w:t>
      </w:r>
      <w:r>
        <w:t></w:t>
      </w:r>
      <w:r>
        <w:rPr>
          <w:rFonts w:hint="eastAsia"/>
        </w:rPr>
        <w:t>території</w:t>
      </w:r>
      <w:r>
        <w:t></w:t>
      </w:r>
      <w:r>
        <w:rPr>
          <w:rFonts w:hint="eastAsia"/>
        </w:rPr>
        <w:t>Австрійської</w:t>
      </w:r>
      <w:r>
        <w:t></w:t>
      </w:r>
      <w:r>
        <w:rPr>
          <w:rFonts w:hint="eastAsia"/>
        </w:rPr>
        <w:t>імперії</w:t>
      </w:r>
      <w:r>
        <w:t></w:t>
      </w:r>
      <w:r>
        <w:rPr>
          <w:rFonts w:hint="eastAsia"/>
        </w:rPr>
        <w:t>в</w:t>
      </w:r>
    </w:p>
    <w:p w:rsidR="00BA72AB" w:rsidRDefault="00BA72AB" w:rsidP="00BA72AB">
      <w:r>
        <w:rPr>
          <w:rFonts w:hint="eastAsia"/>
        </w:rPr>
        <w:t>українські</w:t>
      </w:r>
      <w:r>
        <w:t></w:t>
      </w:r>
      <w:r>
        <w:rPr>
          <w:rFonts w:hint="eastAsia"/>
        </w:rPr>
        <w:t>землі</w:t>
      </w:r>
      <w:r>
        <w:t></w:t>
      </w:r>
      <w:r>
        <w:t></w:t>
      </w:r>
      <w:r>
        <w:rPr>
          <w:rFonts w:hint="eastAsia"/>
        </w:rPr>
        <w:t>Умови</w:t>
      </w:r>
      <w:r>
        <w:t></w:t>
      </w:r>
      <w:r>
        <w:rPr>
          <w:rFonts w:hint="eastAsia"/>
        </w:rPr>
        <w:t>для</w:t>
      </w:r>
      <w:r>
        <w:t></w:t>
      </w:r>
      <w:r>
        <w:rPr>
          <w:rFonts w:hint="eastAsia"/>
        </w:rPr>
        <w:t>цього</w:t>
      </w:r>
      <w:r>
        <w:t></w:t>
      </w:r>
      <w:r>
        <w:rPr>
          <w:rFonts w:hint="eastAsia"/>
        </w:rPr>
        <w:t>були</w:t>
      </w:r>
      <w:r>
        <w:t></w:t>
      </w:r>
      <w:r>
        <w:rPr>
          <w:rFonts w:hint="eastAsia"/>
        </w:rPr>
        <w:t>створені</w:t>
      </w:r>
      <w:r>
        <w:t></w:t>
      </w:r>
      <w:r>
        <w:rPr>
          <w:rFonts w:hint="eastAsia"/>
        </w:rPr>
        <w:t>урядом</w:t>
      </w:r>
      <w:r>
        <w:t></w:t>
      </w:r>
      <w:r>
        <w:rPr>
          <w:rFonts w:hint="eastAsia"/>
        </w:rPr>
        <w:t>Російської</w:t>
      </w:r>
      <w:r>
        <w:t></w:t>
      </w:r>
      <w:r>
        <w:rPr>
          <w:rFonts w:hint="eastAsia"/>
        </w:rPr>
        <w:t>імперії</w:t>
      </w:r>
      <w:r>
        <w:t></w:t>
      </w:r>
    </w:p>
    <w:p w:rsidR="00BA72AB" w:rsidRDefault="00BA72AB" w:rsidP="00BA72AB">
      <w:r>
        <w:rPr>
          <w:rFonts w:hint="eastAsia"/>
        </w:rPr>
        <w:t>який</w:t>
      </w:r>
      <w:r>
        <w:t></w:t>
      </w:r>
      <w:r>
        <w:rPr>
          <w:rFonts w:hint="eastAsia"/>
        </w:rPr>
        <w:t>потребував</w:t>
      </w:r>
      <w:r>
        <w:t></w:t>
      </w:r>
      <w:r>
        <w:rPr>
          <w:rFonts w:hint="eastAsia"/>
        </w:rPr>
        <w:t>нових</w:t>
      </w:r>
      <w:r>
        <w:t></w:t>
      </w:r>
      <w:r>
        <w:rPr>
          <w:rFonts w:hint="eastAsia"/>
        </w:rPr>
        <w:t>військовослужбовців</w:t>
      </w:r>
      <w:r>
        <w:t></w:t>
      </w:r>
      <w:r>
        <w:rPr>
          <w:rFonts w:hint="eastAsia"/>
        </w:rPr>
        <w:t>для</w:t>
      </w:r>
      <w:r>
        <w:t></w:t>
      </w:r>
      <w:r>
        <w:rPr>
          <w:rFonts w:hint="eastAsia"/>
        </w:rPr>
        <w:t>охорони</w:t>
      </w:r>
      <w:r>
        <w:t></w:t>
      </w:r>
      <w:r>
        <w:rPr>
          <w:rFonts w:hint="eastAsia"/>
        </w:rPr>
        <w:t>південних</w:t>
      </w:r>
      <w:r>
        <w:t></w:t>
      </w:r>
      <w:r>
        <w:rPr>
          <w:rFonts w:hint="eastAsia"/>
        </w:rPr>
        <w:t>кордонів</w:t>
      </w:r>
    </w:p>
    <w:p w:rsidR="00BA72AB" w:rsidRDefault="00BA72AB" w:rsidP="00BA72AB">
      <w:r>
        <w:rPr>
          <w:rFonts w:hint="eastAsia"/>
        </w:rPr>
        <w:t>держави</w:t>
      </w:r>
      <w:r>
        <w:t></w:t>
      </w:r>
      <w:r>
        <w:rPr>
          <w:rFonts w:hint="eastAsia"/>
        </w:rPr>
        <w:t>та</w:t>
      </w:r>
      <w:r>
        <w:t></w:t>
      </w:r>
      <w:r>
        <w:rPr>
          <w:rFonts w:hint="eastAsia"/>
        </w:rPr>
        <w:t>освоєння</w:t>
      </w:r>
      <w:r>
        <w:t></w:t>
      </w:r>
      <w:r>
        <w:rPr>
          <w:rFonts w:hint="eastAsia"/>
        </w:rPr>
        <w:t>степових</w:t>
      </w:r>
      <w:r>
        <w:t></w:t>
      </w:r>
      <w:r>
        <w:rPr>
          <w:rFonts w:hint="eastAsia"/>
        </w:rPr>
        <w:t>територій</w:t>
      </w:r>
      <w:r>
        <w:t></w:t>
      </w:r>
      <w:r>
        <w:t></w:t>
      </w:r>
      <w:r>
        <w:rPr>
          <w:rFonts w:hint="eastAsia"/>
        </w:rPr>
        <w:t>Першопочатково</w:t>
      </w:r>
      <w:r>
        <w:t></w:t>
      </w:r>
      <w:r>
        <w:rPr>
          <w:rFonts w:hint="eastAsia"/>
        </w:rPr>
        <w:t>сприяння</w:t>
      </w:r>
    </w:p>
    <w:p w:rsidR="00BA72AB" w:rsidRDefault="00BA72AB" w:rsidP="00BA72AB">
      <w:r>
        <w:rPr>
          <w:rFonts w:hint="eastAsia"/>
        </w:rPr>
        <w:t>переселенцям</w:t>
      </w:r>
      <w:r>
        <w:t></w:t>
      </w:r>
      <w:r>
        <w:rPr>
          <w:rFonts w:hint="eastAsia"/>
        </w:rPr>
        <w:t>також</w:t>
      </w:r>
      <w:r>
        <w:t></w:t>
      </w:r>
      <w:r>
        <w:rPr>
          <w:rFonts w:hint="eastAsia"/>
        </w:rPr>
        <w:t>надавали</w:t>
      </w:r>
      <w:r>
        <w:t></w:t>
      </w:r>
      <w:r>
        <w:rPr>
          <w:rFonts w:hint="eastAsia"/>
        </w:rPr>
        <w:t>вищі</w:t>
      </w:r>
      <w:r>
        <w:t></w:t>
      </w:r>
      <w:r>
        <w:rPr>
          <w:rFonts w:hint="eastAsia"/>
        </w:rPr>
        <w:t>австрійські</w:t>
      </w:r>
      <w:r>
        <w:t></w:t>
      </w:r>
      <w:r>
        <w:rPr>
          <w:rFonts w:hint="eastAsia"/>
        </w:rPr>
        <w:t>урядовці</w:t>
      </w:r>
      <w:r>
        <w:t></w:t>
      </w:r>
      <w:r>
        <w:t></w:t>
      </w:r>
      <w:r>
        <w:rPr>
          <w:rFonts w:hint="eastAsia"/>
        </w:rPr>
        <w:t>однак</w:t>
      </w:r>
      <w:r>
        <w:t></w:t>
      </w:r>
      <w:r>
        <w:rPr>
          <w:rFonts w:hint="eastAsia"/>
        </w:rPr>
        <w:t>пізніше</w:t>
      </w:r>
      <w:r>
        <w:t></w:t>
      </w:r>
      <w:r>
        <w:t></w:t>
      </w:r>
      <w:r>
        <w:rPr>
          <w:rFonts w:hint="eastAsia"/>
        </w:rPr>
        <w:t>з</w:t>
      </w:r>
    </w:p>
    <w:p w:rsidR="00BA72AB" w:rsidRDefault="00BA72AB" w:rsidP="00BA72AB">
      <w:r>
        <w:rPr>
          <w:rFonts w:hint="eastAsia"/>
        </w:rPr>
        <w:t>огляду</w:t>
      </w:r>
      <w:r>
        <w:t></w:t>
      </w:r>
      <w:r>
        <w:rPr>
          <w:rFonts w:hint="eastAsia"/>
        </w:rPr>
        <w:t>на</w:t>
      </w:r>
      <w:r>
        <w:t></w:t>
      </w:r>
      <w:r>
        <w:rPr>
          <w:rFonts w:hint="eastAsia"/>
        </w:rPr>
        <w:t>масштаби</w:t>
      </w:r>
      <w:r>
        <w:t></w:t>
      </w:r>
      <w:r>
        <w:rPr>
          <w:rFonts w:hint="eastAsia"/>
        </w:rPr>
        <w:t>переселення</w:t>
      </w:r>
      <w:r>
        <w:t></w:t>
      </w:r>
      <w:r>
        <w:t></w:t>
      </w:r>
      <w:r>
        <w:rPr>
          <w:rFonts w:hint="eastAsia"/>
        </w:rPr>
        <w:t>їхня</w:t>
      </w:r>
      <w:r>
        <w:t></w:t>
      </w:r>
      <w:r>
        <w:rPr>
          <w:rFonts w:hint="eastAsia"/>
        </w:rPr>
        <w:t>позиція</w:t>
      </w:r>
      <w:r>
        <w:t></w:t>
      </w:r>
      <w:r>
        <w:rPr>
          <w:rFonts w:hint="eastAsia"/>
        </w:rPr>
        <w:t>змінилась</w:t>
      </w:r>
      <w:r>
        <w:t></w:t>
      </w:r>
      <w:r>
        <w:rPr>
          <w:rFonts w:hint="eastAsia"/>
        </w:rPr>
        <w:t>на</w:t>
      </w:r>
      <w:r>
        <w:t></w:t>
      </w:r>
      <w:r>
        <w:rPr>
          <w:rFonts w:hint="eastAsia"/>
        </w:rPr>
        <w:t>протидію</w:t>
      </w:r>
    </w:p>
    <w:p w:rsidR="00BA72AB" w:rsidRDefault="00BA72AB" w:rsidP="00BA72AB">
      <w:r>
        <w:rPr>
          <w:rFonts w:hint="eastAsia"/>
        </w:rPr>
        <w:t>граничарській</w:t>
      </w:r>
      <w:r>
        <w:t></w:t>
      </w:r>
      <w:r>
        <w:rPr>
          <w:rFonts w:hint="eastAsia"/>
        </w:rPr>
        <w:t>еміграції</w:t>
      </w:r>
      <w:r>
        <w:t></w:t>
      </w:r>
      <w:r>
        <w:t></w:t>
      </w:r>
      <w:r>
        <w:rPr>
          <w:rFonts w:hint="eastAsia"/>
        </w:rPr>
        <w:t>Разом</w:t>
      </w:r>
      <w:r>
        <w:t></w:t>
      </w:r>
      <w:r>
        <w:rPr>
          <w:rFonts w:hint="eastAsia"/>
        </w:rPr>
        <w:t>з</w:t>
      </w:r>
      <w:r>
        <w:t></w:t>
      </w:r>
      <w:r>
        <w:rPr>
          <w:rFonts w:hint="eastAsia"/>
        </w:rPr>
        <w:t>тим</w:t>
      </w:r>
      <w:r>
        <w:t></w:t>
      </w:r>
      <w:r>
        <w:t></w:t>
      </w:r>
      <w:r>
        <w:rPr>
          <w:rFonts w:hint="eastAsia"/>
        </w:rPr>
        <w:t>перші</w:t>
      </w:r>
      <w:r>
        <w:t></w:t>
      </w:r>
      <w:r>
        <w:rPr>
          <w:rFonts w:hint="eastAsia"/>
        </w:rPr>
        <w:t>хвилі</w:t>
      </w:r>
      <w:r>
        <w:t></w:t>
      </w:r>
      <w:r>
        <w:rPr>
          <w:rFonts w:hint="eastAsia"/>
        </w:rPr>
        <w:t>переселенців</w:t>
      </w:r>
      <w:r>
        <w:t></w:t>
      </w:r>
      <w:r>
        <w:rPr>
          <w:rFonts w:hint="eastAsia"/>
        </w:rPr>
        <w:t>були</w:t>
      </w:r>
    </w:p>
    <w:p w:rsidR="00BA72AB" w:rsidRDefault="00BA72AB" w:rsidP="00BA72AB">
      <w:r>
        <w:rPr>
          <w:rFonts w:hint="eastAsia"/>
        </w:rPr>
        <w:t>нечисленними</w:t>
      </w:r>
      <w:r>
        <w:t></w:t>
      </w:r>
      <w:r>
        <w:rPr>
          <w:rFonts w:hint="eastAsia"/>
        </w:rPr>
        <w:t>і</w:t>
      </w:r>
      <w:r>
        <w:t></w:t>
      </w:r>
      <w:r>
        <w:rPr>
          <w:rFonts w:hint="eastAsia"/>
        </w:rPr>
        <w:t>не</w:t>
      </w:r>
      <w:r>
        <w:t></w:t>
      </w:r>
      <w:r>
        <w:rPr>
          <w:rFonts w:hint="eastAsia"/>
        </w:rPr>
        <w:t>відповідали</w:t>
      </w:r>
      <w:r>
        <w:t></w:t>
      </w:r>
      <w:r>
        <w:rPr>
          <w:rFonts w:hint="eastAsia"/>
        </w:rPr>
        <w:t>заявленій</w:t>
      </w:r>
      <w:r>
        <w:t></w:t>
      </w:r>
      <w:r>
        <w:rPr>
          <w:rFonts w:hint="eastAsia"/>
        </w:rPr>
        <w:t>І</w:t>
      </w:r>
      <w:r>
        <w:t></w:t>
      </w:r>
      <w:r>
        <w:t></w:t>
      </w:r>
      <w:r>
        <w:rPr>
          <w:rFonts w:hint="eastAsia"/>
        </w:rPr>
        <w:t>Хорватом</w:t>
      </w:r>
      <w:r>
        <w:t></w:t>
      </w:r>
      <w:r>
        <w:rPr>
          <w:rFonts w:hint="eastAsia"/>
        </w:rPr>
        <w:t>кількості</w:t>
      </w:r>
      <w:r>
        <w:t></w:t>
      </w:r>
      <w:r>
        <w:rPr>
          <w:rFonts w:hint="eastAsia"/>
        </w:rPr>
        <w:t>готових</w:t>
      </w:r>
      <w:r>
        <w:t></w:t>
      </w:r>
      <w:r>
        <w:rPr>
          <w:rFonts w:hint="eastAsia"/>
        </w:rPr>
        <w:t>до</w:t>
      </w:r>
    </w:p>
    <w:p w:rsidR="00BA72AB" w:rsidRDefault="00BA72AB" w:rsidP="00BA72AB">
      <w:r>
        <w:rPr>
          <w:rFonts w:hint="eastAsia"/>
        </w:rPr>
        <w:t>переселення</w:t>
      </w:r>
      <w:r>
        <w:t></w:t>
      </w:r>
      <w:r>
        <w:rPr>
          <w:rFonts w:hint="eastAsia"/>
        </w:rPr>
        <w:t>граничарів</w:t>
      </w:r>
      <w:r>
        <w:t></w:t>
      </w:r>
      <w:r>
        <w:t></w:t>
      </w:r>
      <w:r>
        <w:rPr>
          <w:rFonts w:hint="eastAsia"/>
        </w:rPr>
        <w:t>Значною</w:t>
      </w:r>
      <w:r>
        <w:t></w:t>
      </w:r>
      <w:r>
        <w:rPr>
          <w:rFonts w:hint="eastAsia"/>
        </w:rPr>
        <w:t>мірою</w:t>
      </w:r>
      <w:r>
        <w:t></w:t>
      </w:r>
      <w:r>
        <w:rPr>
          <w:rFonts w:hint="eastAsia"/>
        </w:rPr>
        <w:t>це</w:t>
      </w:r>
      <w:r>
        <w:t></w:t>
      </w:r>
      <w:r>
        <w:rPr>
          <w:rFonts w:hint="eastAsia"/>
        </w:rPr>
        <w:t>було</w:t>
      </w:r>
      <w:r>
        <w:t></w:t>
      </w:r>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його</w:t>
      </w:r>
    </w:p>
    <w:p w:rsidR="00BA72AB" w:rsidRDefault="00BA72AB" w:rsidP="00BA72AB">
      <w:r>
        <w:rPr>
          <w:rFonts w:hint="eastAsia"/>
        </w:rPr>
        <w:t>діяльність</w:t>
      </w:r>
      <w:r>
        <w:t></w:t>
      </w:r>
      <w:r>
        <w:rPr>
          <w:rFonts w:hint="eastAsia"/>
        </w:rPr>
        <w:t>з</w:t>
      </w:r>
      <w:r>
        <w:t></w:t>
      </w:r>
      <w:r>
        <w:rPr>
          <w:rFonts w:hint="eastAsia"/>
        </w:rPr>
        <w:t>організації</w:t>
      </w:r>
      <w:r>
        <w:t></w:t>
      </w:r>
      <w:r>
        <w:rPr>
          <w:rFonts w:hint="eastAsia"/>
        </w:rPr>
        <w:t>сербської</w:t>
      </w:r>
      <w:r>
        <w:t></w:t>
      </w:r>
      <w:r>
        <w:rPr>
          <w:rFonts w:hint="eastAsia"/>
        </w:rPr>
        <w:t>еміграції</w:t>
      </w:r>
      <w:r>
        <w:t></w:t>
      </w:r>
      <w:r>
        <w:rPr>
          <w:rFonts w:hint="eastAsia"/>
        </w:rPr>
        <w:t>до</w:t>
      </w:r>
      <w:r>
        <w:t></w:t>
      </w:r>
      <w:r>
        <w:rPr>
          <w:rFonts w:hint="eastAsia"/>
        </w:rPr>
        <w:t>Російської</w:t>
      </w:r>
      <w:r>
        <w:t></w:t>
      </w:r>
      <w:r>
        <w:rPr>
          <w:rFonts w:hint="eastAsia"/>
        </w:rPr>
        <w:t>імперії</w:t>
      </w:r>
      <w:r>
        <w:t></w:t>
      </w:r>
      <w:r>
        <w:rPr>
          <w:rFonts w:hint="eastAsia"/>
        </w:rPr>
        <w:t>не</w:t>
      </w:r>
      <w:r>
        <w:t></w:t>
      </w:r>
      <w:r>
        <w:rPr>
          <w:rFonts w:hint="eastAsia"/>
        </w:rPr>
        <w:t>була</w:t>
      </w:r>
    </w:p>
    <w:p w:rsidR="00BA72AB" w:rsidRDefault="00BA72AB" w:rsidP="00BA72AB">
      <w:r>
        <w:t></w:t>
      </w:r>
      <w:r>
        <w:t></w:t>
      </w:r>
      <w:r>
        <w:t></w:t>
      </w:r>
    </w:p>
    <w:p w:rsidR="00BA72AB" w:rsidRDefault="00BA72AB" w:rsidP="00BA72AB">
      <w:r>
        <w:rPr>
          <w:rFonts w:hint="eastAsia"/>
        </w:rPr>
        <w:t>позбавлена</w:t>
      </w:r>
      <w:r>
        <w:t></w:t>
      </w:r>
      <w:r>
        <w:rPr>
          <w:rFonts w:hint="eastAsia"/>
        </w:rPr>
        <w:t>особистих</w:t>
      </w:r>
      <w:r>
        <w:t></w:t>
      </w:r>
      <w:r>
        <w:rPr>
          <w:rFonts w:hint="eastAsia"/>
        </w:rPr>
        <w:t>амбіцій</w:t>
      </w:r>
      <w:r>
        <w:t></w:t>
      </w:r>
      <w:r>
        <w:rPr>
          <w:rFonts w:hint="eastAsia"/>
        </w:rPr>
        <w:t>щодо</w:t>
      </w:r>
      <w:r>
        <w:t></w:t>
      </w:r>
      <w:r>
        <w:rPr>
          <w:rFonts w:hint="eastAsia"/>
        </w:rPr>
        <w:t>просування</w:t>
      </w:r>
      <w:r>
        <w:t></w:t>
      </w:r>
      <w:r>
        <w:rPr>
          <w:rFonts w:hint="eastAsia"/>
        </w:rPr>
        <w:t>по</w:t>
      </w:r>
      <w:r>
        <w:t></w:t>
      </w:r>
      <w:r>
        <w:rPr>
          <w:rFonts w:hint="eastAsia"/>
        </w:rPr>
        <w:t>військовій</w:t>
      </w:r>
      <w:r>
        <w:t></w:t>
      </w:r>
      <w:r>
        <w:rPr>
          <w:rFonts w:hint="eastAsia"/>
        </w:rPr>
        <w:t>службі</w:t>
      </w:r>
      <w:r>
        <w:t></w:t>
      </w:r>
      <w:r>
        <w:rPr>
          <w:rFonts w:hint="eastAsia"/>
        </w:rPr>
        <w:t>та</w:t>
      </w:r>
    </w:p>
    <w:p w:rsidR="00BA72AB" w:rsidRDefault="00BA72AB" w:rsidP="00BA72AB">
      <w:r>
        <w:rPr>
          <w:rFonts w:hint="eastAsia"/>
        </w:rPr>
        <w:t>покращення</w:t>
      </w:r>
      <w:r>
        <w:t></w:t>
      </w:r>
      <w:r>
        <w:rPr>
          <w:rFonts w:hint="eastAsia"/>
        </w:rPr>
        <w:t>свого</w:t>
      </w:r>
      <w:r>
        <w:t></w:t>
      </w:r>
      <w:r>
        <w:rPr>
          <w:rFonts w:hint="eastAsia"/>
        </w:rPr>
        <w:t>фінансового</w:t>
      </w:r>
      <w:r>
        <w:t></w:t>
      </w:r>
      <w:r>
        <w:rPr>
          <w:rFonts w:hint="eastAsia"/>
        </w:rPr>
        <w:t>становища</w:t>
      </w:r>
      <w:r>
        <w:t></w:t>
      </w:r>
    </w:p>
    <w:p w:rsidR="00BA72AB" w:rsidRDefault="00BA72AB" w:rsidP="00BA72AB">
      <w:r>
        <w:rPr>
          <w:rFonts w:hint="eastAsia"/>
        </w:rPr>
        <w:t>В</w:t>
      </w:r>
      <w:r>
        <w:t></w:t>
      </w:r>
      <w:r>
        <w:rPr>
          <w:rFonts w:hint="eastAsia"/>
        </w:rPr>
        <w:t>українських</w:t>
      </w:r>
      <w:r>
        <w:t></w:t>
      </w:r>
      <w:r>
        <w:rPr>
          <w:rFonts w:hint="eastAsia"/>
        </w:rPr>
        <w:t>землях</w:t>
      </w:r>
      <w:r>
        <w:t></w:t>
      </w:r>
      <w:r>
        <w:rPr>
          <w:rFonts w:hint="eastAsia"/>
        </w:rPr>
        <w:t>І</w:t>
      </w:r>
      <w:r>
        <w:t></w:t>
      </w:r>
      <w:r>
        <w:t></w:t>
      </w:r>
      <w:r>
        <w:rPr>
          <w:rFonts w:hint="eastAsia"/>
        </w:rPr>
        <w:t>Хорват</w:t>
      </w:r>
      <w:r>
        <w:t></w:t>
      </w:r>
      <w:r>
        <w:rPr>
          <w:rFonts w:hint="eastAsia"/>
        </w:rPr>
        <w:t>став</w:t>
      </w:r>
      <w:r>
        <w:t></w:t>
      </w:r>
      <w:r>
        <w:rPr>
          <w:rFonts w:hint="eastAsia"/>
        </w:rPr>
        <w:t>безпосереднім</w:t>
      </w:r>
      <w:r>
        <w:t></w:t>
      </w:r>
      <w:r>
        <w:rPr>
          <w:rFonts w:hint="eastAsia"/>
        </w:rPr>
        <w:t>командиром</w:t>
      </w:r>
    </w:p>
    <w:p w:rsidR="00BA72AB" w:rsidRDefault="00BA72AB" w:rsidP="00BA72AB">
      <w:r>
        <w:rPr>
          <w:rFonts w:hint="eastAsia"/>
        </w:rPr>
        <w:t>Гусарського</w:t>
      </w:r>
      <w:r>
        <w:t></w:t>
      </w:r>
      <w:r>
        <w:rPr>
          <w:rFonts w:hint="eastAsia"/>
        </w:rPr>
        <w:t>полку</w:t>
      </w:r>
      <w:r>
        <w:t></w:t>
      </w:r>
      <w:r>
        <w:t></w:t>
      </w:r>
      <w:r>
        <w:rPr>
          <w:rFonts w:hint="eastAsia"/>
        </w:rPr>
        <w:t>який</w:t>
      </w:r>
      <w:r>
        <w:t></w:t>
      </w:r>
      <w:r>
        <w:rPr>
          <w:rFonts w:hint="eastAsia"/>
        </w:rPr>
        <w:t>був</w:t>
      </w:r>
      <w:r>
        <w:t></w:t>
      </w:r>
      <w:r>
        <w:rPr>
          <w:rFonts w:hint="eastAsia"/>
        </w:rPr>
        <w:t>одним</w:t>
      </w:r>
      <w:r>
        <w:t></w:t>
      </w:r>
      <w:r>
        <w:rPr>
          <w:rFonts w:hint="eastAsia"/>
        </w:rPr>
        <w:t>з</w:t>
      </w:r>
      <w:r>
        <w:t></w:t>
      </w:r>
      <w:r>
        <w:rPr>
          <w:rFonts w:hint="eastAsia"/>
        </w:rPr>
        <w:t>підрозділів</w:t>
      </w:r>
      <w:r>
        <w:t></w:t>
      </w:r>
      <w:r>
        <w:rPr>
          <w:rFonts w:hint="eastAsia"/>
        </w:rPr>
        <w:t>військово</w:t>
      </w:r>
      <w:r>
        <w:t></w:t>
      </w:r>
      <w:r>
        <w:rPr>
          <w:rFonts w:hint="eastAsia"/>
        </w:rPr>
        <w:t>поселенської</w:t>
      </w:r>
    </w:p>
    <w:p w:rsidR="00BA72AB" w:rsidRDefault="00BA72AB" w:rsidP="00BA72AB">
      <w:r>
        <w:rPr>
          <w:rFonts w:hint="eastAsia"/>
        </w:rPr>
        <w:t>території</w:t>
      </w:r>
      <w:r>
        <w:t></w:t>
      </w:r>
      <w:r>
        <w:rPr>
          <w:rFonts w:hint="eastAsia"/>
        </w:rPr>
        <w:t>Нова</w:t>
      </w:r>
      <w:r>
        <w:t></w:t>
      </w:r>
      <w:r>
        <w:rPr>
          <w:rFonts w:hint="eastAsia"/>
        </w:rPr>
        <w:t>Сербія</w:t>
      </w:r>
      <w:r>
        <w:t></w:t>
      </w:r>
      <w:r>
        <w:t></w:t>
      </w:r>
      <w:r>
        <w:rPr>
          <w:rFonts w:hint="eastAsia"/>
        </w:rPr>
        <w:t>Крім</w:t>
      </w:r>
      <w:r>
        <w:t></w:t>
      </w:r>
      <w:r>
        <w:rPr>
          <w:rFonts w:hint="eastAsia"/>
        </w:rPr>
        <w:t>того</w:t>
      </w:r>
      <w:r>
        <w:t></w:t>
      </w:r>
      <w:r>
        <w:t></w:t>
      </w:r>
      <w:r>
        <w:rPr>
          <w:rFonts w:hint="eastAsia"/>
        </w:rPr>
        <w:t>його</w:t>
      </w:r>
      <w:r>
        <w:t></w:t>
      </w:r>
      <w:r>
        <w:rPr>
          <w:rFonts w:hint="eastAsia"/>
        </w:rPr>
        <w:t>влада</w:t>
      </w:r>
      <w:r>
        <w:t></w:t>
      </w:r>
      <w:r>
        <w:rPr>
          <w:rFonts w:hint="eastAsia"/>
        </w:rPr>
        <w:t>поширювалась</w:t>
      </w:r>
      <w:r>
        <w:t></w:t>
      </w:r>
      <w:r>
        <w:rPr>
          <w:rFonts w:hint="eastAsia"/>
        </w:rPr>
        <w:t>на</w:t>
      </w:r>
      <w:r>
        <w:t></w:t>
      </w:r>
      <w:r>
        <w:rPr>
          <w:rFonts w:hint="eastAsia"/>
        </w:rPr>
        <w:t>весь</w:t>
      </w:r>
    </w:p>
    <w:p w:rsidR="00BA72AB" w:rsidRDefault="00BA72AB" w:rsidP="00BA72AB">
      <w:r>
        <w:rPr>
          <w:rFonts w:hint="eastAsia"/>
        </w:rPr>
        <w:t>Новосербський</w:t>
      </w:r>
      <w:r>
        <w:t></w:t>
      </w:r>
      <w:r>
        <w:rPr>
          <w:rFonts w:hint="eastAsia"/>
        </w:rPr>
        <w:t>військовий</w:t>
      </w:r>
      <w:r>
        <w:t></w:t>
      </w:r>
      <w:r>
        <w:rPr>
          <w:rFonts w:hint="eastAsia"/>
        </w:rPr>
        <w:t>корпус</w:t>
      </w:r>
      <w:r>
        <w:t></w:t>
      </w:r>
      <w:r>
        <w:t></w:t>
      </w:r>
      <w:r>
        <w:rPr>
          <w:rFonts w:hint="eastAsia"/>
        </w:rPr>
        <w:t>до</w:t>
      </w:r>
      <w:r>
        <w:t></w:t>
      </w:r>
      <w:r>
        <w:rPr>
          <w:rFonts w:hint="eastAsia"/>
        </w:rPr>
        <w:t>якого</w:t>
      </w:r>
      <w:r>
        <w:t></w:t>
      </w:r>
      <w:r>
        <w:rPr>
          <w:rFonts w:hint="eastAsia"/>
        </w:rPr>
        <w:t>входили</w:t>
      </w:r>
      <w:r>
        <w:t></w:t>
      </w:r>
      <w:r>
        <w:rPr>
          <w:rFonts w:hint="eastAsia"/>
        </w:rPr>
        <w:t>також</w:t>
      </w:r>
      <w:r>
        <w:t></w:t>
      </w:r>
      <w:r>
        <w:rPr>
          <w:rFonts w:hint="eastAsia"/>
        </w:rPr>
        <w:t>Пандурський</w:t>
      </w:r>
      <w:r>
        <w:t></w:t>
      </w:r>
      <w:r>
        <w:rPr>
          <w:rFonts w:hint="eastAsia"/>
        </w:rPr>
        <w:t>полк</w:t>
      </w:r>
    </w:p>
    <w:p w:rsidR="00BA72AB" w:rsidRDefault="00BA72AB" w:rsidP="00BA72AB">
      <w:r>
        <w:rPr>
          <w:rFonts w:hint="eastAsia"/>
        </w:rPr>
        <w:t>та</w:t>
      </w:r>
      <w:r>
        <w:t></w:t>
      </w:r>
      <w:r>
        <w:rPr>
          <w:rFonts w:hint="eastAsia"/>
        </w:rPr>
        <w:t>Новомиргородський</w:t>
      </w:r>
      <w:r>
        <w:t></w:t>
      </w:r>
      <w:r>
        <w:rPr>
          <w:rFonts w:hint="eastAsia"/>
        </w:rPr>
        <w:t>гарнізон</w:t>
      </w:r>
      <w:r>
        <w:t></w:t>
      </w:r>
      <w:r>
        <w:t></w:t>
      </w:r>
      <w:r>
        <w:rPr>
          <w:rFonts w:hint="eastAsia"/>
        </w:rPr>
        <w:t>а</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польові</w:t>
      </w:r>
      <w:r>
        <w:t></w:t>
      </w:r>
      <w:r>
        <w:rPr>
          <w:rFonts w:hint="eastAsia"/>
        </w:rPr>
        <w:t>гусарські</w:t>
      </w:r>
      <w:r>
        <w:t></w:t>
      </w:r>
      <w:r>
        <w:rPr>
          <w:rFonts w:hint="eastAsia"/>
        </w:rPr>
        <w:t>Македонський</w:t>
      </w:r>
    </w:p>
    <w:p w:rsidR="00BA72AB" w:rsidRDefault="00BA72AB" w:rsidP="00BA72AB">
      <w:r>
        <w:rPr>
          <w:rFonts w:hint="eastAsia"/>
        </w:rPr>
        <w:t>та</w:t>
      </w:r>
      <w:r>
        <w:t></w:t>
      </w:r>
      <w:r>
        <w:rPr>
          <w:rFonts w:hint="eastAsia"/>
        </w:rPr>
        <w:t>Болгарський</w:t>
      </w:r>
      <w:r>
        <w:t></w:t>
      </w:r>
      <w:r>
        <w:rPr>
          <w:rFonts w:hint="eastAsia"/>
        </w:rPr>
        <w:t>полки</w:t>
      </w:r>
      <w:r>
        <w:t></w:t>
      </w:r>
      <w:r>
        <w:t></w:t>
      </w:r>
      <w:r>
        <w:rPr>
          <w:rFonts w:hint="eastAsia"/>
        </w:rPr>
        <w:t>Отримавши</w:t>
      </w:r>
      <w:r>
        <w:t></w:t>
      </w:r>
      <w:r>
        <w:rPr>
          <w:rFonts w:hint="eastAsia"/>
        </w:rPr>
        <w:t>суттєві</w:t>
      </w:r>
      <w:r>
        <w:t></w:t>
      </w:r>
      <w:r>
        <w:rPr>
          <w:rFonts w:hint="eastAsia"/>
        </w:rPr>
        <w:t>привілеї</w:t>
      </w:r>
      <w:r>
        <w:t></w:t>
      </w:r>
      <w:r>
        <w:rPr>
          <w:rFonts w:hint="eastAsia"/>
        </w:rPr>
        <w:t>від</w:t>
      </w:r>
      <w:r>
        <w:t></w:t>
      </w:r>
      <w:r>
        <w:rPr>
          <w:rFonts w:hint="eastAsia"/>
        </w:rPr>
        <w:t>російського</w:t>
      </w:r>
      <w:r>
        <w:t></w:t>
      </w:r>
      <w:r>
        <w:rPr>
          <w:rFonts w:hint="eastAsia"/>
        </w:rPr>
        <w:t>уряду</w:t>
      </w:r>
      <w:r>
        <w:t></w:t>
      </w:r>
    </w:p>
    <w:p w:rsidR="00BA72AB" w:rsidRDefault="00BA72AB" w:rsidP="00BA72AB">
      <w:r>
        <w:rPr>
          <w:rFonts w:hint="eastAsia"/>
        </w:rPr>
        <w:t>генерал</w:t>
      </w:r>
      <w:r>
        <w:t></w:t>
      </w:r>
      <w:r>
        <w:rPr>
          <w:rFonts w:hint="eastAsia"/>
        </w:rPr>
        <w:t>зосередив</w:t>
      </w:r>
      <w:r>
        <w:t></w:t>
      </w:r>
      <w:r>
        <w:rPr>
          <w:rFonts w:hint="eastAsia"/>
        </w:rPr>
        <w:t>у</w:t>
      </w:r>
      <w:r>
        <w:t></w:t>
      </w:r>
      <w:r>
        <w:rPr>
          <w:rFonts w:hint="eastAsia"/>
        </w:rPr>
        <w:t>своїх</w:t>
      </w:r>
      <w:r>
        <w:t></w:t>
      </w:r>
      <w:r>
        <w:rPr>
          <w:rFonts w:hint="eastAsia"/>
        </w:rPr>
        <w:t>руках</w:t>
      </w:r>
      <w:r>
        <w:t></w:t>
      </w:r>
      <w:r>
        <w:rPr>
          <w:rFonts w:hint="eastAsia"/>
        </w:rPr>
        <w:t>більшу</w:t>
      </w:r>
      <w:r>
        <w:t></w:t>
      </w:r>
      <w:r>
        <w:rPr>
          <w:rFonts w:hint="eastAsia"/>
        </w:rPr>
        <w:t>частину</w:t>
      </w:r>
      <w:r>
        <w:t></w:t>
      </w:r>
      <w:r>
        <w:rPr>
          <w:rFonts w:hint="eastAsia"/>
        </w:rPr>
        <w:t>військових</w:t>
      </w:r>
      <w:r>
        <w:t></w:t>
      </w:r>
      <w:r>
        <w:rPr>
          <w:rFonts w:hint="eastAsia"/>
        </w:rPr>
        <w:t>та</w:t>
      </w:r>
      <w:r>
        <w:t></w:t>
      </w:r>
      <w:r>
        <w:rPr>
          <w:rFonts w:hint="eastAsia"/>
        </w:rPr>
        <w:t>цивільних</w:t>
      </w:r>
    </w:p>
    <w:p w:rsidR="00BA72AB" w:rsidRDefault="00BA72AB" w:rsidP="00BA72AB">
      <w:r>
        <w:rPr>
          <w:rFonts w:hint="eastAsia"/>
        </w:rPr>
        <w:t>владних</w:t>
      </w:r>
      <w:r>
        <w:t></w:t>
      </w:r>
      <w:r>
        <w:rPr>
          <w:rFonts w:hint="eastAsia"/>
        </w:rPr>
        <w:t>повноважень</w:t>
      </w:r>
      <w:r>
        <w:t></w:t>
      </w:r>
      <w:r>
        <w:rPr>
          <w:rFonts w:hint="eastAsia"/>
        </w:rPr>
        <w:t>на</w:t>
      </w:r>
      <w:r>
        <w:t></w:t>
      </w:r>
      <w:r>
        <w:rPr>
          <w:rFonts w:hint="eastAsia"/>
        </w:rPr>
        <w:t>території</w:t>
      </w:r>
      <w:r>
        <w:t></w:t>
      </w:r>
      <w:r>
        <w:rPr>
          <w:rFonts w:hint="eastAsia"/>
        </w:rPr>
        <w:t>Новосербського</w:t>
      </w:r>
      <w:r>
        <w:t></w:t>
      </w:r>
      <w:r>
        <w:rPr>
          <w:rFonts w:hint="eastAsia"/>
        </w:rPr>
        <w:t>поселення</w:t>
      </w:r>
      <w:r>
        <w:t></w:t>
      </w:r>
      <w:r>
        <w:t></w:t>
      </w:r>
      <w:r>
        <w:rPr>
          <w:rFonts w:hint="eastAsia"/>
        </w:rPr>
        <w:t>за</w:t>
      </w:r>
      <w:r>
        <w:t></w:t>
      </w:r>
      <w:r>
        <w:rPr>
          <w:rFonts w:hint="eastAsia"/>
        </w:rPr>
        <w:t>винятком</w:t>
      </w:r>
    </w:p>
    <w:p w:rsidR="00BA72AB" w:rsidRDefault="00BA72AB" w:rsidP="00BA72AB">
      <w:r>
        <w:rPr>
          <w:rFonts w:hint="eastAsia"/>
        </w:rPr>
        <w:t>сфери</w:t>
      </w:r>
      <w:r>
        <w:t></w:t>
      </w:r>
      <w:r>
        <w:rPr>
          <w:rFonts w:hint="eastAsia"/>
        </w:rPr>
        <w:t>дипломатичних</w:t>
      </w:r>
      <w:r>
        <w:t></w:t>
      </w:r>
      <w:r>
        <w:rPr>
          <w:rFonts w:hint="eastAsia"/>
        </w:rPr>
        <w:t>відносин</w:t>
      </w:r>
      <w:r>
        <w:t></w:t>
      </w:r>
      <w:r>
        <w:t></w:t>
      </w:r>
      <w:r>
        <w:rPr>
          <w:rFonts w:hint="eastAsia"/>
        </w:rPr>
        <w:t>і</w:t>
      </w:r>
      <w:r>
        <w:t></w:t>
      </w:r>
      <w:r>
        <w:rPr>
          <w:rFonts w:hint="eastAsia"/>
        </w:rPr>
        <w:t>впродовж</w:t>
      </w:r>
      <w:r>
        <w:t></w:t>
      </w:r>
      <w:r>
        <w:t></w:t>
      </w:r>
      <w:r>
        <w:t></w:t>
      </w:r>
      <w:r>
        <w:t></w:t>
      </w:r>
      <w:r>
        <w:t></w:t>
      </w:r>
      <w:r>
        <w:t></w:t>
      </w:r>
      <w:r>
        <w:rPr>
          <w:rFonts w:hint="eastAsia"/>
        </w:rPr>
        <w:t>х</w:t>
      </w:r>
      <w:r>
        <w:t></w:t>
      </w:r>
      <w:r>
        <w:rPr>
          <w:rFonts w:hint="eastAsia"/>
        </w:rPr>
        <w:t>рр</w:t>
      </w:r>
      <w:r>
        <w:t></w:t>
      </w:r>
      <w:r>
        <w:t></w:t>
      </w:r>
      <w:r>
        <w:rPr>
          <w:rFonts w:hint="eastAsia"/>
        </w:rPr>
        <w:t>став</w:t>
      </w:r>
      <w:r>
        <w:t></w:t>
      </w:r>
      <w:r>
        <w:rPr>
          <w:rFonts w:hint="eastAsia"/>
        </w:rPr>
        <w:t>майже</w:t>
      </w:r>
    </w:p>
    <w:p w:rsidR="00BA72AB" w:rsidRDefault="00BA72AB" w:rsidP="00BA72AB">
      <w:r>
        <w:rPr>
          <w:rFonts w:hint="eastAsia"/>
        </w:rPr>
        <w:t>авторитарним</w:t>
      </w:r>
      <w:r>
        <w:t></w:t>
      </w:r>
      <w:r>
        <w:rPr>
          <w:rFonts w:hint="eastAsia"/>
        </w:rPr>
        <w:t>його</w:t>
      </w:r>
      <w:r>
        <w:t></w:t>
      </w:r>
      <w:r>
        <w:rPr>
          <w:rFonts w:hint="eastAsia"/>
        </w:rPr>
        <w:t>керівником</w:t>
      </w:r>
      <w:r>
        <w:t></w:t>
      </w:r>
      <w:r>
        <w:t></w:t>
      </w:r>
      <w:r>
        <w:rPr>
          <w:rFonts w:hint="eastAsia"/>
        </w:rPr>
        <w:t>Передумови</w:t>
      </w:r>
      <w:r>
        <w:t></w:t>
      </w:r>
      <w:r>
        <w:rPr>
          <w:rFonts w:hint="eastAsia"/>
        </w:rPr>
        <w:t>для</w:t>
      </w:r>
      <w:r>
        <w:t></w:t>
      </w:r>
      <w:r>
        <w:rPr>
          <w:rFonts w:hint="eastAsia"/>
        </w:rPr>
        <w:t>цього</w:t>
      </w:r>
      <w:r>
        <w:t></w:t>
      </w:r>
      <w:r>
        <w:rPr>
          <w:rFonts w:hint="eastAsia"/>
        </w:rPr>
        <w:t>були</w:t>
      </w:r>
      <w:r>
        <w:t></w:t>
      </w:r>
      <w:r>
        <w:rPr>
          <w:rFonts w:hint="eastAsia"/>
        </w:rPr>
        <w:t>фактично</w:t>
      </w:r>
    </w:p>
    <w:p w:rsidR="00BA72AB" w:rsidRDefault="00BA72AB" w:rsidP="00BA72AB">
      <w:r>
        <w:rPr>
          <w:rFonts w:hint="eastAsia"/>
        </w:rPr>
        <w:t>створені</w:t>
      </w:r>
      <w:r>
        <w:t></w:t>
      </w:r>
      <w:r>
        <w:rPr>
          <w:rFonts w:hint="eastAsia"/>
        </w:rPr>
        <w:t>Сенатом</w:t>
      </w:r>
      <w:r>
        <w:t></w:t>
      </w:r>
      <w:r>
        <w:rPr>
          <w:rFonts w:hint="eastAsia"/>
        </w:rPr>
        <w:t>Російської</w:t>
      </w:r>
      <w:r>
        <w:t></w:t>
      </w:r>
      <w:r>
        <w:rPr>
          <w:rFonts w:hint="eastAsia"/>
        </w:rPr>
        <w:t>імперії</w:t>
      </w:r>
      <w:r>
        <w:t></w:t>
      </w:r>
      <w:r>
        <w:rPr>
          <w:rFonts w:hint="eastAsia"/>
        </w:rPr>
        <w:t>ще</w:t>
      </w:r>
      <w:r>
        <w:t></w:t>
      </w:r>
      <w:r>
        <w:rPr>
          <w:rFonts w:hint="eastAsia"/>
        </w:rPr>
        <w:t>на</w:t>
      </w:r>
      <w:r>
        <w:t></w:t>
      </w:r>
      <w:r>
        <w:rPr>
          <w:rFonts w:hint="eastAsia"/>
        </w:rPr>
        <w:t>початку</w:t>
      </w:r>
      <w:r>
        <w:t></w:t>
      </w:r>
      <w:r>
        <w:rPr>
          <w:rFonts w:hint="eastAsia"/>
        </w:rPr>
        <w:t>існування</w:t>
      </w:r>
      <w:r>
        <w:t></w:t>
      </w:r>
      <w:r>
        <w:rPr>
          <w:rFonts w:hint="eastAsia"/>
        </w:rPr>
        <w:t>Нової</w:t>
      </w:r>
      <w:r>
        <w:t></w:t>
      </w:r>
      <w:r>
        <w:rPr>
          <w:rFonts w:hint="eastAsia"/>
        </w:rPr>
        <w:t>Сербії</w:t>
      </w:r>
      <w:r>
        <w:t></w:t>
      </w:r>
    </w:p>
    <w:p w:rsidR="00BA72AB" w:rsidRDefault="00BA72AB" w:rsidP="00BA72AB">
      <w:r>
        <w:rPr>
          <w:rFonts w:hint="eastAsia"/>
        </w:rPr>
        <w:t>коли</w:t>
      </w:r>
      <w:r>
        <w:t></w:t>
      </w:r>
      <w:r>
        <w:rPr>
          <w:rFonts w:hint="eastAsia"/>
        </w:rPr>
        <w:t>І</w:t>
      </w:r>
      <w:r>
        <w:t></w:t>
      </w:r>
      <w:r>
        <w:t></w:t>
      </w:r>
      <w:r>
        <w:rPr>
          <w:rFonts w:hint="eastAsia"/>
        </w:rPr>
        <w:t>Хорвату</w:t>
      </w:r>
      <w:r>
        <w:t></w:t>
      </w:r>
      <w:r>
        <w:rPr>
          <w:rFonts w:hint="eastAsia"/>
        </w:rPr>
        <w:t>було</w:t>
      </w:r>
      <w:r>
        <w:t></w:t>
      </w:r>
      <w:r>
        <w:rPr>
          <w:rFonts w:hint="eastAsia"/>
        </w:rPr>
        <w:t>надане</w:t>
      </w:r>
      <w:r>
        <w:t></w:t>
      </w:r>
      <w:r>
        <w:rPr>
          <w:rFonts w:hint="eastAsia"/>
        </w:rPr>
        <w:t>право</w:t>
      </w:r>
      <w:r>
        <w:t></w:t>
      </w:r>
      <w:r>
        <w:rPr>
          <w:rFonts w:hint="eastAsia"/>
        </w:rPr>
        <w:t>на</w:t>
      </w:r>
      <w:r>
        <w:t></w:t>
      </w:r>
      <w:r>
        <w:rPr>
          <w:rFonts w:hint="eastAsia"/>
        </w:rPr>
        <w:t>довічне</w:t>
      </w:r>
      <w:r>
        <w:t></w:t>
      </w:r>
      <w:r>
        <w:rPr>
          <w:rFonts w:hint="eastAsia"/>
        </w:rPr>
        <w:t>спадкове</w:t>
      </w:r>
      <w:r>
        <w:t></w:t>
      </w:r>
      <w:r>
        <w:rPr>
          <w:rFonts w:hint="eastAsia"/>
        </w:rPr>
        <w:t>командування</w:t>
      </w:r>
    </w:p>
    <w:p w:rsidR="00BA72AB" w:rsidRDefault="00BA72AB" w:rsidP="00BA72AB">
      <w:r>
        <w:rPr>
          <w:rFonts w:hint="eastAsia"/>
        </w:rPr>
        <w:t>Гусарським</w:t>
      </w:r>
      <w:r>
        <w:t></w:t>
      </w:r>
      <w:r>
        <w:rPr>
          <w:rFonts w:hint="eastAsia"/>
        </w:rPr>
        <w:t>полком</w:t>
      </w:r>
      <w:r>
        <w:t></w:t>
      </w:r>
      <w:r>
        <w:t></w:t>
      </w:r>
      <w:r>
        <w:rPr>
          <w:rFonts w:hint="eastAsia"/>
        </w:rPr>
        <w:t>а</w:t>
      </w:r>
      <w:r>
        <w:t></w:t>
      </w:r>
      <w:r>
        <w:rPr>
          <w:rFonts w:hint="eastAsia"/>
        </w:rPr>
        <w:t>повноваження</w:t>
      </w:r>
      <w:r>
        <w:t></w:t>
      </w:r>
      <w:r>
        <w:rPr>
          <w:rFonts w:hint="eastAsia"/>
        </w:rPr>
        <w:t>командира</w:t>
      </w:r>
      <w:r>
        <w:t></w:t>
      </w:r>
      <w:r>
        <w:rPr>
          <w:rFonts w:hint="eastAsia"/>
        </w:rPr>
        <w:t>Новосербського</w:t>
      </w:r>
      <w:r>
        <w:t></w:t>
      </w:r>
      <w:r>
        <w:rPr>
          <w:rFonts w:hint="eastAsia"/>
        </w:rPr>
        <w:t>корпусу</w:t>
      </w:r>
      <w:r>
        <w:t></w:t>
      </w:r>
      <w:r>
        <w:rPr>
          <w:rFonts w:hint="eastAsia"/>
        </w:rPr>
        <w:t>та</w:t>
      </w:r>
    </w:p>
    <w:p w:rsidR="00BA72AB" w:rsidRDefault="00BA72AB" w:rsidP="00BA72AB">
      <w:r>
        <w:rPr>
          <w:rFonts w:hint="eastAsia"/>
        </w:rPr>
        <w:t>головного</w:t>
      </w:r>
      <w:r>
        <w:t></w:t>
      </w:r>
      <w:r>
        <w:rPr>
          <w:rFonts w:hint="eastAsia"/>
        </w:rPr>
        <w:t>командира</w:t>
      </w:r>
      <w:r>
        <w:t></w:t>
      </w:r>
      <w:r>
        <w:rPr>
          <w:rFonts w:hint="eastAsia"/>
        </w:rPr>
        <w:t>Нової</w:t>
      </w:r>
      <w:r>
        <w:t></w:t>
      </w:r>
      <w:r>
        <w:rPr>
          <w:rFonts w:hint="eastAsia"/>
        </w:rPr>
        <w:t>Сербії</w:t>
      </w:r>
      <w:r>
        <w:t></w:t>
      </w:r>
      <w:r>
        <w:t></w:t>
      </w:r>
      <w:r>
        <w:rPr>
          <w:rFonts w:hint="eastAsia"/>
        </w:rPr>
        <w:t>яким</w:t>
      </w:r>
      <w:r>
        <w:t></w:t>
      </w:r>
      <w:r>
        <w:rPr>
          <w:rFonts w:hint="eastAsia"/>
        </w:rPr>
        <w:t>був</w:t>
      </w:r>
      <w:r>
        <w:t></w:t>
      </w:r>
      <w:r>
        <w:rPr>
          <w:rFonts w:hint="eastAsia"/>
        </w:rPr>
        <w:t>призначений</w:t>
      </w:r>
      <w:r>
        <w:t></w:t>
      </w:r>
      <w:r>
        <w:rPr>
          <w:rFonts w:hint="eastAsia"/>
        </w:rPr>
        <w:t>генерал</w:t>
      </w:r>
      <w:r>
        <w:t></w:t>
      </w:r>
      <w:r>
        <w:rPr>
          <w:rFonts w:hint="eastAsia"/>
        </w:rPr>
        <w:t>майор</w:t>
      </w:r>
    </w:p>
    <w:p w:rsidR="00BA72AB" w:rsidRDefault="00BA72AB" w:rsidP="00BA72AB">
      <w:r>
        <w:rPr>
          <w:rFonts w:hint="eastAsia"/>
        </w:rPr>
        <w:t>І</w:t>
      </w:r>
      <w:r>
        <w:t></w:t>
      </w:r>
      <w:r>
        <w:t></w:t>
      </w:r>
      <w:r>
        <w:rPr>
          <w:rFonts w:hint="eastAsia"/>
        </w:rPr>
        <w:t>Глєбов</w:t>
      </w:r>
      <w:r>
        <w:t></w:t>
      </w:r>
      <w:r>
        <w:t></w:t>
      </w:r>
      <w:r>
        <w:rPr>
          <w:rFonts w:hint="eastAsia"/>
        </w:rPr>
        <w:t>залишились</w:t>
      </w:r>
      <w:r>
        <w:t></w:t>
      </w:r>
      <w:r>
        <w:rPr>
          <w:rFonts w:hint="eastAsia"/>
        </w:rPr>
        <w:t>нерозмежованими</w:t>
      </w:r>
      <w:r>
        <w:t></w:t>
      </w:r>
    </w:p>
    <w:p w:rsidR="00BA72AB" w:rsidRDefault="00BA72AB" w:rsidP="00BA72AB">
      <w:r>
        <w:rPr>
          <w:rFonts w:hint="eastAsia"/>
        </w:rPr>
        <w:t>Ділове</w:t>
      </w:r>
      <w:r>
        <w:t></w:t>
      </w:r>
      <w:r>
        <w:rPr>
          <w:rFonts w:hint="eastAsia"/>
        </w:rPr>
        <w:t>співробітництво</w:t>
      </w:r>
      <w:r>
        <w:t></w:t>
      </w:r>
      <w:r>
        <w:rPr>
          <w:rFonts w:hint="eastAsia"/>
        </w:rPr>
        <w:t>І</w:t>
      </w:r>
      <w:r>
        <w:t></w:t>
      </w:r>
      <w:r>
        <w:t></w:t>
      </w:r>
      <w:r>
        <w:rPr>
          <w:rFonts w:hint="eastAsia"/>
        </w:rPr>
        <w:t>Хорвата</w:t>
      </w:r>
      <w:r>
        <w:t></w:t>
      </w:r>
      <w:r>
        <w:rPr>
          <w:rFonts w:hint="eastAsia"/>
        </w:rPr>
        <w:t>з</w:t>
      </w:r>
      <w:r>
        <w:t></w:t>
      </w:r>
      <w:r>
        <w:rPr>
          <w:rFonts w:hint="eastAsia"/>
        </w:rPr>
        <w:t>іншими</w:t>
      </w:r>
      <w:r>
        <w:t></w:t>
      </w:r>
      <w:r>
        <w:rPr>
          <w:rFonts w:hint="eastAsia"/>
        </w:rPr>
        <w:t>російськими</w:t>
      </w:r>
      <w:r>
        <w:t></w:t>
      </w:r>
      <w:r>
        <w:rPr>
          <w:rFonts w:hint="eastAsia"/>
        </w:rPr>
        <w:t>посадовцями</w:t>
      </w:r>
      <w:r>
        <w:t></w:t>
      </w:r>
      <w:r>
        <w:rPr>
          <w:rFonts w:hint="eastAsia"/>
        </w:rPr>
        <w:t>в</w:t>
      </w:r>
    </w:p>
    <w:p w:rsidR="00BA72AB" w:rsidRDefault="00BA72AB" w:rsidP="00BA72AB">
      <w:r>
        <w:rPr>
          <w:rFonts w:hint="eastAsia"/>
        </w:rPr>
        <w:t>Новій</w:t>
      </w:r>
      <w:r>
        <w:t></w:t>
      </w:r>
      <w:r>
        <w:rPr>
          <w:rFonts w:hint="eastAsia"/>
        </w:rPr>
        <w:t>Сербії</w:t>
      </w:r>
      <w:r>
        <w:t></w:t>
      </w:r>
      <w:r>
        <w:rPr>
          <w:rFonts w:hint="eastAsia"/>
        </w:rPr>
        <w:t>та</w:t>
      </w:r>
      <w:r>
        <w:t></w:t>
      </w:r>
      <w:r>
        <w:rPr>
          <w:rFonts w:hint="eastAsia"/>
        </w:rPr>
        <w:t>на</w:t>
      </w:r>
      <w:r>
        <w:t></w:t>
      </w:r>
      <w:r>
        <w:rPr>
          <w:rFonts w:hint="eastAsia"/>
        </w:rPr>
        <w:t>прилеглих</w:t>
      </w:r>
      <w:r>
        <w:t></w:t>
      </w:r>
      <w:r>
        <w:rPr>
          <w:rFonts w:hint="eastAsia"/>
        </w:rPr>
        <w:t>до</w:t>
      </w:r>
      <w:r>
        <w:t></w:t>
      </w:r>
      <w:r>
        <w:rPr>
          <w:rFonts w:hint="eastAsia"/>
        </w:rPr>
        <w:t>неї</w:t>
      </w:r>
      <w:r>
        <w:t></w:t>
      </w:r>
      <w:r>
        <w:rPr>
          <w:rFonts w:hint="eastAsia"/>
        </w:rPr>
        <w:t>територіях</w:t>
      </w:r>
      <w:r>
        <w:t></w:t>
      </w:r>
      <w:r>
        <w:rPr>
          <w:rFonts w:hint="eastAsia"/>
        </w:rPr>
        <w:t>залежало</w:t>
      </w:r>
      <w:r>
        <w:t></w:t>
      </w:r>
      <w:r>
        <w:rPr>
          <w:rFonts w:hint="eastAsia"/>
        </w:rPr>
        <w:t>від</w:t>
      </w:r>
      <w:r>
        <w:t></w:t>
      </w:r>
      <w:r>
        <w:rPr>
          <w:rFonts w:hint="eastAsia"/>
        </w:rPr>
        <w:t>його</w:t>
      </w:r>
      <w:r>
        <w:t></w:t>
      </w:r>
      <w:r>
        <w:rPr>
          <w:rFonts w:hint="eastAsia"/>
        </w:rPr>
        <w:t>особистих</w:t>
      </w:r>
    </w:p>
    <w:p w:rsidR="00BA72AB" w:rsidRDefault="00BA72AB" w:rsidP="00BA72AB">
      <w:r>
        <w:rPr>
          <w:rFonts w:hint="eastAsia"/>
        </w:rPr>
        <w:t>стосунків</w:t>
      </w:r>
      <w:r>
        <w:t></w:t>
      </w:r>
      <w:r>
        <w:rPr>
          <w:rFonts w:hint="eastAsia"/>
        </w:rPr>
        <w:t>з</w:t>
      </w:r>
      <w:r>
        <w:t></w:t>
      </w:r>
      <w:r>
        <w:rPr>
          <w:rFonts w:hint="eastAsia"/>
        </w:rPr>
        <w:t>ними</w:t>
      </w:r>
      <w:r>
        <w:t></w:t>
      </w:r>
      <w:r>
        <w:t></w:t>
      </w:r>
      <w:r>
        <w:rPr>
          <w:rFonts w:hint="eastAsia"/>
        </w:rPr>
        <w:t>Якщо</w:t>
      </w:r>
      <w:r>
        <w:t></w:t>
      </w:r>
      <w:r>
        <w:rPr>
          <w:rFonts w:hint="eastAsia"/>
        </w:rPr>
        <w:t>співпрацю</w:t>
      </w:r>
      <w:r>
        <w:t></w:t>
      </w:r>
      <w:r>
        <w:rPr>
          <w:rFonts w:hint="eastAsia"/>
        </w:rPr>
        <w:t>генерала</w:t>
      </w:r>
      <w:r>
        <w:t></w:t>
      </w:r>
      <w:r>
        <w:rPr>
          <w:rFonts w:hint="eastAsia"/>
        </w:rPr>
        <w:t>з</w:t>
      </w:r>
      <w:r>
        <w:t></w:t>
      </w:r>
      <w:r>
        <w:rPr>
          <w:rFonts w:hint="eastAsia"/>
        </w:rPr>
        <w:t>головним</w:t>
      </w:r>
      <w:r>
        <w:t></w:t>
      </w:r>
      <w:r>
        <w:rPr>
          <w:rFonts w:hint="eastAsia"/>
        </w:rPr>
        <w:t>командиром</w:t>
      </w:r>
    </w:p>
    <w:p w:rsidR="00BA72AB" w:rsidRDefault="00BA72AB" w:rsidP="00BA72AB">
      <w:r>
        <w:rPr>
          <w:rFonts w:hint="eastAsia"/>
        </w:rPr>
        <w:t>Новосербського</w:t>
      </w:r>
      <w:r>
        <w:t></w:t>
      </w:r>
      <w:r>
        <w:rPr>
          <w:rFonts w:hint="eastAsia"/>
        </w:rPr>
        <w:t>поселення</w:t>
      </w:r>
      <w:r>
        <w:t></w:t>
      </w:r>
      <w:r>
        <w:rPr>
          <w:rFonts w:hint="eastAsia"/>
        </w:rPr>
        <w:t>І</w:t>
      </w:r>
      <w:r>
        <w:t></w:t>
      </w:r>
      <w:r>
        <w:t></w:t>
      </w:r>
      <w:r>
        <w:rPr>
          <w:rFonts w:hint="eastAsia"/>
        </w:rPr>
        <w:t>Глєбовим</w:t>
      </w:r>
      <w:r>
        <w:t></w:t>
      </w:r>
      <w:r>
        <w:rPr>
          <w:rFonts w:hint="eastAsia"/>
        </w:rPr>
        <w:t>можна</w:t>
      </w:r>
      <w:r>
        <w:t></w:t>
      </w:r>
      <w:r>
        <w:rPr>
          <w:rFonts w:hint="eastAsia"/>
        </w:rPr>
        <w:t>охарактеризувати</w:t>
      </w:r>
      <w:r>
        <w:t></w:t>
      </w:r>
      <w:r>
        <w:rPr>
          <w:rFonts w:hint="eastAsia"/>
        </w:rPr>
        <w:t>як</w:t>
      </w:r>
      <w:r>
        <w:t></w:t>
      </w:r>
      <w:r>
        <w:rPr>
          <w:rFonts w:hint="eastAsia"/>
        </w:rPr>
        <w:t>вдалу</w:t>
      </w:r>
      <w:r>
        <w:t></w:t>
      </w:r>
      <w:r>
        <w:t></w:t>
      </w:r>
      <w:r>
        <w:rPr>
          <w:rFonts w:hint="eastAsia"/>
        </w:rPr>
        <w:t>то</w:t>
      </w:r>
    </w:p>
    <w:p w:rsidR="00BA72AB" w:rsidRDefault="00BA72AB" w:rsidP="00BA72AB">
      <w:r>
        <w:rPr>
          <w:rFonts w:hint="eastAsia"/>
        </w:rPr>
        <w:t>його</w:t>
      </w:r>
      <w:r>
        <w:t></w:t>
      </w:r>
      <w:r>
        <w:rPr>
          <w:rFonts w:hint="eastAsia"/>
        </w:rPr>
        <w:t>стосунки</w:t>
      </w:r>
      <w:r>
        <w:t></w:t>
      </w:r>
      <w:r>
        <w:rPr>
          <w:rFonts w:hint="eastAsia"/>
        </w:rPr>
        <w:t>з</w:t>
      </w:r>
      <w:r>
        <w:t></w:t>
      </w:r>
      <w:r>
        <w:rPr>
          <w:rFonts w:hint="eastAsia"/>
        </w:rPr>
        <w:t>комендантами</w:t>
      </w:r>
      <w:r>
        <w:t></w:t>
      </w:r>
      <w:r>
        <w:rPr>
          <w:rFonts w:hint="eastAsia"/>
        </w:rPr>
        <w:t>фортеці</w:t>
      </w:r>
      <w:r>
        <w:t></w:t>
      </w:r>
      <w:r>
        <w:rPr>
          <w:rFonts w:hint="eastAsia"/>
        </w:rPr>
        <w:t>Святої</w:t>
      </w:r>
      <w:r>
        <w:t></w:t>
      </w:r>
      <w:r>
        <w:rPr>
          <w:rFonts w:hint="eastAsia"/>
        </w:rPr>
        <w:t>Єлисавети</w:t>
      </w:r>
      <w:r>
        <w:t></w:t>
      </w:r>
      <w:r>
        <w:t></w:t>
      </w:r>
      <w:r>
        <w:rPr>
          <w:rFonts w:hint="eastAsia"/>
        </w:rPr>
        <w:t>передусім</w:t>
      </w:r>
      <w:r>
        <w:t></w:t>
      </w:r>
      <w:r>
        <w:t></w:t>
      </w:r>
      <w:r>
        <w:rPr>
          <w:rFonts w:hint="eastAsia"/>
        </w:rPr>
        <w:t>з</w:t>
      </w:r>
    </w:p>
    <w:p w:rsidR="00BA72AB" w:rsidRDefault="00BA72AB" w:rsidP="00BA72AB">
      <w:r>
        <w:rPr>
          <w:rFonts w:hint="eastAsia"/>
        </w:rPr>
        <w:t>М</w:t>
      </w:r>
      <w:r>
        <w:t></w:t>
      </w:r>
      <w:r>
        <w:t></w:t>
      </w:r>
      <w:r>
        <w:rPr>
          <w:rFonts w:hint="eastAsia"/>
        </w:rPr>
        <w:t>Муравйовим</w:t>
      </w:r>
      <w:r>
        <w:t></w:t>
      </w:r>
      <w:r>
        <w:t></w:t>
      </w:r>
      <w:r>
        <w:rPr>
          <w:rFonts w:hint="eastAsia"/>
        </w:rPr>
        <w:t>були</w:t>
      </w:r>
      <w:r>
        <w:t></w:t>
      </w:r>
      <w:r>
        <w:rPr>
          <w:rFonts w:hint="eastAsia"/>
        </w:rPr>
        <w:t>напруженими</w:t>
      </w:r>
      <w:r>
        <w:t></w:t>
      </w:r>
      <w:r>
        <w:t></w:t>
      </w:r>
      <w:r>
        <w:rPr>
          <w:rFonts w:hint="eastAsia"/>
        </w:rPr>
        <w:t>а</w:t>
      </w:r>
      <w:r>
        <w:t></w:t>
      </w:r>
      <w:r>
        <w:rPr>
          <w:rFonts w:hint="eastAsia"/>
        </w:rPr>
        <w:t>часто</w:t>
      </w:r>
      <w:r>
        <w:t></w:t>
      </w:r>
      <w:r>
        <w:rPr>
          <w:rFonts w:hint="eastAsia"/>
        </w:rPr>
        <w:t>навіть</w:t>
      </w:r>
      <w:r>
        <w:t></w:t>
      </w:r>
      <w:r>
        <w:rPr>
          <w:rFonts w:hint="eastAsia"/>
        </w:rPr>
        <w:t>конфліктними</w:t>
      </w:r>
      <w:r>
        <w:t></w:t>
      </w:r>
      <w:r>
        <w:t></w:t>
      </w:r>
      <w:r>
        <w:rPr>
          <w:rFonts w:hint="eastAsia"/>
        </w:rPr>
        <w:t>Також</w:t>
      </w:r>
    </w:p>
    <w:p w:rsidR="00BA72AB" w:rsidRDefault="00BA72AB" w:rsidP="00BA72AB">
      <w:r>
        <w:rPr>
          <w:rFonts w:hint="eastAsia"/>
        </w:rPr>
        <w:t>діяльність</w:t>
      </w:r>
      <w:r>
        <w:t></w:t>
      </w:r>
      <w:r>
        <w:rPr>
          <w:rFonts w:hint="eastAsia"/>
        </w:rPr>
        <w:t>І</w:t>
      </w:r>
      <w:r>
        <w:t></w:t>
      </w:r>
      <w:r>
        <w:t></w:t>
      </w:r>
      <w:r>
        <w:rPr>
          <w:rFonts w:hint="eastAsia"/>
        </w:rPr>
        <w:t>Хорвата</w:t>
      </w:r>
      <w:r>
        <w:t></w:t>
      </w:r>
      <w:r>
        <w:rPr>
          <w:rFonts w:hint="eastAsia"/>
        </w:rPr>
        <w:t>викликала</w:t>
      </w:r>
      <w:r>
        <w:t></w:t>
      </w:r>
      <w:r>
        <w:rPr>
          <w:rFonts w:hint="eastAsia"/>
        </w:rPr>
        <w:t>невдоволення</w:t>
      </w:r>
      <w:r>
        <w:t></w:t>
      </w:r>
      <w:r>
        <w:rPr>
          <w:rFonts w:hint="eastAsia"/>
        </w:rPr>
        <w:t>тих</w:t>
      </w:r>
      <w:r>
        <w:t></w:t>
      </w:r>
      <w:r>
        <w:rPr>
          <w:rFonts w:hint="eastAsia"/>
        </w:rPr>
        <w:t>представників</w:t>
      </w:r>
      <w:r>
        <w:t></w:t>
      </w:r>
      <w:r>
        <w:rPr>
          <w:rFonts w:hint="eastAsia"/>
        </w:rPr>
        <w:t>сербського</w:t>
      </w:r>
    </w:p>
    <w:p w:rsidR="00BA72AB" w:rsidRDefault="00BA72AB" w:rsidP="00BA72AB">
      <w:r>
        <w:rPr>
          <w:rFonts w:hint="eastAsia"/>
        </w:rPr>
        <w:t>офіцерства</w:t>
      </w:r>
      <w:r>
        <w:t></w:t>
      </w:r>
      <w:r>
        <w:rPr>
          <w:rFonts w:hint="eastAsia"/>
        </w:rPr>
        <w:t>колишнього</w:t>
      </w:r>
      <w:r>
        <w:t></w:t>
      </w:r>
      <w:r>
        <w:rPr>
          <w:rFonts w:hint="eastAsia"/>
        </w:rPr>
        <w:t>Військового</w:t>
      </w:r>
      <w:r>
        <w:t></w:t>
      </w:r>
      <w:r>
        <w:rPr>
          <w:rFonts w:hint="eastAsia"/>
        </w:rPr>
        <w:t>кордону</w:t>
      </w:r>
      <w:r>
        <w:t></w:t>
      </w:r>
      <w:r>
        <w:t></w:t>
      </w:r>
      <w:r>
        <w:rPr>
          <w:rFonts w:hint="eastAsia"/>
        </w:rPr>
        <w:t>яке</w:t>
      </w:r>
      <w:r>
        <w:t></w:t>
      </w:r>
      <w:r>
        <w:rPr>
          <w:rFonts w:hint="eastAsia"/>
        </w:rPr>
        <w:t>конкурувало</w:t>
      </w:r>
      <w:r>
        <w:t></w:t>
      </w:r>
      <w:r>
        <w:rPr>
          <w:rFonts w:hint="eastAsia"/>
        </w:rPr>
        <w:t>з</w:t>
      </w:r>
      <w:r>
        <w:t></w:t>
      </w:r>
      <w:r>
        <w:rPr>
          <w:rFonts w:hint="eastAsia"/>
        </w:rPr>
        <w:t>генералом</w:t>
      </w:r>
      <w:r>
        <w:t></w:t>
      </w:r>
      <w:r>
        <w:rPr>
          <w:rFonts w:hint="eastAsia"/>
        </w:rPr>
        <w:t>у</w:t>
      </w:r>
    </w:p>
    <w:p w:rsidR="00BA72AB" w:rsidRDefault="00BA72AB" w:rsidP="00BA72AB">
      <w:r>
        <w:rPr>
          <w:rFonts w:hint="eastAsia"/>
        </w:rPr>
        <w:t>справі</w:t>
      </w:r>
      <w:r>
        <w:t></w:t>
      </w:r>
      <w:r>
        <w:rPr>
          <w:rFonts w:hint="eastAsia"/>
        </w:rPr>
        <w:t>виведення</w:t>
      </w:r>
      <w:r>
        <w:t></w:t>
      </w:r>
      <w:r>
        <w:rPr>
          <w:rFonts w:hint="eastAsia"/>
        </w:rPr>
        <w:t>нових</w:t>
      </w:r>
      <w:r>
        <w:t></w:t>
      </w:r>
      <w:r>
        <w:rPr>
          <w:rFonts w:hint="eastAsia"/>
        </w:rPr>
        <w:t>переселенців</w:t>
      </w:r>
      <w:r>
        <w:t></w:t>
      </w:r>
      <w:r>
        <w:rPr>
          <w:rFonts w:hint="eastAsia"/>
        </w:rPr>
        <w:t>до</w:t>
      </w:r>
      <w:r>
        <w:t></w:t>
      </w:r>
      <w:r>
        <w:rPr>
          <w:rFonts w:hint="eastAsia"/>
        </w:rPr>
        <w:t>Російської</w:t>
      </w:r>
      <w:r>
        <w:t></w:t>
      </w:r>
      <w:r>
        <w:rPr>
          <w:rFonts w:hint="eastAsia"/>
        </w:rPr>
        <w:t>імперії</w:t>
      </w:r>
      <w:r>
        <w:t></w:t>
      </w:r>
      <w:r>
        <w:t></w:t>
      </w:r>
      <w:r>
        <w:rPr>
          <w:rFonts w:hint="eastAsia"/>
        </w:rPr>
        <w:t>зокрема</w:t>
      </w:r>
      <w:r>
        <w:t></w:t>
      </w:r>
    </w:p>
    <w:p w:rsidR="00BA72AB" w:rsidRDefault="00BA72AB" w:rsidP="00BA72AB">
      <w:r>
        <w:rPr>
          <w:rFonts w:hint="eastAsia"/>
        </w:rPr>
        <w:t>командирів</w:t>
      </w:r>
      <w:r>
        <w:t></w:t>
      </w:r>
      <w:r>
        <w:rPr>
          <w:rFonts w:hint="eastAsia"/>
        </w:rPr>
        <w:t>Слов’яносербії</w:t>
      </w:r>
      <w:r>
        <w:t></w:t>
      </w:r>
      <w:r>
        <w:rPr>
          <w:rFonts w:hint="eastAsia"/>
        </w:rPr>
        <w:t>І</w:t>
      </w:r>
      <w:r>
        <w:t></w:t>
      </w:r>
      <w:r>
        <w:t></w:t>
      </w:r>
      <w:r>
        <w:rPr>
          <w:rFonts w:hint="eastAsia"/>
        </w:rPr>
        <w:t>Шевича</w:t>
      </w:r>
      <w:r>
        <w:t></w:t>
      </w:r>
      <w:r>
        <w:rPr>
          <w:rFonts w:hint="eastAsia"/>
        </w:rPr>
        <w:t>та</w:t>
      </w:r>
      <w:r>
        <w:t></w:t>
      </w:r>
      <w:r>
        <w:rPr>
          <w:rFonts w:hint="eastAsia"/>
        </w:rPr>
        <w:t>Р</w:t>
      </w:r>
      <w:r>
        <w:t></w:t>
      </w:r>
      <w:r>
        <w:t></w:t>
      </w:r>
      <w:r>
        <w:rPr>
          <w:rFonts w:hint="eastAsia"/>
        </w:rPr>
        <w:t>Прерадовича</w:t>
      </w:r>
      <w:r>
        <w:t></w:t>
      </w:r>
      <w:r>
        <w:t></w:t>
      </w:r>
    </w:p>
    <w:p w:rsidR="00BA72AB" w:rsidRDefault="00BA72AB" w:rsidP="00BA72AB">
      <w:r>
        <w:rPr>
          <w:rFonts w:hint="eastAsia"/>
        </w:rPr>
        <w:t>Згідно</w:t>
      </w:r>
      <w:r>
        <w:t></w:t>
      </w:r>
      <w:r>
        <w:rPr>
          <w:rFonts w:hint="eastAsia"/>
        </w:rPr>
        <w:t>з</w:t>
      </w:r>
      <w:r>
        <w:t></w:t>
      </w:r>
      <w:r>
        <w:rPr>
          <w:rFonts w:hint="eastAsia"/>
        </w:rPr>
        <w:t>указними</w:t>
      </w:r>
      <w:r>
        <w:t></w:t>
      </w:r>
      <w:r>
        <w:rPr>
          <w:rFonts w:hint="eastAsia"/>
        </w:rPr>
        <w:t>документами</w:t>
      </w:r>
      <w:r>
        <w:t></w:t>
      </w:r>
      <w:r>
        <w:t></w:t>
      </w:r>
      <w:r>
        <w:rPr>
          <w:rFonts w:hint="eastAsia"/>
        </w:rPr>
        <w:t>функції</w:t>
      </w:r>
      <w:r>
        <w:t></w:t>
      </w:r>
      <w:r>
        <w:rPr>
          <w:rFonts w:hint="eastAsia"/>
        </w:rPr>
        <w:t>І</w:t>
      </w:r>
      <w:r>
        <w:t></w:t>
      </w:r>
      <w:r>
        <w:t></w:t>
      </w:r>
      <w:r>
        <w:rPr>
          <w:rFonts w:hint="eastAsia"/>
        </w:rPr>
        <w:t>Хорвата</w:t>
      </w:r>
      <w:r>
        <w:t></w:t>
      </w:r>
      <w:r>
        <w:rPr>
          <w:rFonts w:hint="eastAsia"/>
        </w:rPr>
        <w:t>по</w:t>
      </w:r>
      <w:r>
        <w:t></w:t>
      </w:r>
      <w:r>
        <w:rPr>
          <w:rFonts w:hint="eastAsia"/>
        </w:rPr>
        <w:t>управлінню</w:t>
      </w:r>
    </w:p>
    <w:p w:rsidR="00BA72AB" w:rsidRDefault="00BA72AB" w:rsidP="00BA72AB">
      <w:r>
        <w:rPr>
          <w:rFonts w:hint="eastAsia"/>
        </w:rPr>
        <w:t>територією</w:t>
      </w:r>
      <w:r>
        <w:t></w:t>
      </w:r>
      <w:r>
        <w:rPr>
          <w:rFonts w:hint="eastAsia"/>
        </w:rPr>
        <w:t>попри</w:t>
      </w:r>
      <w:r>
        <w:t></w:t>
      </w:r>
      <w:r>
        <w:rPr>
          <w:rFonts w:hint="eastAsia"/>
        </w:rPr>
        <w:t>помітне</w:t>
      </w:r>
      <w:r>
        <w:t></w:t>
      </w:r>
      <w:r>
        <w:rPr>
          <w:rFonts w:hint="eastAsia"/>
        </w:rPr>
        <w:t>їхнє</w:t>
      </w:r>
      <w:r>
        <w:t></w:t>
      </w:r>
      <w:r>
        <w:rPr>
          <w:rFonts w:hint="eastAsia"/>
        </w:rPr>
        <w:t>розширення</w:t>
      </w:r>
      <w:r>
        <w:t></w:t>
      </w:r>
      <w:r>
        <w:rPr>
          <w:rFonts w:hint="eastAsia"/>
        </w:rPr>
        <w:t>з</w:t>
      </w:r>
      <w:r>
        <w:t></w:t>
      </w:r>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все</w:t>
      </w:r>
      <w:r>
        <w:t></w:t>
      </w:r>
      <w:r>
        <w:rPr>
          <w:rFonts w:hint="eastAsia"/>
        </w:rPr>
        <w:t>ж</w:t>
      </w:r>
    </w:p>
    <w:p w:rsidR="00BA72AB" w:rsidRDefault="00BA72AB" w:rsidP="00BA72AB">
      <w:r>
        <w:rPr>
          <w:rFonts w:hint="eastAsia"/>
        </w:rPr>
        <w:t>залишались</w:t>
      </w:r>
      <w:r>
        <w:t></w:t>
      </w:r>
      <w:r>
        <w:rPr>
          <w:rFonts w:hint="eastAsia"/>
        </w:rPr>
        <w:t>обмеженими</w:t>
      </w:r>
      <w:r>
        <w:t></w:t>
      </w:r>
      <w:r>
        <w:rPr>
          <w:rFonts w:hint="eastAsia"/>
        </w:rPr>
        <w:t>в</w:t>
      </w:r>
      <w:r>
        <w:t></w:t>
      </w:r>
      <w:r>
        <w:rPr>
          <w:rFonts w:hint="eastAsia"/>
        </w:rPr>
        <w:t>деяких</w:t>
      </w:r>
      <w:r>
        <w:t></w:t>
      </w:r>
      <w:r>
        <w:rPr>
          <w:rFonts w:hint="eastAsia"/>
        </w:rPr>
        <w:t>питаннях</w:t>
      </w:r>
      <w:r>
        <w:t></w:t>
      </w:r>
      <w:r>
        <w:t></w:t>
      </w:r>
      <w:r>
        <w:rPr>
          <w:rFonts w:hint="eastAsia"/>
        </w:rPr>
        <w:t>як</w:t>
      </w:r>
      <w:r>
        <w:t></w:t>
      </w:r>
      <w:r>
        <w:rPr>
          <w:rFonts w:hint="eastAsia"/>
        </w:rPr>
        <w:t>то</w:t>
      </w:r>
      <w:r>
        <w:t></w:t>
      </w:r>
      <w:r>
        <w:rPr>
          <w:rFonts w:hint="eastAsia"/>
        </w:rPr>
        <w:t>внаслідок</w:t>
      </w:r>
      <w:r>
        <w:t></w:t>
      </w:r>
      <w:r>
        <w:rPr>
          <w:rFonts w:hint="eastAsia"/>
        </w:rPr>
        <w:t>запровадженого</w:t>
      </w:r>
    </w:p>
    <w:p w:rsidR="00BA72AB" w:rsidRDefault="00BA72AB" w:rsidP="00BA72AB">
      <w:r>
        <w:t></w:t>
      </w:r>
      <w:r>
        <w:t></w:t>
      </w:r>
      <w:r>
        <w:t></w:t>
      </w:r>
    </w:p>
    <w:p w:rsidR="00BA72AB" w:rsidRDefault="00BA72AB" w:rsidP="00BA72AB">
      <w:r>
        <w:rPr>
          <w:rFonts w:hint="eastAsia"/>
        </w:rPr>
        <w:t>на</w:t>
      </w:r>
      <w:r>
        <w:t></w:t>
      </w:r>
      <w:r>
        <w:rPr>
          <w:rFonts w:hint="eastAsia"/>
        </w:rPr>
        <w:t>території</w:t>
      </w:r>
      <w:r>
        <w:t></w:t>
      </w:r>
      <w:r>
        <w:rPr>
          <w:rFonts w:hint="eastAsia"/>
        </w:rPr>
        <w:t>Нової</w:t>
      </w:r>
      <w:r>
        <w:t></w:t>
      </w:r>
      <w:r>
        <w:rPr>
          <w:rFonts w:hint="eastAsia"/>
        </w:rPr>
        <w:t>Сербії</w:t>
      </w:r>
      <w:r>
        <w:t></w:t>
      </w:r>
      <w:r>
        <w:rPr>
          <w:rFonts w:hint="eastAsia"/>
        </w:rPr>
        <w:t>двовладдя</w:t>
      </w:r>
      <w:r>
        <w:t></w:t>
      </w:r>
      <w:r>
        <w:rPr>
          <w:rFonts w:hint="eastAsia"/>
        </w:rPr>
        <w:t>чи</w:t>
      </w:r>
      <w:r>
        <w:t></w:t>
      </w:r>
      <w:r>
        <w:rPr>
          <w:rFonts w:hint="eastAsia"/>
        </w:rPr>
        <w:t>регулювання</w:t>
      </w:r>
      <w:r>
        <w:t></w:t>
      </w:r>
      <w:r>
        <w:rPr>
          <w:rFonts w:hint="eastAsia"/>
        </w:rPr>
        <w:t>київським</w:t>
      </w:r>
    </w:p>
    <w:p w:rsidR="00BA72AB" w:rsidRDefault="00BA72AB" w:rsidP="00BA72AB">
      <w:r>
        <w:rPr>
          <w:rFonts w:hint="eastAsia"/>
        </w:rPr>
        <w:t>генерал</w:t>
      </w:r>
      <w:r>
        <w:t></w:t>
      </w:r>
      <w:r>
        <w:rPr>
          <w:rFonts w:hint="eastAsia"/>
        </w:rPr>
        <w:t>губернатором</w:t>
      </w:r>
      <w:r>
        <w:t></w:t>
      </w:r>
      <w:r>
        <w:rPr>
          <w:rFonts w:hint="eastAsia"/>
        </w:rPr>
        <w:t>та</w:t>
      </w:r>
      <w:r>
        <w:t></w:t>
      </w:r>
      <w:r>
        <w:rPr>
          <w:rFonts w:hint="eastAsia"/>
        </w:rPr>
        <w:t>комендантом</w:t>
      </w:r>
      <w:r>
        <w:t></w:t>
      </w:r>
      <w:r>
        <w:rPr>
          <w:rFonts w:hint="eastAsia"/>
        </w:rPr>
        <w:t>фортеці</w:t>
      </w:r>
      <w:r>
        <w:t></w:t>
      </w:r>
      <w:r>
        <w:rPr>
          <w:rFonts w:hint="eastAsia"/>
        </w:rPr>
        <w:t>відносин</w:t>
      </w:r>
      <w:r>
        <w:t></w:t>
      </w:r>
      <w:r>
        <w:rPr>
          <w:rFonts w:hint="eastAsia"/>
        </w:rPr>
        <w:t>краю</w:t>
      </w:r>
      <w:r>
        <w:t></w:t>
      </w:r>
      <w:r>
        <w:rPr>
          <w:rFonts w:hint="eastAsia"/>
        </w:rPr>
        <w:t>з</w:t>
      </w:r>
      <w:r>
        <w:t></w:t>
      </w:r>
      <w:r>
        <w:rPr>
          <w:rFonts w:hint="eastAsia"/>
        </w:rPr>
        <w:t>сусідніми</w:t>
      </w:r>
    </w:p>
    <w:p w:rsidR="00BA72AB" w:rsidRDefault="00BA72AB" w:rsidP="00BA72AB">
      <w:r>
        <w:rPr>
          <w:rFonts w:hint="eastAsia"/>
        </w:rPr>
        <w:t>державами</w:t>
      </w:r>
      <w:r>
        <w:t></w:t>
      </w:r>
      <w:r>
        <w:t></w:t>
      </w:r>
      <w:r>
        <w:rPr>
          <w:rFonts w:hint="eastAsia"/>
        </w:rPr>
        <w:t>На</w:t>
      </w:r>
      <w:r>
        <w:t></w:t>
      </w:r>
      <w:r>
        <w:rPr>
          <w:rFonts w:hint="eastAsia"/>
        </w:rPr>
        <w:t>деякий</w:t>
      </w:r>
      <w:r>
        <w:t></w:t>
      </w:r>
      <w:r>
        <w:rPr>
          <w:rFonts w:hint="eastAsia"/>
        </w:rPr>
        <w:t>час</w:t>
      </w:r>
      <w:r>
        <w:t></w:t>
      </w:r>
      <w:r>
        <w:rPr>
          <w:rFonts w:hint="eastAsia"/>
        </w:rPr>
        <w:t>генерал</w:t>
      </w:r>
      <w:r>
        <w:t></w:t>
      </w:r>
      <w:r>
        <w:rPr>
          <w:rFonts w:hint="eastAsia"/>
        </w:rPr>
        <w:t>зміг</w:t>
      </w:r>
      <w:r>
        <w:t></w:t>
      </w:r>
      <w:r>
        <w:rPr>
          <w:rFonts w:hint="eastAsia"/>
        </w:rPr>
        <w:t>підпорядкувати</w:t>
      </w:r>
      <w:r>
        <w:t></w:t>
      </w:r>
      <w:r>
        <w:rPr>
          <w:rFonts w:hint="eastAsia"/>
        </w:rPr>
        <w:t>собі</w:t>
      </w:r>
      <w:r>
        <w:t></w:t>
      </w:r>
      <w:r>
        <w:rPr>
          <w:rFonts w:hint="eastAsia"/>
        </w:rPr>
        <w:t>ряд</w:t>
      </w:r>
      <w:r>
        <w:t></w:t>
      </w:r>
      <w:r>
        <w:rPr>
          <w:rFonts w:hint="eastAsia"/>
        </w:rPr>
        <w:t>інституцій</w:t>
      </w:r>
    </w:p>
    <w:p w:rsidR="00BA72AB" w:rsidRDefault="00BA72AB" w:rsidP="00BA72AB">
      <w:r>
        <w:rPr>
          <w:rFonts w:hint="eastAsia"/>
        </w:rPr>
        <w:t>та</w:t>
      </w:r>
      <w:r>
        <w:t></w:t>
      </w:r>
      <w:r>
        <w:rPr>
          <w:rFonts w:hint="eastAsia"/>
        </w:rPr>
        <w:t>підрозділів</w:t>
      </w:r>
      <w:r>
        <w:t></w:t>
      </w:r>
      <w:r>
        <w:t></w:t>
      </w:r>
      <w:r>
        <w:rPr>
          <w:rFonts w:hint="eastAsia"/>
        </w:rPr>
        <w:t>наприклад</w:t>
      </w:r>
      <w:r>
        <w:t></w:t>
      </w:r>
      <w:r>
        <w:t></w:t>
      </w:r>
      <w:r>
        <w:rPr>
          <w:rFonts w:hint="eastAsia"/>
        </w:rPr>
        <w:t>канцелярія</w:t>
      </w:r>
      <w:r>
        <w:t></w:t>
      </w:r>
      <w:r>
        <w:rPr>
          <w:rFonts w:hint="eastAsia"/>
        </w:rPr>
        <w:t>та</w:t>
      </w:r>
      <w:r>
        <w:t></w:t>
      </w:r>
      <w:r>
        <w:rPr>
          <w:rFonts w:hint="eastAsia"/>
        </w:rPr>
        <w:t>грошова</w:t>
      </w:r>
      <w:r>
        <w:t></w:t>
      </w:r>
      <w:r>
        <w:rPr>
          <w:rFonts w:hint="eastAsia"/>
        </w:rPr>
        <w:t>комісія</w:t>
      </w:r>
      <w:r>
        <w:t></w:t>
      </w:r>
      <w:r>
        <w:rPr>
          <w:rFonts w:hint="eastAsia"/>
        </w:rPr>
        <w:t>Новосербського</w:t>
      </w:r>
    </w:p>
    <w:p w:rsidR="00BA72AB" w:rsidRDefault="00BA72AB" w:rsidP="00BA72AB">
      <w:r>
        <w:rPr>
          <w:rFonts w:hint="eastAsia"/>
        </w:rPr>
        <w:t>корпусу</w:t>
      </w:r>
      <w:r>
        <w:t></w:t>
      </w:r>
      <w:r>
        <w:t></w:t>
      </w:r>
      <w:r>
        <w:rPr>
          <w:rFonts w:hint="eastAsia"/>
        </w:rPr>
        <w:t>поселення</w:t>
      </w:r>
      <w:r>
        <w:t></w:t>
      </w:r>
      <w:r>
        <w:rPr>
          <w:rFonts w:hint="eastAsia"/>
        </w:rPr>
        <w:t>Новослобідського</w:t>
      </w:r>
      <w:r>
        <w:t></w:t>
      </w:r>
      <w:r>
        <w:rPr>
          <w:rFonts w:hint="eastAsia"/>
        </w:rPr>
        <w:t>козацького</w:t>
      </w:r>
      <w:r>
        <w:t></w:t>
      </w:r>
      <w:r>
        <w:rPr>
          <w:rFonts w:hint="eastAsia"/>
        </w:rPr>
        <w:t>полку</w:t>
      </w:r>
      <w:r>
        <w:t></w:t>
      </w:r>
      <w:r>
        <w:t></w:t>
      </w:r>
      <w:r>
        <w:rPr>
          <w:rFonts w:hint="eastAsia"/>
        </w:rPr>
        <w:t>і</w:t>
      </w:r>
      <w:r>
        <w:t></w:t>
      </w:r>
      <w:r>
        <w:rPr>
          <w:rFonts w:hint="eastAsia"/>
        </w:rPr>
        <w:t>створив</w:t>
      </w:r>
      <w:r>
        <w:t></w:t>
      </w:r>
      <w:r>
        <w:rPr>
          <w:rFonts w:hint="eastAsia"/>
        </w:rPr>
        <w:t>підґрунтя</w:t>
      </w:r>
    </w:p>
    <w:p w:rsidR="00BA72AB" w:rsidRDefault="00BA72AB" w:rsidP="00BA72AB">
      <w:r>
        <w:rPr>
          <w:rFonts w:hint="eastAsia"/>
        </w:rPr>
        <w:t>для</w:t>
      </w:r>
      <w:r>
        <w:t></w:t>
      </w:r>
      <w:r>
        <w:rPr>
          <w:rFonts w:hint="eastAsia"/>
        </w:rPr>
        <w:t>подальшої</w:t>
      </w:r>
      <w:r>
        <w:t></w:t>
      </w:r>
      <w:r>
        <w:rPr>
          <w:rFonts w:hint="eastAsia"/>
        </w:rPr>
        <w:t>можливості</w:t>
      </w:r>
      <w:r>
        <w:t></w:t>
      </w:r>
      <w:r>
        <w:rPr>
          <w:rFonts w:hint="eastAsia"/>
        </w:rPr>
        <w:t>перевищення</w:t>
      </w:r>
      <w:r>
        <w:t></w:t>
      </w:r>
      <w:r>
        <w:rPr>
          <w:rFonts w:hint="eastAsia"/>
        </w:rPr>
        <w:t>владних</w:t>
      </w:r>
      <w:r>
        <w:t></w:t>
      </w:r>
      <w:r>
        <w:rPr>
          <w:rFonts w:hint="eastAsia"/>
        </w:rPr>
        <w:t>повноважень</w:t>
      </w:r>
      <w:r>
        <w:t></w:t>
      </w:r>
    </w:p>
    <w:p w:rsidR="00BA72AB" w:rsidRDefault="00BA72AB" w:rsidP="00BA72AB">
      <w:r>
        <w:rPr>
          <w:rFonts w:hint="eastAsia"/>
        </w:rPr>
        <w:t>скориставшись</w:t>
      </w:r>
      <w:r>
        <w:t></w:t>
      </w:r>
      <w:r>
        <w:rPr>
          <w:rFonts w:hint="eastAsia"/>
        </w:rPr>
        <w:t>періодом</w:t>
      </w:r>
      <w:r>
        <w:t></w:t>
      </w:r>
      <w:r>
        <w:rPr>
          <w:rFonts w:hint="eastAsia"/>
        </w:rPr>
        <w:t>послаблення</w:t>
      </w:r>
      <w:r>
        <w:t></w:t>
      </w:r>
      <w:r>
        <w:rPr>
          <w:rFonts w:hint="eastAsia"/>
        </w:rPr>
        <w:t>влади</w:t>
      </w:r>
      <w:r>
        <w:t></w:t>
      </w:r>
      <w:r>
        <w:rPr>
          <w:rFonts w:hint="eastAsia"/>
        </w:rPr>
        <w:t>імперських</w:t>
      </w:r>
      <w:r>
        <w:t></w:t>
      </w:r>
      <w:r>
        <w:rPr>
          <w:rFonts w:hint="eastAsia"/>
        </w:rPr>
        <w:t>посадовців</w:t>
      </w:r>
      <w:r>
        <w:t></w:t>
      </w:r>
      <w:r>
        <w:rPr>
          <w:rFonts w:hint="eastAsia"/>
        </w:rPr>
        <w:t>у</w:t>
      </w:r>
      <w:r>
        <w:t></w:t>
      </w:r>
      <w:r>
        <w:rPr>
          <w:rFonts w:hint="eastAsia"/>
        </w:rPr>
        <w:t>регіоні</w:t>
      </w:r>
    </w:p>
    <w:p w:rsidR="00BA72AB" w:rsidRDefault="00BA72AB" w:rsidP="00BA72AB">
      <w:r>
        <w:rPr>
          <w:rFonts w:hint="eastAsia"/>
        </w:rPr>
        <w:t>та</w:t>
      </w:r>
      <w:r>
        <w:t></w:t>
      </w:r>
      <w:r>
        <w:rPr>
          <w:rFonts w:hint="eastAsia"/>
        </w:rPr>
        <w:t>заступництвом</w:t>
      </w:r>
      <w:r>
        <w:t></w:t>
      </w:r>
      <w:r>
        <w:rPr>
          <w:rFonts w:hint="eastAsia"/>
        </w:rPr>
        <w:t>з</w:t>
      </w:r>
      <w:r>
        <w:t></w:t>
      </w:r>
      <w:r>
        <w:rPr>
          <w:rFonts w:hint="eastAsia"/>
        </w:rPr>
        <w:t>боку</w:t>
      </w:r>
      <w:r>
        <w:t></w:t>
      </w:r>
      <w:r>
        <w:rPr>
          <w:rFonts w:hint="eastAsia"/>
        </w:rPr>
        <w:t>представників</w:t>
      </w:r>
      <w:r>
        <w:t></w:t>
      </w:r>
      <w:r>
        <w:rPr>
          <w:rFonts w:hint="eastAsia"/>
        </w:rPr>
        <w:t>вищих</w:t>
      </w:r>
      <w:r>
        <w:t></w:t>
      </w:r>
      <w:r>
        <w:rPr>
          <w:rFonts w:hint="eastAsia"/>
        </w:rPr>
        <w:t>урядових</w:t>
      </w:r>
      <w:r>
        <w:t></w:t>
      </w:r>
      <w:r>
        <w:rPr>
          <w:rFonts w:hint="eastAsia"/>
        </w:rPr>
        <w:t>кіл</w:t>
      </w:r>
      <w:r>
        <w:t></w:t>
      </w:r>
    </w:p>
    <w:p w:rsidR="00BA72AB" w:rsidRDefault="00BA72AB" w:rsidP="00BA72AB">
      <w:r>
        <w:rPr>
          <w:rFonts w:hint="eastAsia"/>
        </w:rPr>
        <w:t>Хоча</w:t>
      </w:r>
      <w:r>
        <w:t></w:t>
      </w:r>
      <w:r>
        <w:rPr>
          <w:rFonts w:hint="eastAsia"/>
        </w:rPr>
        <w:t>відносини</w:t>
      </w:r>
      <w:r>
        <w:t></w:t>
      </w:r>
      <w:r>
        <w:rPr>
          <w:rFonts w:hint="eastAsia"/>
        </w:rPr>
        <w:t>І</w:t>
      </w:r>
      <w:r>
        <w:t></w:t>
      </w:r>
      <w:r>
        <w:t></w:t>
      </w:r>
      <w:r>
        <w:rPr>
          <w:rFonts w:hint="eastAsia"/>
        </w:rPr>
        <w:t>Хорвата</w:t>
      </w:r>
      <w:r>
        <w:t></w:t>
      </w:r>
      <w:r>
        <w:rPr>
          <w:rFonts w:hint="eastAsia"/>
        </w:rPr>
        <w:t>з</w:t>
      </w:r>
      <w:r>
        <w:t></w:t>
      </w:r>
      <w:r>
        <w:rPr>
          <w:rFonts w:hint="eastAsia"/>
        </w:rPr>
        <w:t>Кошем</w:t>
      </w:r>
      <w:r>
        <w:t></w:t>
      </w:r>
      <w:r>
        <w:rPr>
          <w:rFonts w:hint="eastAsia"/>
        </w:rPr>
        <w:t>Запорозької</w:t>
      </w:r>
      <w:r>
        <w:t></w:t>
      </w:r>
      <w:r>
        <w:rPr>
          <w:rFonts w:hint="eastAsia"/>
        </w:rPr>
        <w:t>Січі</w:t>
      </w:r>
      <w:r>
        <w:t></w:t>
      </w:r>
      <w:r>
        <w:rPr>
          <w:rFonts w:hint="eastAsia"/>
        </w:rPr>
        <w:t>були</w:t>
      </w:r>
      <w:r>
        <w:t></w:t>
      </w:r>
      <w:r>
        <w:rPr>
          <w:rFonts w:hint="eastAsia"/>
        </w:rPr>
        <w:t>зумовлені</w:t>
      </w:r>
    </w:p>
    <w:p w:rsidR="00BA72AB" w:rsidRDefault="00BA72AB" w:rsidP="00BA72AB">
      <w:r>
        <w:rPr>
          <w:rFonts w:hint="eastAsia"/>
        </w:rPr>
        <w:t>обов’язком</w:t>
      </w:r>
      <w:r>
        <w:t></w:t>
      </w:r>
      <w:r>
        <w:rPr>
          <w:rFonts w:hint="eastAsia"/>
        </w:rPr>
        <w:t>новосербських</w:t>
      </w:r>
      <w:r>
        <w:t></w:t>
      </w:r>
      <w:r>
        <w:rPr>
          <w:rFonts w:hint="eastAsia"/>
        </w:rPr>
        <w:t>поселенців</w:t>
      </w:r>
      <w:r>
        <w:t></w:t>
      </w:r>
      <w:r>
        <w:rPr>
          <w:rFonts w:hint="eastAsia"/>
        </w:rPr>
        <w:t>та</w:t>
      </w:r>
      <w:r>
        <w:t></w:t>
      </w:r>
      <w:r>
        <w:rPr>
          <w:rFonts w:hint="eastAsia"/>
        </w:rPr>
        <w:t>запорозьких</w:t>
      </w:r>
      <w:r>
        <w:t></w:t>
      </w:r>
      <w:r>
        <w:rPr>
          <w:rFonts w:hint="eastAsia"/>
        </w:rPr>
        <w:t>козаків</w:t>
      </w:r>
      <w:r>
        <w:t></w:t>
      </w:r>
      <w:r>
        <w:rPr>
          <w:rFonts w:hint="eastAsia"/>
        </w:rPr>
        <w:t>разом</w:t>
      </w:r>
      <w:r>
        <w:t></w:t>
      </w:r>
      <w:r>
        <w:rPr>
          <w:rFonts w:hint="eastAsia"/>
        </w:rPr>
        <w:t>охороняти</w:t>
      </w:r>
    </w:p>
    <w:p w:rsidR="00BA72AB" w:rsidRDefault="00BA72AB" w:rsidP="00BA72AB">
      <w:r>
        <w:rPr>
          <w:rFonts w:hint="eastAsia"/>
        </w:rPr>
        <w:t>південний</w:t>
      </w:r>
      <w:r>
        <w:t></w:t>
      </w:r>
      <w:r>
        <w:rPr>
          <w:rFonts w:hint="eastAsia"/>
        </w:rPr>
        <w:t>кордон</w:t>
      </w:r>
      <w:r>
        <w:t></w:t>
      </w:r>
      <w:r>
        <w:rPr>
          <w:rFonts w:hint="eastAsia"/>
        </w:rPr>
        <w:t>Російської</w:t>
      </w:r>
      <w:r>
        <w:t></w:t>
      </w:r>
      <w:r>
        <w:rPr>
          <w:rFonts w:hint="eastAsia"/>
        </w:rPr>
        <w:t>імперії</w:t>
      </w:r>
      <w:r>
        <w:t></w:t>
      </w:r>
      <w:r>
        <w:t></w:t>
      </w:r>
      <w:r>
        <w:rPr>
          <w:rFonts w:hint="eastAsia"/>
        </w:rPr>
        <w:t>між</w:t>
      </w:r>
      <w:r>
        <w:t></w:t>
      </w:r>
      <w:r>
        <w:rPr>
          <w:rFonts w:hint="eastAsia"/>
        </w:rPr>
        <w:t>ними</w:t>
      </w:r>
      <w:r>
        <w:t></w:t>
      </w:r>
      <w:r>
        <w:rPr>
          <w:rFonts w:hint="eastAsia"/>
        </w:rPr>
        <w:t>існувало</w:t>
      </w:r>
      <w:r>
        <w:t></w:t>
      </w:r>
      <w:r>
        <w:rPr>
          <w:rFonts w:hint="eastAsia"/>
        </w:rPr>
        <w:t>чимало</w:t>
      </w:r>
    </w:p>
    <w:p w:rsidR="00BA72AB" w:rsidRDefault="00BA72AB" w:rsidP="00BA72AB">
      <w:r>
        <w:rPr>
          <w:rFonts w:hint="eastAsia"/>
        </w:rPr>
        <w:t>суперечностей</w:t>
      </w:r>
      <w:r>
        <w:t></w:t>
      </w:r>
      <w:r>
        <w:t></w:t>
      </w:r>
      <w:r>
        <w:rPr>
          <w:rFonts w:hint="eastAsia"/>
        </w:rPr>
        <w:t>пов’язаних</w:t>
      </w:r>
      <w:r>
        <w:t></w:t>
      </w:r>
      <w:r>
        <w:rPr>
          <w:rFonts w:hint="eastAsia"/>
        </w:rPr>
        <w:t>з</w:t>
      </w:r>
      <w:r>
        <w:t></w:t>
      </w:r>
      <w:r>
        <w:rPr>
          <w:rFonts w:hint="eastAsia"/>
        </w:rPr>
        <w:t>розселенням</w:t>
      </w:r>
      <w:r>
        <w:t></w:t>
      </w:r>
      <w:r>
        <w:rPr>
          <w:rFonts w:hint="eastAsia"/>
        </w:rPr>
        <w:t>новосербців</w:t>
      </w:r>
      <w:r>
        <w:t></w:t>
      </w:r>
      <w:r>
        <w:rPr>
          <w:rFonts w:hint="eastAsia"/>
        </w:rPr>
        <w:t>на</w:t>
      </w:r>
      <w:r>
        <w:t></w:t>
      </w:r>
      <w:r>
        <w:rPr>
          <w:rFonts w:hint="eastAsia"/>
        </w:rPr>
        <w:t>території</w:t>
      </w:r>
      <w:r>
        <w:t></w:t>
      </w:r>
      <w:r>
        <w:rPr>
          <w:rFonts w:hint="eastAsia"/>
        </w:rPr>
        <w:t>колишніх</w:t>
      </w:r>
    </w:p>
    <w:p w:rsidR="00BA72AB" w:rsidRDefault="00BA72AB" w:rsidP="00BA72AB">
      <w:r>
        <w:rPr>
          <w:rFonts w:hint="eastAsia"/>
        </w:rPr>
        <w:t>січових</w:t>
      </w:r>
      <w:r>
        <w:t></w:t>
      </w:r>
      <w:r>
        <w:rPr>
          <w:rFonts w:hint="eastAsia"/>
        </w:rPr>
        <w:t>вольностей</w:t>
      </w:r>
      <w:r>
        <w:t></w:t>
      </w:r>
      <w:r>
        <w:rPr>
          <w:rFonts w:hint="eastAsia"/>
        </w:rPr>
        <w:t>та</w:t>
      </w:r>
      <w:r>
        <w:t></w:t>
      </w:r>
      <w:r>
        <w:rPr>
          <w:rFonts w:hint="eastAsia"/>
        </w:rPr>
        <w:t>діяльністю</w:t>
      </w:r>
      <w:r>
        <w:t></w:t>
      </w:r>
      <w:r>
        <w:rPr>
          <w:rFonts w:hint="eastAsia"/>
        </w:rPr>
        <w:t>непідконтрольних</w:t>
      </w:r>
      <w:r>
        <w:t></w:t>
      </w:r>
      <w:r>
        <w:rPr>
          <w:rFonts w:hint="eastAsia"/>
        </w:rPr>
        <w:t>Кошу</w:t>
      </w:r>
      <w:r>
        <w:t></w:t>
      </w:r>
      <w:r>
        <w:rPr>
          <w:rFonts w:hint="eastAsia"/>
        </w:rPr>
        <w:t>козацьких</w:t>
      </w:r>
      <w:r>
        <w:t></w:t>
      </w:r>
      <w:r>
        <w:rPr>
          <w:rFonts w:hint="eastAsia"/>
        </w:rPr>
        <w:t>загонів</w:t>
      </w:r>
      <w:r>
        <w:t></w:t>
      </w:r>
    </w:p>
    <w:p w:rsidR="00BA72AB" w:rsidRDefault="00BA72AB" w:rsidP="00BA72AB">
      <w:r>
        <w:rPr>
          <w:rFonts w:hint="eastAsia"/>
        </w:rPr>
        <w:t>У</w:t>
      </w:r>
      <w:r>
        <w:t></w:t>
      </w:r>
      <w:r>
        <w:rPr>
          <w:rFonts w:hint="eastAsia"/>
        </w:rPr>
        <w:t>стосунках</w:t>
      </w:r>
      <w:r>
        <w:t></w:t>
      </w:r>
      <w:r>
        <w:rPr>
          <w:rFonts w:hint="eastAsia"/>
        </w:rPr>
        <w:t>з</w:t>
      </w:r>
      <w:r>
        <w:t></w:t>
      </w:r>
      <w:r>
        <w:rPr>
          <w:rFonts w:hint="eastAsia"/>
        </w:rPr>
        <w:t>гайдамаками</w:t>
      </w:r>
      <w:r>
        <w:t></w:t>
      </w:r>
      <w:r>
        <w:t></w:t>
      </w:r>
      <w:r>
        <w:rPr>
          <w:rFonts w:hint="eastAsia"/>
        </w:rPr>
        <w:t>що</w:t>
      </w:r>
      <w:r>
        <w:t></w:t>
      </w:r>
      <w:r>
        <w:rPr>
          <w:rFonts w:hint="eastAsia"/>
        </w:rPr>
        <w:t>активно</w:t>
      </w:r>
      <w:r>
        <w:t></w:t>
      </w:r>
      <w:r>
        <w:rPr>
          <w:rFonts w:hint="eastAsia"/>
        </w:rPr>
        <w:t>діяли</w:t>
      </w:r>
      <w:r>
        <w:t></w:t>
      </w:r>
      <w:r>
        <w:rPr>
          <w:rFonts w:hint="eastAsia"/>
        </w:rPr>
        <w:t>на</w:t>
      </w:r>
      <w:r>
        <w:t></w:t>
      </w:r>
      <w:r>
        <w:rPr>
          <w:rFonts w:hint="eastAsia"/>
        </w:rPr>
        <w:t>території</w:t>
      </w:r>
      <w:r>
        <w:t></w:t>
      </w:r>
      <w:r>
        <w:rPr>
          <w:rFonts w:hint="eastAsia"/>
        </w:rPr>
        <w:t>Нової</w:t>
      </w:r>
    </w:p>
    <w:p w:rsidR="00BA72AB" w:rsidRDefault="00BA72AB" w:rsidP="00BA72AB">
      <w:r>
        <w:rPr>
          <w:rFonts w:hint="eastAsia"/>
        </w:rPr>
        <w:t>Сербії</w:t>
      </w:r>
      <w:r>
        <w:t></w:t>
      </w:r>
      <w:r>
        <w:t></w:t>
      </w:r>
      <w:r>
        <w:rPr>
          <w:rFonts w:hint="eastAsia"/>
        </w:rPr>
        <w:t>І</w:t>
      </w:r>
      <w:r>
        <w:t></w:t>
      </w:r>
      <w:r>
        <w:t></w:t>
      </w:r>
      <w:r>
        <w:rPr>
          <w:rFonts w:hint="eastAsia"/>
        </w:rPr>
        <w:t>Хорват</w:t>
      </w:r>
      <w:r>
        <w:t></w:t>
      </w:r>
      <w:r>
        <w:rPr>
          <w:rFonts w:hint="eastAsia"/>
        </w:rPr>
        <w:t>здійснював</w:t>
      </w:r>
      <w:r>
        <w:t></w:t>
      </w:r>
      <w:r>
        <w:rPr>
          <w:rFonts w:hint="eastAsia"/>
        </w:rPr>
        <w:t>непослідовну</w:t>
      </w:r>
      <w:r>
        <w:t></w:t>
      </w:r>
      <w:r>
        <w:rPr>
          <w:rFonts w:hint="eastAsia"/>
        </w:rPr>
        <w:t>політику</w:t>
      </w:r>
      <w:r>
        <w:t></w:t>
      </w:r>
      <w:r>
        <w:t></w:t>
      </w:r>
      <w:r>
        <w:rPr>
          <w:rFonts w:hint="eastAsia"/>
        </w:rPr>
        <w:t>Так</w:t>
      </w:r>
      <w:r>
        <w:t></w:t>
      </w:r>
      <w:r>
        <w:t></w:t>
      </w:r>
      <w:r>
        <w:rPr>
          <w:rFonts w:hint="eastAsia"/>
        </w:rPr>
        <w:t>з</w:t>
      </w:r>
      <w:r>
        <w:t></w:t>
      </w:r>
      <w:r>
        <w:rPr>
          <w:rFonts w:hint="eastAsia"/>
        </w:rPr>
        <w:t>одного</w:t>
      </w:r>
      <w:r>
        <w:t></w:t>
      </w:r>
      <w:r>
        <w:rPr>
          <w:rFonts w:hint="eastAsia"/>
        </w:rPr>
        <w:t>боку</w:t>
      </w:r>
      <w:r>
        <w:t></w:t>
      </w:r>
      <w:r>
        <w:t></w:t>
      </w:r>
      <w:r>
        <w:rPr>
          <w:rFonts w:hint="eastAsia"/>
        </w:rPr>
        <w:t>він</w:t>
      </w:r>
    </w:p>
    <w:p w:rsidR="00BA72AB" w:rsidRDefault="00BA72AB" w:rsidP="00BA72AB">
      <w:r>
        <w:rPr>
          <w:rFonts w:hint="eastAsia"/>
        </w:rPr>
        <w:t>намагався</w:t>
      </w:r>
      <w:r>
        <w:t></w:t>
      </w:r>
      <w:r>
        <w:rPr>
          <w:rFonts w:hint="eastAsia"/>
        </w:rPr>
        <w:t>вживати</w:t>
      </w:r>
      <w:r>
        <w:t></w:t>
      </w:r>
      <w:r>
        <w:rPr>
          <w:rFonts w:hint="eastAsia"/>
        </w:rPr>
        <w:t>заходів</w:t>
      </w:r>
      <w:r>
        <w:t></w:t>
      </w:r>
      <w:r>
        <w:rPr>
          <w:rFonts w:hint="eastAsia"/>
        </w:rPr>
        <w:t>щодо</w:t>
      </w:r>
      <w:r>
        <w:t></w:t>
      </w:r>
      <w:r>
        <w:rPr>
          <w:rFonts w:hint="eastAsia"/>
        </w:rPr>
        <w:t>унеможливлення</w:t>
      </w:r>
      <w:r>
        <w:t></w:t>
      </w:r>
      <w:r>
        <w:rPr>
          <w:rFonts w:hint="eastAsia"/>
        </w:rPr>
        <w:t>гайдамацьких</w:t>
      </w:r>
      <w:r>
        <w:t></w:t>
      </w:r>
      <w:r>
        <w:rPr>
          <w:rFonts w:hint="eastAsia"/>
        </w:rPr>
        <w:t>набігів</w:t>
      </w:r>
      <w:r>
        <w:t></w:t>
      </w:r>
      <w:r>
        <w:rPr>
          <w:rFonts w:hint="eastAsia"/>
        </w:rPr>
        <w:t>на</w:t>
      </w:r>
    </w:p>
    <w:p w:rsidR="00BA72AB" w:rsidRDefault="00BA72AB" w:rsidP="00BA72AB">
      <w:r>
        <w:rPr>
          <w:rFonts w:hint="eastAsia"/>
        </w:rPr>
        <w:t>новосербські</w:t>
      </w:r>
      <w:r>
        <w:t></w:t>
      </w:r>
      <w:r>
        <w:rPr>
          <w:rFonts w:hint="eastAsia"/>
        </w:rPr>
        <w:t>населені</w:t>
      </w:r>
      <w:r>
        <w:t></w:t>
      </w:r>
      <w:r>
        <w:rPr>
          <w:rFonts w:hint="eastAsia"/>
        </w:rPr>
        <w:t>пункти</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сам</w:t>
      </w:r>
      <w:r>
        <w:t></w:t>
      </w:r>
      <w:r>
        <w:rPr>
          <w:rFonts w:hint="eastAsia"/>
        </w:rPr>
        <w:t>співпрацював</w:t>
      </w:r>
      <w:r>
        <w:t></w:t>
      </w:r>
      <w:r>
        <w:rPr>
          <w:rFonts w:hint="eastAsia"/>
        </w:rPr>
        <w:t>з</w:t>
      </w:r>
      <w:r>
        <w:t></w:t>
      </w:r>
      <w:r>
        <w:rPr>
          <w:rFonts w:hint="eastAsia"/>
        </w:rPr>
        <w:t>окремими</w:t>
      </w:r>
    </w:p>
    <w:p w:rsidR="00BA72AB" w:rsidRDefault="00BA72AB" w:rsidP="00BA72AB">
      <w:r>
        <w:rPr>
          <w:rFonts w:hint="eastAsia"/>
        </w:rPr>
        <w:t>загонами</w:t>
      </w:r>
      <w:r>
        <w:t></w:t>
      </w:r>
      <w:r>
        <w:rPr>
          <w:rFonts w:hint="eastAsia"/>
        </w:rPr>
        <w:t>та</w:t>
      </w:r>
      <w:r>
        <w:t></w:t>
      </w:r>
      <w:r>
        <w:rPr>
          <w:rFonts w:hint="eastAsia"/>
        </w:rPr>
        <w:t>залучав</w:t>
      </w:r>
      <w:r>
        <w:t></w:t>
      </w:r>
      <w:r>
        <w:rPr>
          <w:rFonts w:hint="eastAsia"/>
        </w:rPr>
        <w:t>офіцерів</w:t>
      </w:r>
      <w:r>
        <w:t></w:t>
      </w:r>
      <w:r>
        <w:rPr>
          <w:rFonts w:hint="eastAsia"/>
        </w:rPr>
        <w:t>і</w:t>
      </w:r>
      <w:r>
        <w:t></w:t>
      </w:r>
      <w:r>
        <w:rPr>
          <w:rFonts w:hint="eastAsia"/>
        </w:rPr>
        <w:t>місцеве</w:t>
      </w:r>
      <w:r>
        <w:t></w:t>
      </w:r>
      <w:r>
        <w:rPr>
          <w:rFonts w:hint="eastAsia"/>
        </w:rPr>
        <w:t>населення</w:t>
      </w:r>
      <w:r>
        <w:t></w:t>
      </w:r>
      <w:r>
        <w:rPr>
          <w:rFonts w:hint="eastAsia"/>
        </w:rPr>
        <w:t>Нової</w:t>
      </w:r>
      <w:r>
        <w:t></w:t>
      </w:r>
      <w:r>
        <w:rPr>
          <w:rFonts w:hint="eastAsia"/>
        </w:rPr>
        <w:t>Сербії</w:t>
      </w:r>
      <w:r>
        <w:t></w:t>
      </w:r>
      <w:r>
        <w:rPr>
          <w:rFonts w:hint="eastAsia"/>
        </w:rPr>
        <w:t>до</w:t>
      </w:r>
      <w:r>
        <w:t></w:t>
      </w:r>
      <w:r>
        <w:rPr>
          <w:rFonts w:hint="eastAsia"/>
        </w:rPr>
        <w:t>організації</w:t>
      </w:r>
    </w:p>
    <w:p w:rsidR="00BA72AB" w:rsidRDefault="00BA72AB" w:rsidP="00BA72AB">
      <w:r>
        <w:rPr>
          <w:rFonts w:hint="eastAsia"/>
        </w:rPr>
        <w:t>рейдів</w:t>
      </w:r>
      <w:r>
        <w:t></w:t>
      </w:r>
      <w:r>
        <w:rPr>
          <w:rFonts w:hint="eastAsia"/>
        </w:rPr>
        <w:t>на</w:t>
      </w:r>
      <w:r>
        <w:t></w:t>
      </w:r>
      <w:r>
        <w:rPr>
          <w:rFonts w:hint="eastAsia"/>
        </w:rPr>
        <w:t>польські</w:t>
      </w:r>
      <w:r>
        <w:t></w:t>
      </w:r>
      <w:r>
        <w:rPr>
          <w:rFonts w:hint="eastAsia"/>
        </w:rPr>
        <w:t>території</w:t>
      </w:r>
      <w:r>
        <w:t></w:t>
      </w:r>
      <w:r>
        <w:rPr>
          <w:rFonts w:hint="eastAsia"/>
        </w:rPr>
        <w:t>Правобережжя</w:t>
      </w:r>
      <w:r>
        <w:t></w:t>
      </w:r>
      <w:r>
        <w:t></w:t>
      </w:r>
      <w:r>
        <w:rPr>
          <w:rFonts w:hint="eastAsia"/>
        </w:rPr>
        <w:t>Найбільш</w:t>
      </w:r>
      <w:r>
        <w:t></w:t>
      </w:r>
      <w:r>
        <w:rPr>
          <w:rFonts w:hint="eastAsia"/>
        </w:rPr>
        <w:t>активно</w:t>
      </w:r>
      <w:r>
        <w:t></w:t>
      </w:r>
      <w:r>
        <w:rPr>
          <w:rFonts w:hint="eastAsia"/>
        </w:rPr>
        <w:t>таке</w:t>
      </w:r>
    </w:p>
    <w:p w:rsidR="00BA72AB" w:rsidRDefault="00BA72AB" w:rsidP="00BA72AB">
      <w:r>
        <w:rPr>
          <w:rFonts w:hint="eastAsia"/>
        </w:rPr>
        <w:t>співробітництво</w:t>
      </w:r>
      <w:r>
        <w:t></w:t>
      </w:r>
      <w:r>
        <w:rPr>
          <w:rFonts w:hint="eastAsia"/>
        </w:rPr>
        <w:t>відбувалось</w:t>
      </w:r>
      <w:r>
        <w:t></w:t>
      </w:r>
      <w:r>
        <w:rPr>
          <w:rFonts w:hint="eastAsia"/>
        </w:rPr>
        <w:t>у</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рр</w:t>
      </w:r>
      <w:r>
        <w:t></w:t>
      </w:r>
      <w:r>
        <w:t></w:t>
      </w:r>
      <w:r>
        <w:t></w:t>
      </w:r>
      <w:r>
        <w:rPr>
          <w:rFonts w:hint="eastAsia"/>
        </w:rPr>
        <w:t>коли</w:t>
      </w:r>
      <w:r>
        <w:t></w:t>
      </w:r>
      <w:r>
        <w:rPr>
          <w:rFonts w:hint="eastAsia"/>
        </w:rPr>
        <w:t>влада</w:t>
      </w:r>
      <w:r>
        <w:t></w:t>
      </w:r>
      <w:r>
        <w:rPr>
          <w:rFonts w:hint="eastAsia"/>
        </w:rPr>
        <w:t>генерала</w:t>
      </w:r>
    </w:p>
    <w:p w:rsidR="00BA72AB" w:rsidRDefault="00BA72AB" w:rsidP="00BA72AB">
      <w:r>
        <w:rPr>
          <w:rFonts w:hint="eastAsia"/>
        </w:rPr>
        <w:t>в</w:t>
      </w:r>
      <w:r>
        <w:t></w:t>
      </w:r>
      <w:r>
        <w:rPr>
          <w:rFonts w:hint="eastAsia"/>
        </w:rPr>
        <w:t>Новій</w:t>
      </w:r>
      <w:r>
        <w:t></w:t>
      </w:r>
      <w:r>
        <w:rPr>
          <w:rFonts w:hint="eastAsia"/>
        </w:rPr>
        <w:t>Сербії</w:t>
      </w:r>
      <w:r>
        <w:t></w:t>
      </w:r>
      <w:r>
        <w:rPr>
          <w:rFonts w:hint="eastAsia"/>
        </w:rPr>
        <w:t>значно</w:t>
      </w:r>
      <w:r>
        <w:t></w:t>
      </w:r>
      <w:r>
        <w:rPr>
          <w:rFonts w:hint="eastAsia"/>
        </w:rPr>
        <w:t>посилилась</w:t>
      </w:r>
      <w:r>
        <w:t></w:t>
      </w:r>
      <w:r>
        <w:t></w:t>
      </w:r>
      <w:r>
        <w:rPr>
          <w:rFonts w:hint="eastAsia"/>
        </w:rPr>
        <w:t>Новосербський</w:t>
      </w:r>
      <w:r>
        <w:t></w:t>
      </w:r>
      <w:r>
        <w:rPr>
          <w:rFonts w:hint="eastAsia"/>
        </w:rPr>
        <w:t>корпус</w:t>
      </w:r>
      <w:r>
        <w:t></w:t>
      </w:r>
      <w:r>
        <w:rPr>
          <w:rFonts w:hint="eastAsia"/>
        </w:rPr>
        <w:t>на</w:t>
      </w:r>
      <w:r>
        <w:t></w:t>
      </w:r>
      <w:r>
        <w:rPr>
          <w:rFonts w:hint="eastAsia"/>
        </w:rPr>
        <w:t>чолі</w:t>
      </w:r>
      <w:r>
        <w:t></w:t>
      </w:r>
      <w:r>
        <w:rPr>
          <w:rFonts w:hint="eastAsia"/>
        </w:rPr>
        <w:t>з</w:t>
      </w:r>
      <w:r>
        <w:t></w:t>
      </w:r>
      <w:r>
        <w:rPr>
          <w:rFonts w:hint="eastAsia"/>
        </w:rPr>
        <w:t>І</w:t>
      </w:r>
      <w:r>
        <w:t></w:t>
      </w:r>
      <w:r>
        <w:t></w:t>
      </w:r>
      <w:r>
        <w:rPr>
          <w:rFonts w:hint="eastAsia"/>
        </w:rPr>
        <w:t>Хорватом</w:t>
      </w:r>
    </w:p>
    <w:p w:rsidR="00BA72AB" w:rsidRDefault="00BA72AB" w:rsidP="00BA72AB">
      <w:r>
        <w:rPr>
          <w:rFonts w:hint="eastAsia"/>
        </w:rPr>
        <w:t>виявився</w:t>
      </w:r>
      <w:r>
        <w:t></w:t>
      </w:r>
      <w:r>
        <w:rPr>
          <w:rFonts w:hint="eastAsia"/>
        </w:rPr>
        <w:t>нездатним</w:t>
      </w:r>
      <w:r>
        <w:t></w:t>
      </w:r>
      <w:r>
        <w:rPr>
          <w:rFonts w:hint="eastAsia"/>
        </w:rPr>
        <w:t>самостійно</w:t>
      </w:r>
      <w:r>
        <w:t></w:t>
      </w:r>
      <w:r>
        <w:rPr>
          <w:rFonts w:hint="eastAsia"/>
        </w:rPr>
        <w:t>перешкоджати</w:t>
      </w:r>
      <w:r>
        <w:t></w:t>
      </w:r>
      <w:r>
        <w:rPr>
          <w:rFonts w:hint="eastAsia"/>
        </w:rPr>
        <w:t>гайдамацьким</w:t>
      </w:r>
      <w:r>
        <w:t></w:t>
      </w:r>
      <w:r>
        <w:rPr>
          <w:rFonts w:hint="eastAsia"/>
        </w:rPr>
        <w:t>нападам</w:t>
      </w:r>
      <w:r>
        <w:t></w:t>
      </w:r>
      <w:r>
        <w:rPr>
          <w:rFonts w:hint="eastAsia"/>
        </w:rPr>
        <w:t>на</w:t>
      </w:r>
    </w:p>
    <w:p w:rsidR="00BA72AB" w:rsidRDefault="00BA72AB" w:rsidP="00BA72AB">
      <w:r>
        <w:rPr>
          <w:rFonts w:hint="eastAsia"/>
        </w:rPr>
        <w:t>територію</w:t>
      </w:r>
      <w:r>
        <w:t></w:t>
      </w:r>
      <w:r>
        <w:rPr>
          <w:rFonts w:hint="eastAsia"/>
        </w:rPr>
        <w:t>Нової</w:t>
      </w:r>
      <w:r>
        <w:t></w:t>
      </w:r>
      <w:r>
        <w:rPr>
          <w:rFonts w:hint="eastAsia"/>
        </w:rPr>
        <w:t>Сербії</w:t>
      </w:r>
      <w:r>
        <w:t></w:t>
      </w:r>
      <w:r>
        <w:t></w:t>
      </w:r>
      <w:r>
        <w:rPr>
          <w:rFonts w:hint="eastAsia"/>
        </w:rPr>
        <w:t>внаслідок</w:t>
      </w:r>
      <w:r>
        <w:t></w:t>
      </w:r>
      <w:r>
        <w:rPr>
          <w:rFonts w:hint="eastAsia"/>
        </w:rPr>
        <w:t>чого</w:t>
      </w:r>
      <w:r>
        <w:t></w:t>
      </w:r>
      <w:r>
        <w:rPr>
          <w:rFonts w:hint="eastAsia"/>
        </w:rPr>
        <w:t>активність</w:t>
      </w:r>
      <w:r>
        <w:t></w:t>
      </w:r>
      <w:r>
        <w:rPr>
          <w:rFonts w:hint="eastAsia"/>
        </w:rPr>
        <w:t>гайдамаків</w:t>
      </w:r>
      <w:r>
        <w:t></w:t>
      </w:r>
      <w:r>
        <w:rPr>
          <w:rFonts w:hint="eastAsia"/>
        </w:rPr>
        <w:t>на</w:t>
      </w:r>
      <w:r>
        <w:t></w:t>
      </w:r>
      <w:r>
        <w:rPr>
          <w:rFonts w:hint="eastAsia"/>
        </w:rPr>
        <w:t>окремих</w:t>
      </w:r>
    </w:p>
    <w:p w:rsidR="00BA72AB" w:rsidRDefault="00BA72AB" w:rsidP="00BA72AB">
      <w:r>
        <w:rPr>
          <w:rFonts w:hint="eastAsia"/>
        </w:rPr>
        <w:t>новосербських</w:t>
      </w:r>
      <w:r>
        <w:t></w:t>
      </w:r>
      <w:r>
        <w:rPr>
          <w:rFonts w:hint="eastAsia"/>
        </w:rPr>
        <w:t>територіях</w:t>
      </w:r>
      <w:r>
        <w:t></w:t>
      </w:r>
      <w:r>
        <w:t></w:t>
      </w:r>
      <w:r>
        <w:rPr>
          <w:rFonts w:hint="eastAsia"/>
        </w:rPr>
        <w:t>наприклад</w:t>
      </w:r>
      <w:r>
        <w:t></w:t>
      </w:r>
      <w:r>
        <w:t></w:t>
      </w:r>
      <w:r>
        <w:rPr>
          <w:rFonts w:hint="eastAsia"/>
        </w:rPr>
        <w:t>ліси</w:t>
      </w:r>
      <w:r>
        <w:t></w:t>
      </w:r>
      <w:r>
        <w:rPr>
          <w:rFonts w:hint="eastAsia"/>
        </w:rPr>
        <w:t>Чорний</w:t>
      </w:r>
      <w:r>
        <w:t></w:t>
      </w:r>
      <w:r>
        <w:rPr>
          <w:rFonts w:hint="eastAsia"/>
        </w:rPr>
        <w:t>та</w:t>
      </w:r>
      <w:r>
        <w:t></w:t>
      </w:r>
      <w:r>
        <w:rPr>
          <w:rFonts w:hint="eastAsia"/>
        </w:rPr>
        <w:t>Чута</w:t>
      </w:r>
      <w:r>
        <w:t></w:t>
      </w:r>
      <w:r>
        <w:t></w:t>
      </w:r>
      <w:r>
        <w:rPr>
          <w:rFonts w:hint="eastAsia"/>
        </w:rPr>
        <w:t>набула</w:t>
      </w:r>
    </w:p>
    <w:p w:rsidR="00BA72AB" w:rsidRDefault="00BA72AB" w:rsidP="00BA72AB">
      <w:r>
        <w:rPr>
          <w:rFonts w:hint="eastAsia"/>
        </w:rPr>
        <w:t>загрозливих</w:t>
      </w:r>
      <w:r>
        <w:t></w:t>
      </w:r>
      <w:r>
        <w:rPr>
          <w:rFonts w:hint="eastAsia"/>
        </w:rPr>
        <w:t>масштабів</w:t>
      </w:r>
      <w:r>
        <w:t></w:t>
      </w:r>
      <w:r>
        <w:rPr>
          <w:rFonts w:hint="eastAsia"/>
        </w:rPr>
        <w:t>як</w:t>
      </w:r>
      <w:r>
        <w:t></w:t>
      </w:r>
      <w:r>
        <w:rPr>
          <w:rFonts w:hint="eastAsia"/>
        </w:rPr>
        <w:t>для</w:t>
      </w:r>
      <w:r>
        <w:t></w:t>
      </w:r>
      <w:r>
        <w:rPr>
          <w:rFonts w:hint="eastAsia"/>
        </w:rPr>
        <w:t>самих</w:t>
      </w:r>
      <w:r>
        <w:t></w:t>
      </w:r>
      <w:r>
        <w:rPr>
          <w:rFonts w:hint="eastAsia"/>
        </w:rPr>
        <w:t>новосербців</w:t>
      </w:r>
      <w:r>
        <w:t></w:t>
      </w:r>
      <w:r>
        <w:t></w:t>
      </w:r>
      <w:r>
        <w:rPr>
          <w:rFonts w:hint="eastAsia"/>
        </w:rPr>
        <w:t>так</w:t>
      </w:r>
      <w:r>
        <w:t></w:t>
      </w:r>
      <w:r>
        <w:rPr>
          <w:rFonts w:hint="eastAsia"/>
        </w:rPr>
        <w:t>і</w:t>
      </w:r>
      <w:r>
        <w:t></w:t>
      </w:r>
      <w:r>
        <w:rPr>
          <w:rFonts w:hint="eastAsia"/>
        </w:rPr>
        <w:t>для</w:t>
      </w:r>
      <w:r>
        <w:t></w:t>
      </w:r>
      <w:r>
        <w:rPr>
          <w:rFonts w:hint="eastAsia"/>
        </w:rPr>
        <w:t>мешканців</w:t>
      </w:r>
      <w:r>
        <w:t></w:t>
      </w:r>
      <w:r>
        <w:rPr>
          <w:rFonts w:hint="eastAsia"/>
        </w:rPr>
        <w:t>сусідніх</w:t>
      </w:r>
    </w:p>
    <w:p w:rsidR="00BA72AB" w:rsidRDefault="00BA72AB" w:rsidP="00BA72AB">
      <w:r>
        <w:rPr>
          <w:rFonts w:hint="eastAsia"/>
        </w:rPr>
        <w:t>територій</w:t>
      </w:r>
      <w:r>
        <w:t></w:t>
      </w:r>
      <w:r>
        <w:rPr>
          <w:rFonts w:hint="eastAsia"/>
        </w:rPr>
        <w:t>Речі</w:t>
      </w:r>
      <w:r>
        <w:t></w:t>
      </w:r>
      <w:r>
        <w:rPr>
          <w:rFonts w:hint="eastAsia"/>
        </w:rPr>
        <w:t>Посполитої</w:t>
      </w:r>
      <w:r>
        <w:t></w:t>
      </w:r>
      <w:r>
        <w:t></w:t>
      </w:r>
      <w:r>
        <w:rPr>
          <w:rFonts w:hint="eastAsia"/>
        </w:rPr>
        <w:t>Конфлікти</w:t>
      </w:r>
      <w:r>
        <w:t></w:t>
      </w:r>
      <w:r>
        <w:rPr>
          <w:rFonts w:hint="eastAsia"/>
        </w:rPr>
        <w:t>І</w:t>
      </w:r>
      <w:r>
        <w:t></w:t>
      </w:r>
      <w:r>
        <w:t></w:t>
      </w:r>
      <w:r>
        <w:rPr>
          <w:rFonts w:hint="eastAsia"/>
        </w:rPr>
        <w:t>Хорвата</w:t>
      </w:r>
      <w:r>
        <w:t></w:t>
      </w:r>
      <w:r>
        <w:rPr>
          <w:rFonts w:hint="eastAsia"/>
        </w:rPr>
        <w:t>з</w:t>
      </w:r>
      <w:r>
        <w:t></w:t>
      </w:r>
      <w:r>
        <w:rPr>
          <w:rFonts w:hint="eastAsia"/>
        </w:rPr>
        <w:t>польськими</w:t>
      </w:r>
      <w:r>
        <w:t></w:t>
      </w:r>
      <w:r>
        <w:rPr>
          <w:rFonts w:hint="eastAsia"/>
        </w:rPr>
        <w:t>магнатами</w:t>
      </w:r>
      <w:r>
        <w:t></w:t>
      </w:r>
      <w:r>
        <w:t></w:t>
      </w:r>
      <w:r>
        <w:rPr>
          <w:rFonts w:hint="eastAsia"/>
        </w:rPr>
        <w:t>а</w:t>
      </w:r>
    </w:p>
    <w:p w:rsidR="00BA72AB" w:rsidRDefault="00BA72AB" w:rsidP="00BA72AB">
      <w:r>
        <w:rPr>
          <w:rFonts w:hint="eastAsia"/>
        </w:rPr>
        <w:t>також</w:t>
      </w:r>
      <w:r>
        <w:t></w:t>
      </w:r>
      <w:r>
        <w:rPr>
          <w:rFonts w:hint="eastAsia"/>
        </w:rPr>
        <w:t>губернаторами</w:t>
      </w:r>
      <w:r>
        <w:t></w:t>
      </w:r>
      <w:r>
        <w:rPr>
          <w:rFonts w:hint="eastAsia"/>
        </w:rPr>
        <w:t>тамтешніх</w:t>
      </w:r>
      <w:r>
        <w:t></w:t>
      </w:r>
      <w:r>
        <w:rPr>
          <w:rFonts w:hint="eastAsia"/>
        </w:rPr>
        <w:t>населених</w:t>
      </w:r>
      <w:r>
        <w:t></w:t>
      </w:r>
      <w:r>
        <w:rPr>
          <w:rFonts w:hint="eastAsia"/>
        </w:rPr>
        <w:t>пунктів</w:t>
      </w:r>
      <w:r>
        <w:t></w:t>
      </w:r>
      <w:r>
        <w:rPr>
          <w:rFonts w:hint="eastAsia"/>
        </w:rPr>
        <w:t>були</w:t>
      </w:r>
      <w:r>
        <w:t></w:t>
      </w:r>
      <w:r>
        <w:rPr>
          <w:rFonts w:hint="eastAsia"/>
        </w:rPr>
        <w:t>пов’язані</w:t>
      </w:r>
      <w:r>
        <w:t></w:t>
      </w:r>
    </w:p>
    <w:p w:rsidR="00BA72AB" w:rsidRDefault="00BA72AB" w:rsidP="00BA72AB">
      <w:r>
        <w:rPr>
          <w:rFonts w:hint="eastAsia"/>
        </w:rPr>
        <w:t>здебільшого</w:t>
      </w:r>
      <w:r>
        <w:t></w:t>
      </w:r>
      <w:r>
        <w:t></w:t>
      </w:r>
      <w:r>
        <w:rPr>
          <w:rFonts w:hint="eastAsia"/>
        </w:rPr>
        <w:t>з</w:t>
      </w:r>
      <w:r>
        <w:t></w:t>
      </w:r>
      <w:r>
        <w:rPr>
          <w:rFonts w:hint="eastAsia"/>
        </w:rPr>
        <w:t>діяльністю</w:t>
      </w:r>
      <w:r>
        <w:t></w:t>
      </w:r>
      <w:r>
        <w:rPr>
          <w:rFonts w:hint="eastAsia"/>
        </w:rPr>
        <w:t>гайдамаків</w:t>
      </w:r>
      <w:r>
        <w:t></w:t>
      </w:r>
      <w:r>
        <w:rPr>
          <w:rFonts w:hint="eastAsia"/>
        </w:rPr>
        <w:t>у</w:t>
      </w:r>
      <w:r>
        <w:t></w:t>
      </w:r>
      <w:r>
        <w:rPr>
          <w:rFonts w:hint="eastAsia"/>
        </w:rPr>
        <w:t>прикордонних</w:t>
      </w:r>
      <w:r>
        <w:t></w:t>
      </w:r>
      <w:r>
        <w:rPr>
          <w:rFonts w:hint="eastAsia"/>
        </w:rPr>
        <w:t>володіннях</w:t>
      </w:r>
    </w:p>
    <w:p w:rsidR="00BA72AB" w:rsidRDefault="00BA72AB" w:rsidP="00BA72AB">
      <w:r>
        <w:rPr>
          <w:rFonts w:hint="eastAsia"/>
        </w:rPr>
        <w:t>Ф</w:t>
      </w:r>
      <w:r>
        <w:t></w:t>
      </w:r>
      <w:r>
        <w:t></w:t>
      </w:r>
      <w:r>
        <w:rPr>
          <w:rFonts w:hint="eastAsia"/>
        </w:rPr>
        <w:t>Браницького</w:t>
      </w:r>
      <w:r>
        <w:t></w:t>
      </w:r>
      <w:r>
        <w:t></w:t>
      </w:r>
      <w:r>
        <w:rPr>
          <w:rFonts w:hint="eastAsia"/>
        </w:rPr>
        <w:t>Ф</w:t>
      </w:r>
      <w:r>
        <w:t></w:t>
      </w:r>
      <w:r>
        <w:t></w:t>
      </w:r>
      <w:r>
        <w:rPr>
          <w:rFonts w:hint="eastAsia"/>
        </w:rPr>
        <w:t>Потоцького</w:t>
      </w:r>
      <w:r>
        <w:t></w:t>
      </w:r>
      <w:r>
        <w:rPr>
          <w:rFonts w:hint="eastAsia"/>
        </w:rPr>
        <w:t>та</w:t>
      </w:r>
      <w:r>
        <w:t></w:t>
      </w:r>
      <w:r>
        <w:rPr>
          <w:rFonts w:hint="eastAsia"/>
        </w:rPr>
        <w:t>С</w:t>
      </w:r>
      <w:r>
        <w:t></w:t>
      </w:r>
      <w:r>
        <w:t></w:t>
      </w:r>
      <w:r>
        <w:rPr>
          <w:rFonts w:hint="eastAsia"/>
        </w:rPr>
        <w:t>Любомирського</w:t>
      </w:r>
      <w:r>
        <w:t></w:t>
      </w:r>
      <w:r>
        <w:t></w:t>
      </w:r>
      <w:r>
        <w:rPr>
          <w:rFonts w:hint="eastAsia"/>
        </w:rPr>
        <w:t>утриманням</w:t>
      </w:r>
      <w:r>
        <w:t></w:t>
      </w:r>
      <w:r>
        <w:rPr>
          <w:rFonts w:hint="eastAsia"/>
        </w:rPr>
        <w:t>польською</w:t>
      </w:r>
    </w:p>
    <w:p w:rsidR="00BA72AB" w:rsidRDefault="00BA72AB" w:rsidP="00BA72AB">
      <w:r>
        <w:rPr>
          <w:rFonts w:hint="eastAsia"/>
        </w:rPr>
        <w:t>владою</w:t>
      </w:r>
      <w:r>
        <w:t></w:t>
      </w:r>
      <w:r>
        <w:rPr>
          <w:rFonts w:hint="eastAsia"/>
        </w:rPr>
        <w:t>балканських</w:t>
      </w:r>
      <w:r>
        <w:t></w:t>
      </w:r>
      <w:r>
        <w:rPr>
          <w:rFonts w:hint="eastAsia"/>
        </w:rPr>
        <w:t>мігрантів</w:t>
      </w:r>
      <w:r>
        <w:t></w:t>
      </w:r>
      <w:r>
        <w:t></w:t>
      </w:r>
      <w:r>
        <w:rPr>
          <w:rFonts w:hint="eastAsia"/>
        </w:rPr>
        <w:t>що</w:t>
      </w:r>
      <w:r>
        <w:t></w:t>
      </w:r>
      <w:r>
        <w:rPr>
          <w:rFonts w:hint="eastAsia"/>
        </w:rPr>
        <w:t>прямували</w:t>
      </w:r>
      <w:r>
        <w:t></w:t>
      </w:r>
      <w:r>
        <w:rPr>
          <w:rFonts w:hint="eastAsia"/>
        </w:rPr>
        <w:t>до</w:t>
      </w:r>
      <w:r>
        <w:t></w:t>
      </w:r>
      <w:r>
        <w:rPr>
          <w:rFonts w:hint="eastAsia"/>
        </w:rPr>
        <w:t>Нової</w:t>
      </w:r>
      <w:r>
        <w:t></w:t>
      </w:r>
      <w:r>
        <w:rPr>
          <w:rFonts w:hint="eastAsia"/>
        </w:rPr>
        <w:t>Сербії</w:t>
      </w:r>
      <w:r>
        <w:t></w:t>
      </w:r>
      <w:r>
        <w:t></w:t>
      </w:r>
      <w:r>
        <w:rPr>
          <w:rFonts w:hint="eastAsia"/>
        </w:rPr>
        <w:t>а</w:t>
      </w:r>
      <w:r>
        <w:t></w:t>
      </w:r>
      <w:r>
        <w:rPr>
          <w:rFonts w:hint="eastAsia"/>
        </w:rPr>
        <w:t>також</w:t>
      </w:r>
    </w:p>
    <w:p w:rsidR="00BA72AB" w:rsidRDefault="00BA72AB" w:rsidP="00BA72AB">
      <w:r>
        <w:t></w:t>
      </w:r>
      <w:r>
        <w:t></w:t>
      </w:r>
      <w:r>
        <w:t></w:t>
      </w:r>
    </w:p>
    <w:p w:rsidR="00BA72AB" w:rsidRDefault="00BA72AB" w:rsidP="00BA72AB">
      <w:r>
        <w:rPr>
          <w:rFonts w:hint="eastAsia"/>
        </w:rPr>
        <w:t>взаємними</w:t>
      </w:r>
      <w:r>
        <w:t></w:t>
      </w:r>
      <w:r>
        <w:rPr>
          <w:rFonts w:hint="eastAsia"/>
        </w:rPr>
        <w:t>територіальними</w:t>
      </w:r>
      <w:r>
        <w:t></w:t>
      </w:r>
      <w:r>
        <w:rPr>
          <w:rFonts w:hint="eastAsia"/>
        </w:rPr>
        <w:t>претензіями</w:t>
      </w:r>
      <w:r>
        <w:t></w:t>
      </w:r>
      <w:r>
        <w:rPr>
          <w:rFonts w:hint="eastAsia"/>
        </w:rPr>
        <w:t>через</w:t>
      </w:r>
      <w:r>
        <w:t></w:t>
      </w:r>
      <w:r>
        <w:rPr>
          <w:rFonts w:hint="eastAsia"/>
        </w:rPr>
        <w:t>нерозмежованість</w:t>
      </w:r>
    </w:p>
    <w:p w:rsidR="00BA72AB" w:rsidRDefault="00BA72AB" w:rsidP="00BA72AB">
      <w:r>
        <w:rPr>
          <w:rFonts w:hint="eastAsia"/>
        </w:rPr>
        <w:t>новосербсько</w:t>
      </w:r>
      <w:r>
        <w:t></w:t>
      </w:r>
      <w:r>
        <w:rPr>
          <w:rFonts w:hint="eastAsia"/>
        </w:rPr>
        <w:t>польського</w:t>
      </w:r>
      <w:r>
        <w:t></w:t>
      </w:r>
      <w:r>
        <w:rPr>
          <w:rFonts w:hint="eastAsia"/>
        </w:rPr>
        <w:t>кордону</w:t>
      </w:r>
      <w:r>
        <w:t></w:t>
      </w:r>
    </w:p>
    <w:p w:rsidR="00BA72AB" w:rsidRDefault="00BA72AB" w:rsidP="00BA72AB">
      <w:r>
        <w:rPr>
          <w:rFonts w:hint="eastAsia"/>
        </w:rPr>
        <w:t>–</w:t>
      </w:r>
      <w:r>
        <w:t></w:t>
      </w:r>
      <w:r>
        <w:rPr>
          <w:rFonts w:hint="eastAsia"/>
        </w:rPr>
        <w:t>Адміністративно</w:t>
      </w:r>
      <w:r>
        <w:t></w:t>
      </w:r>
      <w:r>
        <w:rPr>
          <w:rFonts w:hint="eastAsia"/>
        </w:rPr>
        <w:t>територіальне</w:t>
      </w:r>
      <w:r>
        <w:t></w:t>
      </w:r>
      <w:r>
        <w:rPr>
          <w:rFonts w:hint="eastAsia"/>
        </w:rPr>
        <w:t>утворення</w:t>
      </w:r>
      <w:r>
        <w:t></w:t>
      </w:r>
      <w:r>
        <w:rPr>
          <w:rFonts w:hint="eastAsia"/>
        </w:rPr>
        <w:t>Нова</w:t>
      </w:r>
      <w:r>
        <w:t></w:t>
      </w:r>
      <w:r>
        <w:rPr>
          <w:rFonts w:hint="eastAsia"/>
        </w:rPr>
        <w:t>Сербія</w:t>
      </w:r>
      <w:r>
        <w:t></w:t>
      </w:r>
      <w:r>
        <w:rPr>
          <w:rFonts w:hint="eastAsia"/>
        </w:rPr>
        <w:t>на</w:t>
      </w:r>
      <w:r>
        <w:t></w:t>
      </w:r>
      <w:r>
        <w:rPr>
          <w:rFonts w:hint="eastAsia"/>
        </w:rPr>
        <w:t>чолі</w:t>
      </w:r>
      <w:r>
        <w:t></w:t>
      </w:r>
      <w:r>
        <w:rPr>
          <w:rFonts w:hint="eastAsia"/>
        </w:rPr>
        <w:t>з</w:t>
      </w:r>
    </w:p>
    <w:p w:rsidR="00BA72AB" w:rsidRDefault="00BA72AB" w:rsidP="00BA72AB">
      <w:r>
        <w:rPr>
          <w:rFonts w:hint="eastAsia"/>
        </w:rPr>
        <w:t>І</w:t>
      </w:r>
      <w:r>
        <w:t></w:t>
      </w:r>
      <w:r>
        <w:t></w:t>
      </w:r>
      <w:r>
        <w:rPr>
          <w:rFonts w:hint="eastAsia"/>
        </w:rPr>
        <w:t>Хорватом</w:t>
      </w:r>
      <w:r>
        <w:t></w:t>
      </w:r>
      <w:r>
        <w:rPr>
          <w:rFonts w:hint="eastAsia"/>
        </w:rPr>
        <w:t>стало</w:t>
      </w:r>
      <w:r>
        <w:t></w:t>
      </w:r>
      <w:r>
        <w:rPr>
          <w:rFonts w:hint="eastAsia"/>
        </w:rPr>
        <w:t>першим</w:t>
      </w:r>
      <w:r>
        <w:t></w:t>
      </w:r>
      <w:r>
        <w:rPr>
          <w:rFonts w:hint="eastAsia"/>
        </w:rPr>
        <w:t>організованим</w:t>
      </w:r>
      <w:r>
        <w:t></w:t>
      </w:r>
      <w:r>
        <w:rPr>
          <w:rFonts w:hint="eastAsia"/>
        </w:rPr>
        <w:t>військовим</w:t>
      </w:r>
      <w:r>
        <w:t></w:t>
      </w:r>
      <w:r>
        <w:rPr>
          <w:rFonts w:hint="eastAsia"/>
        </w:rPr>
        <w:t>поселенням</w:t>
      </w:r>
      <w:r>
        <w:t></w:t>
      </w:r>
      <w:r>
        <w:rPr>
          <w:rFonts w:hint="eastAsia"/>
        </w:rPr>
        <w:t>на</w:t>
      </w:r>
      <w:r>
        <w:t></w:t>
      </w:r>
      <w:r>
        <w:rPr>
          <w:rFonts w:hint="eastAsia"/>
        </w:rPr>
        <w:t>території</w:t>
      </w:r>
    </w:p>
    <w:p w:rsidR="00BA72AB" w:rsidRDefault="00BA72AB" w:rsidP="00BA72AB">
      <w:r>
        <w:rPr>
          <w:rFonts w:hint="eastAsia"/>
        </w:rPr>
        <w:t>Російської</w:t>
      </w:r>
      <w:r>
        <w:t></w:t>
      </w:r>
      <w:r>
        <w:rPr>
          <w:rFonts w:hint="eastAsia"/>
        </w:rPr>
        <w:t>імперії</w:t>
      </w:r>
      <w:r>
        <w:t></w:t>
      </w:r>
      <w:r>
        <w:t></w:t>
      </w:r>
      <w:r>
        <w:rPr>
          <w:rFonts w:hint="eastAsia"/>
        </w:rPr>
        <w:t>Соціально</w:t>
      </w:r>
      <w:r>
        <w:t></w:t>
      </w:r>
      <w:r>
        <w:rPr>
          <w:rFonts w:hint="eastAsia"/>
        </w:rPr>
        <w:t>економічні</w:t>
      </w:r>
      <w:r>
        <w:t></w:t>
      </w:r>
      <w:r>
        <w:rPr>
          <w:rFonts w:hint="eastAsia"/>
        </w:rPr>
        <w:t>зміни</w:t>
      </w:r>
      <w:r>
        <w:t></w:t>
      </w:r>
      <w:r>
        <w:rPr>
          <w:rFonts w:hint="eastAsia"/>
        </w:rPr>
        <w:t>в</w:t>
      </w:r>
      <w:r>
        <w:t></w:t>
      </w:r>
      <w:r>
        <w:rPr>
          <w:rFonts w:hint="eastAsia"/>
        </w:rPr>
        <w:t>регіоні</w:t>
      </w:r>
      <w:r>
        <w:t></w:t>
      </w:r>
      <w:r>
        <w:rPr>
          <w:rFonts w:hint="eastAsia"/>
        </w:rPr>
        <w:t>під</w:t>
      </w:r>
      <w:r>
        <w:t></w:t>
      </w:r>
      <w:r>
        <w:rPr>
          <w:rFonts w:hint="eastAsia"/>
        </w:rPr>
        <w:t>керівництвом</w:t>
      </w:r>
    </w:p>
    <w:p w:rsidR="00BA72AB" w:rsidRDefault="00BA72AB" w:rsidP="00BA72AB">
      <w:r>
        <w:rPr>
          <w:rFonts w:hint="eastAsia"/>
        </w:rPr>
        <w:t>генерала</w:t>
      </w:r>
      <w:r>
        <w:t></w:t>
      </w:r>
      <w:r>
        <w:rPr>
          <w:rFonts w:hint="eastAsia"/>
        </w:rPr>
        <w:t>були</w:t>
      </w:r>
      <w:r>
        <w:t></w:t>
      </w:r>
      <w:r>
        <w:rPr>
          <w:rFonts w:hint="eastAsia"/>
        </w:rPr>
        <w:t>спричинені</w:t>
      </w:r>
      <w:r>
        <w:t></w:t>
      </w:r>
      <w:r>
        <w:t></w:t>
      </w:r>
      <w:r>
        <w:rPr>
          <w:rFonts w:hint="eastAsia"/>
        </w:rPr>
        <w:t>насамперед</w:t>
      </w:r>
      <w:r>
        <w:t></w:t>
      </w:r>
      <w:r>
        <w:t></w:t>
      </w:r>
      <w:r>
        <w:rPr>
          <w:rFonts w:hint="eastAsia"/>
        </w:rPr>
        <w:t>відмінностями</w:t>
      </w:r>
      <w:r>
        <w:t></w:t>
      </w:r>
      <w:r>
        <w:rPr>
          <w:rFonts w:hint="eastAsia"/>
        </w:rPr>
        <w:t>у</w:t>
      </w:r>
      <w:r>
        <w:t></w:t>
      </w:r>
      <w:r>
        <w:rPr>
          <w:rFonts w:hint="eastAsia"/>
        </w:rPr>
        <w:t>соціальній</w:t>
      </w:r>
      <w:r>
        <w:t></w:t>
      </w:r>
      <w:r>
        <w:rPr>
          <w:rFonts w:hint="eastAsia"/>
        </w:rPr>
        <w:t>структурі</w:t>
      </w:r>
    </w:p>
    <w:p w:rsidR="00BA72AB" w:rsidRDefault="00BA72AB" w:rsidP="00BA72AB">
      <w:r>
        <w:rPr>
          <w:rFonts w:hint="eastAsia"/>
        </w:rPr>
        <w:t>місцевої</w:t>
      </w:r>
      <w:r>
        <w:t></w:t>
      </w:r>
      <w:r>
        <w:rPr>
          <w:rFonts w:hint="eastAsia"/>
        </w:rPr>
        <w:t>та</w:t>
      </w:r>
      <w:r>
        <w:t></w:t>
      </w:r>
      <w:r>
        <w:rPr>
          <w:rFonts w:hint="eastAsia"/>
        </w:rPr>
        <w:t>прийшлої</w:t>
      </w:r>
      <w:r>
        <w:t></w:t>
      </w:r>
      <w:r>
        <w:rPr>
          <w:rFonts w:hint="eastAsia"/>
        </w:rPr>
        <w:t>спільнот</w:t>
      </w:r>
      <w:r>
        <w:t></w:t>
      </w:r>
      <w:r>
        <w:t></w:t>
      </w:r>
      <w:r>
        <w:rPr>
          <w:rFonts w:hint="eastAsia"/>
        </w:rPr>
        <w:t>привілейованим</w:t>
      </w:r>
      <w:r>
        <w:t></w:t>
      </w:r>
      <w:r>
        <w:rPr>
          <w:rFonts w:hint="eastAsia"/>
        </w:rPr>
        <w:t>становищем</w:t>
      </w:r>
      <w:r>
        <w:t></w:t>
      </w:r>
      <w:r>
        <w:rPr>
          <w:rFonts w:hint="eastAsia"/>
        </w:rPr>
        <w:t>балканських</w:t>
      </w:r>
    </w:p>
    <w:p w:rsidR="00BA72AB" w:rsidRDefault="00BA72AB" w:rsidP="00BA72AB">
      <w:r>
        <w:rPr>
          <w:rFonts w:hint="eastAsia"/>
        </w:rPr>
        <w:t>переселенців</w:t>
      </w:r>
      <w:r>
        <w:t></w:t>
      </w:r>
      <w:r>
        <w:t></w:t>
      </w:r>
      <w:r>
        <w:rPr>
          <w:rFonts w:hint="eastAsia"/>
        </w:rPr>
        <w:t>а</w:t>
      </w:r>
      <w:r>
        <w:t></w:t>
      </w:r>
      <w:r>
        <w:rPr>
          <w:rFonts w:hint="eastAsia"/>
        </w:rPr>
        <w:t>також</w:t>
      </w:r>
      <w:r>
        <w:t></w:t>
      </w:r>
      <w:r>
        <w:rPr>
          <w:rFonts w:hint="eastAsia"/>
        </w:rPr>
        <w:t>способом</w:t>
      </w:r>
      <w:r>
        <w:t></w:t>
      </w:r>
      <w:r>
        <w:rPr>
          <w:rFonts w:hint="eastAsia"/>
        </w:rPr>
        <w:t>їхнього</w:t>
      </w:r>
      <w:r>
        <w:t></w:t>
      </w:r>
      <w:r>
        <w:rPr>
          <w:rFonts w:hint="eastAsia"/>
        </w:rPr>
        <w:t>господарювання</w:t>
      </w:r>
      <w:r>
        <w:t></w:t>
      </w:r>
      <w:r>
        <w:t></w:t>
      </w:r>
      <w:r>
        <w:rPr>
          <w:rFonts w:hint="eastAsia"/>
        </w:rPr>
        <w:t>Попри</w:t>
      </w:r>
      <w:r>
        <w:t></w:t>
      </w:r>
      <w:r>
        <w:rPr>
          <w:rFonts w:hint="eastAsia"/>
        </w:rPr>
        <w:t>те</w:t>
      </w:r>
      <w:r>
        <w:t></w:t>
      </w:r>
      <w:r>
        <w:t></w:t>
      </w:r>
      <w:r>
        <w:rPr>
          <w:rFonts w:hint="eastAsia"/>
        </w:rPr>
        <w:t>що</w:t>
      </w:r>
    </w:p>
    <w:p w:rsidR="00BA72AB" w:rsidRDefault="00BA72AB" w:rsidP="00BA72AB">
      <w:r>
        <w:rPr>
          <w:rFonts w:hint="eastAsia"/>
        </w:rPr>
        <w:t>новосербські</w:t>
      </w:r>
      <w:r>
        <w:t></w:t>
      </w:r>
      <w:r>
        <w:rPr>
          <w:rFonts w:hint="eastAsia"/>
        </w:rPr>
        <w:t>підрозділи</w:t>
      </w:r>
      <w:r>
        <w:t></w:t>
      </w:r>
      <w:r>
        <w:rPr>
          <w:rFonts w:hint="eastAsia"/>
        </w:rPr>
        <w:t>були</w:t>
      </w:r>
      <w:r>
        <w:t></w:t>
      </w:r>
      <w:r>
        <w:rPr>
          <w:rFonts w:hint="eastAsia"/>
        </w:rPr>
        <w:t>укомплектовані</w:t>
      </w:r>
      <w:r>
        <w:t></w:t>
      </w:r>
      <w:r>
        <w:rPr>
          <w:rFonts w:hint="eastAsia"/>
        </w:rPr>
        <w:t>І</w:t>
      </w:r>
      <w:r>
        <w:t></w:t>
      </w:r>
      <w:r>
        <w:t></w:t>
      </w:r>
      <w:r>
        <w:rPr>
          <w:rFonts w:hint="eastAsia"/>
        </w:rPr>
        <w:t>Хорватом</w:t>
      </w:r>
      <w:r>
        <w:t></w:t>
      </w:r>
      <w:r>
        <w:rPr>
          <w:rFonts w:hint="eastAsia"/>
        </w:rPr>
        <w:t>не</w:t>
      </w:r>
      <w:r>
        <w:t></w:t>
      </w:r>
      <w:r>
        <w:rPr>
          <w:rFonts w:hint="eastAsia"/>
        </w:rPr>
        <w:t>повністю</w:t>
      </w:r>
      <w:r>
        <w:t></w:t>
      </w:r>
      <w:r>
        <w:t></w:t>
      </w:r>
      <w:r>
        <w:rPr>
          <w:rFonts w:hint="eastAsia"/>
        </w:rPr>
        <w:t>а</w:t>
      </w:r>
    </w:p>
    <w:p w:rsidR="00BA72AB" w:rsidRDefault="00BA72AB" w:rsidP="00BA72AB">
      <w:r>
        <w:rPr>
          <w:rFonts w:hint="eastAsia"/>
        </w:rPr>
        <w:t>загальна</w:t>
      </w:r>
      <w:r>
        <w:t></w:t>
      </w:r>
      <w:r>
        <w:rPr>
          <w:rFonts w:hint="eastAsia"/>
        </w:rPr>
        <w:t>чисельність</w:t>
      </w:r>
      <w:r>
        <w:t></w:t>
      </w:r>
      <w:r>
        <w:rPr>
          <w:rFonts w:hint="eastAsia"/>
        </w:rPr>
        <w:t>іммігрантів</w:t>
      </w:r>
      <w:r>
        <w:t></w:t>
      </w:r>
      <w:r>
        <w:rPr>
          <w:rFonts w:hint="eastAsia"/>
        </w:rPr>
        <w:t>була</w:t>
      </w:r>
      <w:r>
        <w:t></w:t>
      </w:r>
      <w:r>
        <w:rPr>
          <w:rFonts w:hint="eastAsia"/>
        </w:rPr>
        <w:t>меншою</w:t>
      </w:r>
      <w:r>
        <w:t></w:t>
      </w:r>
      <w:r>
        <w:rPr>
          <w:rFonts w:hint="eastAsia"/>
        </w:rPr>
        <w:t>за</w:t>
      </w:r>
      <w:r>
        <w:t></w:t>
      </w:r>
      <w:r>
        <w:rPr>
          <w:rFonts w:hint="eastAsia"/>
        </w:rPr>
        <w:t>обіцяну</w:t>
      </w:r>
      <w:r>
        <w:t></w:t>
      </w:r>
      <w:r>
        <w:t></w:t>
      </w:r>
      <w:r>
        <w:rPr>
          <w:rFonts w:hint="eastAsia"/>
        </w:rPr>
        <w:t>переселення</w:t>
      </w:r>
    </w:p>
    <w:p w:rsidR="00BA72AB" w:rsidRDefault="00BA72AB" w:rsidP="00BA72AB">
      <w:r>
        <w:rPr>
          <w:rFonts w:hint="eastAsia"/>
        </w:rPr>
        <w:t>представників</w:t>
      </w:r>
      <w:r>
        <w:t></w:t>
      </w:r>
      <w:r>
        <w:rPr>
          <w:rFonts w:hint="eastAsia"/>
        </w:rPr>
        <w:t>молдавського</w:t>
      </w:r>
      <w:r>
        <w:t></w:t>
      </w:r>
      <w:r>
        <w:t></w:t>
      </w:r>
      <w:r>
        <w:rPr>
          <w:rFonts w:hint="eastAsia"/>
        </w:rPr>
        <w:t>сербського</w:t>
      </w:r>
      <w:r>
        <w:t></w:t>
      </w:r>
      <w:r>
        <w:rPr>
          <w:rFonts w:hint="eastAsia"/>
        </w:rPr>
        <w:t>та</w:t>
      </w:r>
      <w:r>
        <w:t></w:t>
      </w:r>
      <w:r>
        <w:rPr>
          <w:rFonts w:hint="eastAsia"/>
        </w:rPr>
        <w:t>болгарського</w:t>
      </w:r>
      <w:r>
        <w:t></w:t>
      </w:r>
      <w:r>
        <w:rPr>
          <w:rFonts w:hint="eastAsia"/>
        </w:rPr>
        <w:t>народів</w:t>
      </w:r>
      <w:r>
        <w:t></w:t>
      </w:r>
      <w:r>
        <w:rPr>
          <w:rFonts w:hint="eastAsia"/>
        </w:rPr>
        <w:t>до</w:t>
      </w:r>
      <w:r>
        <w:t></w:t>
      </w:r>
      <w:r>
        <w:rPr>
          <w:rFonts w:hint="eastAsia"/>
        </w:rPr>
        <w:t>Нової</w:t>
      </w:r>
    </w:p>
    <w:p w:rsidR="00BA72AB" w:rsidRDefault="00BA72AB" w:rsidP="00BA72AB">
      <w:r>
        <w:rPr>
          <w:rFonts w:hint="eastAsia"/>
        </w:rPr>
        <w:t>Сербії</w:t>
      </w:r>
      <w:r>
        <w:t></w:t>
      </w:r>
      <w:r>
        <w:rPr>
          <w:rFonts w:hint="eastAsia"/>
        </w:rPr>
        <w:t>суттєво</w:t>
      </w:r>
      <w:r>
        <w:t></w:t>
      </w:r>
      <w:r>
        <w:rPr>
          <w:rFonts w:hint="eastAsia"/>
        </w:rPr>
        <w:t>змінило</w:t>
      </w:r>
      <w:r>
        <w:t></w:t>
      </w:r>
      <w:r>
        <w:rPr>
          <w:rFonts w:hint="eastAsia"/>
        </w:rPr>
        <w:t>етнічний</w:t>
      </w:r>
      <w:r>
        <w:t></w:t>
      </w:r>
      <w:r>
        <w:rPr>
          <w:rFonts w:hint="eastAsia"/>
        </w:rPr>
        <w:t>склад</w:t>
      </w:r>
      <w:r>
        <w:t></w:t>
      </w:r>
      <w:r>
        <w:rPr>
          <w:rFonts w:hint="eastAsia"/>
        </w:rPr>
        <w:t>мешканців</w:t>
      </w:r>
      <w:r>
        <w:t></w:t>
      </w:r>
      <w:r>
        <w:rPr>
          <w:rFonts w:hint="eastAsia"/>
        </w:rPr>
        <w:t>колишніх</w:t>
      </w:r>
      <w:r>
        <w:t></w:t>
      </w:r>
      <w:r>
        <w:rPr>
          <w:rFonts w:hint="eastAsia"/>
        </w:rPr>
        <w:t>задніпрських</w:t>
      </w:r>
    </w:p>
    <w:p w:rsidR="00BA72AB" w:rsidRDefault="00BA72AB" w:rsidP="00BA72AB">
      <w:r>
        <w:rPr>
          <w:rFonts w:hint="eastAsia"/>
        </w:rPr>
        <w:t>місць</w:t>
      </w:r>
      <w:r>
        <w:t></w:t>
      </w:r>
      <w:r>
        <w:rPr>
          <w:rFonts w:hint="eastAsia"/>
        </w:rPr>
        <w:t>і</w:t>
      </w:r>
      <w:r>
        <w:t></w:t>
      </w:r>
      <w:r>
        <w:rPr>
          <w:rFonts w:hint="eastAsia"/>
        </w:rPr>
        <w:t>привнесло</w:t>
      </w:r>
      <w:r>
        <w:t></w:t>
      </w:r>
      <w:r>
        <w:rPr>
          <w:rFonts w:hint="eastAsia"/>
        </w:rPr>
        <w:t>туди</w:t>
      </w:r>
      <w:r>
        <w:t></w:t>
      </w:r>
      <w:r>
        <w:rPr>
          <w:rFonts w:hint="eastAsia"/>
        </w:rPr>
        <w:t>нові</w:t>
      </w:r>
      <w:r>
        <w:t></w:t>
      </w:r>
      <w:r>
        <w:rPr>
          <w:rFonts w:hint="eastAsia"/>
        </w:rPr>
        <w:t>господарські</w:t>
      </w:r>
      <w:r>
        <w:t></w:t>
      </w:r>
      <w:r>
        <w:rPr>
          <w:rFonts w:hint="eastAsia"/>
        </w:rPr>
        <w:t>та</w:t>
      </w:r>
      <w:r>
        <w:t></w:t>
      </w:r>
      <w:r>
        <w:rPr>
          <w:rFonts w:hint="eastAsia"/>
        </w:rPr>
        <w:t>культурні</w:t>
      </w:r>
      <w:r>
        <w:t></w:t>
      </w:r>
      <w:r>
        <w:rPr>
          <w:rFonts w:hint="eastAsia"/>
        </w:rPr>
        <w:t>традиції</w:t>
      </w:r>
      <w:r>
        <w:t></w:t>
      </w:r>
      <w:r>
        <w:t></w:t>
      </w:r>
      <w:r>
        <w:rPr>
          <w:rFonts w:hint="eastAsia"/>
        </w:rPr>
        <w:t>а</w:t>
      </w:r>
      <w:r>
        <w:t></w:t>
      </w:r>
      <w:r>
        <w:rPr>
          <w:rFonts w:hint="eastAsia"/>
        </w:rPr>
        <w:t>також</w:t>
      </w:r>
      <w:r>
        <w:t></w:t>
      </w:r>
      <w:r>
        <w:rPr>
          <w:rFonts w:hint="eastAsia"/>
        </w:rPr>
        <w:t>значно</w:t>
      </w:r>
    </w:p>
    <w:p w:rsidR="00BA72AB" w:rsidRDefault="00BA72AB" w:rsidP="00BA72AB">
      <w:r>
        <w:rPr>
          <w:rFonts w:hint="eastAsia"/>
        </w:rPr>
        <w:t>збільшило</w:t>
      </w:r>
      <w:r>
        <w:t></w:t>
      </w:r>
      <w:r>
        <w:rPr>
          <w:rFonts w:hint="eastAsia"/>
        </w:rPr>
        <w:t>частку</w:t>
      </w:r>
      <w:r>
        <w:t></w:t>
      </w:r>
      <w:r>
        <w:rPr>
          <w:rFonts w:hint="eastAsia"/>
        </w:rPr>
        <w:t>тамтешнього</w:t>
      </w:r>
      <w:r>
        <w:t></w:t>
      </w:r>
      <w:r>
        <w:rPr>
          <w:rFonts w:hint="eastAsia"/>
        </w:rPr>
        <w:t>осілого</w:t>
      </w:r>
      <w:r>
        <w:t></w:t>
      </w:r>
      <w:r>
        <w:rPr>
          <w:rFonts w:hint="eastAsia"/>
        </w:rPr>
        <w:t>населення</w:t>
      </w:r>
      <w:r>
        <w:t></w:t>
      </w:r>
    </w:p>
    <w:p w:rsidR="00BA72AB" w:rsidRDefault="00BA72AB" w:rsidP="00BA72AB">
      <w:r>
        <w:rPr>
          <w:rFonts w:hint="eastAsia"/>
        </w:rPr>
        <w:t>Незважаючи</w:t>
      </w:r>
      <w:r>
        <w:t></w:t>
      </w:r>
      <w:r>
        <w:rPr>
          <w:rFonts w:hint="eastAsia"/>
        </w:rPr>
        <w:t>на</w:t>
      </w:r>
      <w:r>
        <w:t></w:t>
      </w:r>
      <w:r>
        <w:rPr>
          <w:rFonts w:hint="eastAsia"/>
        </w:rPr>
        <w:t>вжиті</w:t>
      </w:r>
      <w:r>
        <w:t></w:t>
      </w:r>
      <w:r>
        <w:rPr>
          <w:rFonts w:hint="eastAsia"/>
        </w:rPr>
        <w:t>урядом</w:t>
      </w:r>
      <w:r>
        <w:t></w:t>
      </w:r>
      <w:r>
        <w:rPr>
          <w:rFonts w:hint="eastAsia"/>
        </w:rPr>
        <w:t>заходи</w:t>
      </w:r>
      <w:r>
        <w:t></w:t>
      </w:r>
      <w:r>
        <w:rPr>
          <w:rFonts w:hint="eastAsia"/>
        </w:rPr>
        <w:t>по</w:t>
      </w:r>
      <w:r>
        <w:t></w:t>
      </w:r>
      <w:r>
        <w:rPr>
          <w:rFonts w:hint="eastAsia"/>
        </w:rPr>
        <w:t>виселенню</w:t>
      </w:r>
      <w:r>
        <w:t></w:t>
      </w:r>
      <w:r>
        <w:rPr>
          <w:rFonts w:hint="eastAsia"/>
        </w:rPr>
        <w:t>козаків</w:t>
      </w:r>
      <w:r>
        <w:t></w:t>
      </w:r>
      <w:r>
        <w:rPr>
          <w:rFonts w:hint="eastAsia"/>
        </w:rPr>
        <w:t>з</w:t>
      </w:r>
      <w:r>
        <w:t></w:t>
      </w:r>
      <w:r>
        <w:rPr>
          <w:rFonts w:hint="eastAsia"/>
        </w:rPr>
        <w:t>території</w:t>
      </w:r>
    </w:p>
    <w:p w:rsidR="00BA72AB" w:rsidRDefault="00BA72AB" w:rsidP="00BA72AB">
      <w:r>
        <w:rPr>
          <w:rFonts w:hint="eastAsia"/>
        </w:rPr>
        <w:t>Нової</w:t>
      </w:r>
      <w:r>
        <w:t></w:t>
      </w:r>
      <w:r>
        <w:rPr>
          <w:rFonts w:hint="eastAsia"/>
        </w:rPr>
        <w:t>Сербії</w:t>
      </w:r>
      <w:r>
        <w:t></w:t>
      </w:r>
      <w:r>
        <w:t></w:t>
      </w:r>
      <w:r>
        <w:rPr>
          <w:rFonts w:hint="eastAsia"/>
        </w:rPr>
        <w:t>певна</w:t>
      </w:r>
      <w:r>
        <w:t></w:t>
      </w:r>
      <w:r>
        <w:rPr>
          <w:rFonts w:hint="eastAsia"/>
        </w:rPr>
        <w:t>частина</w:t>
      </w:r>
      <w:r>
        <w:t></w:t>
      </w:r>
      <w:r>
        <w:rPr>
          <w:rFonts w:hint="eastAsia"/>
        </w:rPr>
        <w:t>мешканців</w:t>
      </w:r>
      <w:r>
        <w:t></w:t>
      </w:r>
      <w:r>
        <w:rPr>
          <w:rFonts w:hint="eastAsia"/>
        </w:rPr>
        <w:t>українського</w:t>
      </w:r>
      <w:r>
        <w:t></w:t>
      </w:r>
      <w:r>
        <w:rPr>
          <w:rFonts w:hint="eastAsia"/>
        </w:rPr>
        <w:t>походження</w:t>
      </w:r>
      <w:r>
        <w:t></w:t>
      </w:r>
      <w:r>
        <w:rPr>
          <w:rFonts w:hint="eastAsia"/>
        </w:rPr>
        <w:t>залишилась</w:t>
      </w:r>
    </w:p>
    <w:p w:rsidR="00BA72AB" w:rsidRDefault="00BA72AB" w:rsidP="00BA72AB">
      <w:r>
        <w:rPr>
          <w:rFonts w:hint="eastAsia"/>
        </w:rPr>
        <w:t>проживати</w:t>
      </w:r>
      <w:r>
        <w:t></w:t>
      </w:r>
      <w:r>
        <w:rPr>
          <w:rFonts w:hint="eastAsia"/>
        </w:rPr>
        <w:t>там</w:t>
      </w:r>
      <w:r>
        <w:t></w:t>
      </w:r>
      <w:r>
        <w:rPr>
          <w:rFonts w:hint="eastAsia"/>
        </w:rPr>
        <w:t>поряд</w:t>
      </w:r>
      <w:r>
        <w:t></w:t>
      </w:r>
      <w:r>
        <w:rPr>
          <w:rFonts w:hint="eastAsia"/>
        </w:rPr>
        <w:t>з</w:t>
      </w:r>
      <w:r>
        <w:t></w:t>
      </w:r>
      <w:r>
        <w:rPr>
          <w:rFonts w:hint="eastAsia"/>
        </w:rPr>
        <w:t>іноземними</w:t>
      </w:r>
      <w:r>
        <w:t></w:t>
      </w:r>
      <w:r>
        <w:rPr>
          <w:rFonts w:hint="eastAsia"/>
        </w:rPr>
        <w:t>переселенцями</w:t>
      </w:r>
      <w:r>
        <w:t></w:t>
      </w:r>
      <w:r>
        <w:t></w:t>
      </w:r>
      <w:r>
        <w:rPr>
          <w:rFonts w:hint="eastAsia"/>
        </w:rPr>
        <w:t>Крім</w:t>
      </w:r>
      <w:r>
        <w:t></w:t>
      </w:r>
      <w:r>
        <w:rPr>
          <w:rFonts w:hint="eastAsia"/>
        </w:rPr>
        <w:t>того</w:t>
      </w:r>
      <w:r>
        <w:t></w:t>
      </w:r>
      <w:r>
        <w:t></w:t>
      </w:r>
      <w:r>
        <w:rPr>
          <w:rFonts w:hint="eastAsia"/>
        </w:rPr>
        <w:t>генерал</w:t>
      </w:r>
      <w:r>
        <w:t></w:t>
      </w:r>
      <w:r>
        <w:rPr>
          <w:rFonts w:hint="eastAsia"/>
        </w:rPr>
        <w:t>залучав</w:t>
      </w:r>
    </w:p>
    <w:p w:rsidR="00BA72AB" w:rsidRDefault="00BA72AB" w:rsidP="00BA72AB">
      <w:r>
        <w:rPr>
          <w:rFonts w:hint="eastAsia"/>
        </w:rPr>
        <w:t>українців</w:t>
      </w:r>
      <w:r>
        <w:t></w:t>
      </w:r>
      <w:r>
        <w:rPr>
          <w:rFonts w:hint="eastAsia"/>
        </w:rPr>
        <w:t>до</w:t>
      </w:r>
      <w:r>
        <w:t></w:t>
      </w:r>
      <w:r>
        <w:rPr>
          <w:rFonts w:hint="eastAsia"/>
        </w:rPr>
        <w:t>Новосербського</w:t>
      </w:r>
      <w:r>
        <w:t></w:t>
      </w:r>
      <w:r>
        <w:rPr>
          <w:rFonts w:hint="eastAsia"/>
        </w:rPr>
        <w:t>поселення</w:t>
      </w:r>
      <w:r>
        <w:t></w:t>
      </w:r>
      <w:r>
        <w:rPr>
          <w:rFonts w:hint="eastAsia"/>
        </w:rPr>
        <w:t>в</w:t>
      </w:r>
      <w:r>
        <w:t></w:t>
      </w:r>
      <w:r>
        <w:rPr>
          <w:rFonts w:hint="eastAsia"/>
        </w:rPr>
        <w:t>якості</w:t>
      </w:r>
      <w:r>
        <w:t></w:t>
      </w:r>
      <w:r>
        <w:rPr>
          <w:rFonts w:hint="eastAsia"/>
        </w:rPr>
        <w:t>денщиків</w:t>
      </w:r>
      <w:r>
        <w:t></w:t>
      </w:r>
      <w:r>
        <w:rPr>
          <w:rFonts w:hint="eastAsia"/>
        </w:rPr>
        <w:t>на</w:t>
      </w:r>
      <w:r>
        <w:t></w:t>
      </w:r>
      <w:r>
        <w:rPr>
          <w:rFonts w:hint="eastAsia"/>
        </w:rPr>
        <w:t>господарських</w:t>
      </w:r>
    </w:p>
    <w:p w:rsidR="00BA72AB" w:rsidRDefault="00BA72AB" w:rsidP="00BA72AB">
      <w:r>
        <w:rPr>
          <w:rFonts w:hint="eastAsia"/>
        </w:rPr>
        <w:t>роботах</w:t>
      </w:r>
      <w:r>
        <w:t></w:t>
      </w:r>
      <w:r>
        <w:rPr>
          <w:rFonts w:hint="eastAsia"/>
        </w:rPr>
        <w:t>новосербських</w:t>
      </w:r>
      <w:r>
        <w:t></w:t>
      </w:r>
      <w:r>
        <w:rPr>
          <w:rFonts w:hint="eastAsia"/>
        </w:rPr>
        <w:t>офіцерів</w:t>
      </w:r>
      <w:r>
        <w:t></w:t>
      </w:r>
      <w:r>
        <w:t></w:t>
      </w:r>
      <w:r>
        <w:rPr>
          <w:rFonts w:hint="eastAsia"/>
        </w:rPr>
        <w:t>а</w:t>
      </w:r>
      <w:r>
        <w:t></w:t>
      </w:r>
      <w:r>
        <w:rPr>
          <w:rFonts w:hint="eastAsia"/>
        </w:rPr>
        <w:t>також</w:t>
      </w:r>
      <w:r>
        <w:t></w:t>
      </w:r>
      <w:r>
        <w:rPr>
          <w:rFonts w:hint="eastAsia"/>
        </w:rPr>
        <w:t>до</w:t>
      </w:r>
      <w:r>
        <w:t></w:t>
      </w:r>
      <w:r>
        <w:rPr>
          <w:rFonts w:hint="eastAsia"/>
        </w:rPr>
        <w:t>особового</w:t>
      </w:r>
      <w:r>
        <w:t></w:t>
      </w:r>
      <w:r>
        <w:rPr>
          <w:rFonts w:hint="eastAsia"/>
        </w:rPr>
        <w:t>складу</w:t>
      </w:r>
      <w:r>
        <w:t></w:t>
      </w:r>
      <w:r>
        <w:rPr>
          <w:rFonts w:hint="eastAsia"/>
        </w:rPr>
        <w:t>військових</w:t>
      </w:r>
    </w:p>
    <w:p w:rsidR="00BA72AB" w:rsidRDefault="00BA72AB" w:rsidP="00BA72AB">
      <w:r>
        <w:rPr>
          <w:rFonts w:hint="eastAsia"/>
        </w:rPr>
        <w:t>підрозділів</w:t>
      </w:r>
      <w:r>
        <w:t></w:t>
      </w:r>
      <w:r>
        <w:rPr>
          <w:rFonts w:hint="eastAsia"/>
        </w:rPr>
        <w:t>під</w:t>
      </w:r>
      <w:r>
        <w:t></w:t>
      </w:r>
      <w:r>
        <w:rPr>
          <w:rFonts w:hint="eastAsia"/>
        </w:rPr>
        <w:t>виглядом</w:t>
      </w:r>
      <w:r>
        <w:t></w:t>
      </w:r>
      <w:r>
        <w:rPr>
          <w:rFonts w:hint="eastAsia"/>
        </w:rPr>
        <w:t>балканського</w:t>
      </w:r>
      <w:r>
        <w:t></w:t>
      </w:r>
      <w:r>
        <w:rPr>
          <w:rFonts w:hint="eastAsia"/>
        </w:rPr>
        <w:t>населення</w:t>
      </w:r>
      <w:r>
        <w:t></w:t>
      </w:r>
      <w:r>
        <w:t></w:t>
      </w:r>
      <w:r>
        <w:rPr>
          <w:rFonts w:hint="eastAsia"/>
        </w:rPr>
        <w:t>Як</w:t>
      </w:r>
      <w:r>
        <w:t></w:t>
      </w:r>
      <w:r>
        <w:rPr>
          <w:rFonts w:hint="eastAsia"/>
        </w:rPr>
        <w:t>наслідок</w:t>
      </w:r>
      <w:r>
        <w:t></w:t>
      </w:r>
      <w:r>
        <w:t></w:t>
      </w:r>
      <w:r>
        <w:rPr>
          <w:rFonts w:hint="eastAsia"/>
        </w:rPr>
        <w:t>такі</w:t>
      </w:r>
      <w:r>
        <w:t></w:t>
      </w:r>
      <w:r>
        <w:rPr>
          <w:rFonts w:hint="eastAsia"/>
        </w:rPr>
        <w:t>дії</w:t>
      </w:r>
      <w:r>
        <w:t></w:t>
      </w:r>
      <w:r>
        <w:rPr>
          <w:rFonts w:hint="eastAsia"/>
        </w:rPr>
        <w:t>сприяли</w:t>
      </w:r>
    </w:p>
    <w:p w:rsidR="00BA72AB" w:rsidRDefault="00BA72AB" w:rsidP="00BA72AB">
      <w:r>
        <w:rPr>
          <w:rFonts w:hint="eastAsia"/>
        </w:rPr>
        <w:t>подальшому</w:t>
      </w:r>
      <w:r>
        <w:t></w:t>
      </w:r>
      <w:r>
        <w:rPr>
          <w:rFonts w:hint="eastAsia"/>
        </w:rPr>
        <w:t>землеробському</w:t>
      </w:r>
      <w:r>
        <w:t></w:t>
      </w:r>
      <w:r>
        <w:rPr>
          <w:rFonts w:hint="eastAsia"/>
        </w:rPr>
        <w:t>освоєнню</w:t>
      </w:r>
      <w:r>
        <w:t></w:t>
      </w:r>
      <w:r>
        <w:rPr>
          <w:rFonts w:hint="eastAsia"/>
        </w:rPr>
        <w:t>регіону</w:t>
      </w:r>
      <w:r>
        <w:t></w:t>
      </w:r>
      <w:r>
        <w:t></w:t>
      </w:r>
      <w:r>
        <w:rPr>
          <w:rFonts w:hint="eastAsia"/>
        </w:rPr>
        <w:t>адже</w:t>
      </w:r>
      <w:r>
        <w:t></w:t>
      </w:r>
      <w:r>
        <w:rPr>
          <w:rFonts w:hint="eastAsia"/>
        </w:rPr>
        <w:t>господарювання</w:t>
      </w:r>
    </w:p>
    <w:p w:rsidR="00BA72AB" w:rsidRDefault="00BA72AB" w:rsidP="00BA72AB">
      <w:r>
        <w:rPr>
          <w:rFonts w:hint="eastAsia"/>
        </w:rPr>
        <w:t>прийшлих</w:t>
      </w:r>
      <w:r>
        <w:t></w:t>
      </w:r>
      <w:r>
        <w:rPr>
          <w:rFonts w:hint="eastAsia"/>
        </w:rPr>
        <w:t>граничарів</w:t>
      </w:r>
      <w:r>
        <w:t></w:t>
      </w:r>
      <w:r>
        <w:rPr>
          <w:rFonts w:hint="eastAsia"/>
        </w:rPr>
        <w:t>у</w:t>
      </w:r>
      <w:r>
        <w:t></w:t>
      </w:r>
      <w:r>
        <w:rPr>
          <w:rFonts w:hint="eastAsia"/>
        </w:rPr>
        <w:t>галузі</w:t>
      </w:r>
      <w:r>
        <w:t></w:t>
      </w:r>
      <w:r>
        <w:rPr>
          <w:rFonts w:hint="eastAsia"/>
        </w:rPr>
        <w:t>землеробства</w:t>
      </w:r>
      <w:r>
        <w:t></w:t>
      </w:r>
      <w:r>
        <w:rPr>
          <w:rFonts w:hint="eastAsia"/>
        </w:rPr>
        <w:t>не</w:t>
      </w:r>
      <w:r>
        <w:t></w:t>
      </w:r>
      <w:r>
        <w:rPr>
          <w:rFonts w:hint="eastAsia"/>
        </w:rPr>
        <w:t>відрізнялось</w:t>
      </w:r>
      <w:r>
        <w:t></w:t>
      </w:r>
      <w:r>
        <w:rPr>
          <w:rFonts w:hint="eastAsia"/>
        </w:rPr>
        <w:t>своєю</w:t>
      </w:r>
    </w:p>
    <w:p w:rsidR="00BA72AB" w:rsidRDefault="00BA72AB" w:rsidP="00BA72AB">
      <w:r>
        <w:rPr>
          <w:rFonts w:hint="eastAsia"/>
        </w:rPr>
        <w:t>результативністю</w:t>
      </w:r>
      <w:r>
        <w:t></w:t>
      </w:r>
      <w:r>
        <w:t></w:t>
      </w:r>
      <w:r>
        <w:rPr>
          <w:rFonts w:hint="eastAsia"/>
        </w:rPr>
        <w:t>Також</w:t>
      </w:r>
      <w:r>
        <w:t></w:t>
      </w:r>
      <w:r>
        <w:rPr>
          <w:rFonts w:hint="eastAsia"/>
        </w:rPr>
        <w:t>під</w:t>
      </w:r>
      <w:r>
        <w:t></w:t>
      </w:r>
      <w:r>
        <w:rPr>
          <w:rFonts w:hint="eastAsia"/>
        </w:rPr>
        <w:t>керівництвом</w:t>
      </w:r>
      <w:r>
        <w:t></w:t>
      </w:r>
      <w:r>
        <w:rPr>
          <w:rFonts w:hint="eastAsia"/>
        </w:rPr>
        <w:t>І</w:t>
      </w:r>
      <w:r>
        <w:t></w:t>
      </w:r>
      <w:r>
        <w:t></w:t>
      </w:r>
      <w:r>
        <w:rPr>
          <w:rFonts w:hint="eastAsia"/>
        </w:rPr>
        <w:t>Хорвата</w:t>
      </w:r>
      <w:r>
        <w:t></w:t>
      </w:r>
      <w:r>
        <w:rPr>
          <w:rFonts w:hint="eastAsia"/>
        </w:rPr>
        <w:t>було</w:t>
      </w:r>
      <w:r>
        <w:t></w:t>
      </w:r>
      <w:r>
        <w:rPr>
          <w:rFonts w:hint="eastAsia"/>
        </w:rPr>
        <w:t>вперше</w:t>
      </w:r>
      <w:r>
        <w:t></w:t>
      </w:r>
      <w:r>
        <w:rPr>
          <w:rFonts w:hint="eastAsia"/>
        </w:rPr>
        <w:t>проведено</w:t>
      </w:r>
    </w:p>
    <w:p w:rsidR="00BA72AB" w:rsidRDefault="00BA72AB" w:rsidP="00BA72AB">
      <w:r>
        <w:rPr>
          <w:rFonts w:hint="eastAsia"/>
        </w:rPr>
        <w:t>розмежування</w:t>
      </w:r>
      <w:r>
        <w:t></w:t>
      </w:r>
      <w:r>
        <w:rPr>
          <w:rFonts w:hint="eastAsia"/>
        </w:rPr>
        <w:t>землі</w:t>
      </w:r>
      <w:r>
        <w:t></w:t>
      </w:r>
      <w:r>
        <w:rPr>
          <w:rFonts w:hint="eastAsia"/>
        </w:rPr>
        <w:t>на</w:t>
      </w:r>
      <w:r>
        <w:t></w:t>
      </w:r>
      <w:r>
        <w:rPr>
          <w:rFonts w:hint="eastAsia"/>
        </w:rPr>
        <w:t>території</w:t>
      </w:r>
      <w:r>
        <w:t></w:t>
      </w:r>
      <w:r>
        <w:rPr>
          <w:rFonts w:hint="eastAsia"/>
        </w:rPr>
        <w:t>Нової</w:t>
      </w:r>
      <w:r>
        <w:t></w:t>
      </w:r>
      <w:r>
        <w:rPr>
          <w:rFonts w:hint="eastAsia"/>
        </w:rPr>
        <w:t>Сербії</w:t>
      </w:r>
      <w:r>
        <w:t></w:t>
      </w:r>
      <w:r>
        <w:t></w:t>
      </w:r>
      <w:r>
        <w:rPr>
          <w:rFonts w:hint="eastAsia"/>
        </w:rPr>
        <w:t>в</w:t>
      </w:r>
      <w:r>
        <w:t></w:t>
      </w:r>
      <w:r>
        <w:rPr>
          <w:rFonts w:hint="eastAsia"/>
        </w:rPr>
        <w:t>тому</w:t>
      </w:r>
      <w:r>
        <w:t></w:t>
      </w:r>
      <w:r>
        <w:rPr>
          <w:rFonts w:hint="eastAsia"/>
        </w:rPr>
        <w:t>числі</w:t>
      </w:r>
      <w:r>
        <w:t></w:t>
      </w:r>
      <w:r>
        <w:t></w:t>
      </w:r>
      <w:r>
        <w:rPr>
          <w:rFonts w:hint="eastAsia"/>
        </w:rPr>
        <w:t>й</w:t>
      </w:r>
      <w:r>
        <w:t></w:t>
      </w:r>
      <w:r>
        <w:rPr>
          <w:rFonts w:hint="eastAsia"/>
        </w:rPr>
        <w:t>на</w:t>
      </w:r>
      <w:r>
        <w:t></w:t>
      </w:r>
      <w:r>
        <w:rPr>
          <w:rFonts w:hint="eastAsia"/>
        </w:rPr>
        <w:t>землях</w:t>
      </w:r>
    </w:p>
    <w:p w:rsidR="00BA72AB" w:rsidRDefault="00BA72AB" w:rsidP="00BA72AB">
      <w:r>
        <w:rPr>
          <w:rFonts w:hint="eastAsia"/>
        </w:rPr>
        <w:t>Чорного</w:t>
      </w:r>
      <w:r>
        <w:t></w:t>
      </w:r>
      <w:r>
        <w:rPr>
          <w:rFonts w:hint="eastAsia"/>
        </w:rPr>
        <w:t>лісу</w:t>
      </w:r>
      <w:r>
        <w:t></w:t>
      </w:r>
    </w:p>
    <w:p w:rsidR="00BA72AB" w:rsidRDefault="00BA72AB" w:rsidP="00BA72AB">
      <w:r>
        <w:rPr>
          <w:rFonts w:hint="eastAsia"/>
        </w:rPr>
        <w:t>Участь</w:t>
      </w:r>
      <w:r>
        <w:t></w:t>
      </w:r>
      <w:r>
        <w:rPr>
          <w:rFonts w:hint="eastAsia"/>
        </w:rPr>
        <w:t>генерала</w:t>
      </w:r>
      <w:r>
        <w:t></w:t>
      </w:r>
      <w:r>
        <w:rPr>
          <w:rFonts w:hint="eastAsia"/>
        </w:rPr>
        <w:t>у</w:t>
      </w:r>
      <w:r>
        <w:t></w:t>
      </w:r>
      <w:r>
        <w:rPr>
          <w:rFonts w:hint="eastAsia"/>
        </w:rPr>
        <w:t>новосербській</w:t>
      </w:r>
      <w:r>
        <w:t></w:t>
      </w:r>
      <w:r>
        <w:rPr>
          <w:rFonts w:hint="eastAsia"/>
        </w:rPr>
        <w:t>торгівлі</w:t>
      </w:r>
      <w:r>
        <w:t></w:t>
      </w:r>
      <w:r>
        <w:rPr>
          <w:rFonts w:hint="eastAsia"/>
        </w:rPr>
        <w:t>мала</w:t>
      </w:r>
      <w:r>
        <w:t></w:t>
      </w:r>
      <w:r>
        <w:t></w:t>
      </w:r>
      <w:r>
        <w:rPr>
          <w:rFonts w:hint="eastAsia"/>
        </w:rPr>
        <w:t>здебільшого</w:t>
      </w:r>
      <w:r>
        <w:t></w:t>
      </w:r>
      <w:r>
        <w:t></w:t>
      </w:r>
      <w:r>
        <w:rPr>
          <w:rFonts w:hint="eastAsia"/>
        </w:rPr>
        <w:t>особисті</w:t>
      </w:r>
    </w:p>
    <w:p w:rsidR="00BA72AB" w:rsidRDefault="00BA72AB" w:rsidP="00BA72AB">
      <w:r>
        <w:rPr>
          <w:rFonts w:hint="eastAsia"/>
        </w:rPr>
        <w:t>мотиви</w:t>
      </w:r>
      <w:r>
        <w:t></w:t>
      </w:r>
      <w:r>
        <w:t></w:t>
      </w:r>
      <w:r>
        <w:rPr>
          <w:rFonts w:hint="eastAsia"/>
        </w:rPr>
        <w:t>тому</w:t>
      </w:r>
      <w:r>
        <w:t></w:t>
      </w:r>
      <w:r>
        <w:rPr>
          <w:rFonts w:hint="eastAsia"/>
        </w:rPr>
        <w:t>заробіток</w:t>
      </w:r>
      <w:r>
        <w:t></w:t>
      </w:r>
      <w:r>
        <w:rPr>
          <w:rFonts w:hint="eastAsia"/>
        </w:rPr>
        <w:t>від</w:t>
      </w:r>
      <w:r>
        <w:t></w:t>
      </w:r>
      <w:r>
        <w:rPr>
          <w:rFonts w:hint="eastAsia"/>
        </w:rPr>
        <w:t>утримання</w:t>
      </w:r>
      <w:r>
        <w:t></w:t>
      </w:r>
      <w:r>
        <w:rPr>
          <w:rFonts w:hint="eastAsia"/>
        </w:rPr>
        <w:t>шинків</w:t>
      </w:r>
      <w:r>
        <w:t></w:t>
      </w:r>
      <w:r>
        <w:rPr>
          <w:rFonts w:hint="eastAsia"/>
        </w:rPr>
        <w:t>та</w:t>
      </w:r>
      <w:r>
        <w:t></w:t>
      </w:r>
      <w:r>
        <w:rPr>
          <w:rFonts w:hint="eastAsia"/>
        </w:rPr>
        <w:t>заїжджих</w:t>
      </w:r>
      <w:r>
        <w:t></w:t>
      </w:r>
      <w:r>
        <w:rPr>
          <w:rFonts w:hint="eastAsia"/>
        </w:rPr>
        <w:t>дворів</w:t>
      </w:r>
      <w:r>
        <w:t></w:t>
      </w:r>
      <w:r>
        <w:t></w:t>
      </w:r>
      <w:r>
        <w:rPr>
          <w:rFonts w:hint="eastAsia"/>
        </w:rPr>
        <w:t>а</w:t>
      </w:r>
      <w:r>
        <w:t></w:t>
      </w:r>
      <w:r>
        <w:rPr>
          <w:rFonts w:hint="eastAsia"/>
        </w:rPr>
        <w:t>також</w:t>
      </w:r>
    </w:p>
    <w:p w:rsidR="00BA72AB" w:rsidRDefault="00BA72AB" w:rsidP="00BA72AB">
      <w:r>
        <w:rPr>
          <w:rFonts w:hint="eastAsia"/>
        </w:rPr>
        <w:t>лихварства</w:t>
      </w:r>
      <w:r>
        <w:t></w:t>
      </w:r>
      <w:r>
        <w:rPr>
          <w:rFonts w:hint="eastAsia"/>
        </w:rPr>
        <w:t>та</w:t>
      </w:r>
      <w:r>
        <w:t></w:t>
      </w:r>
      <w:r>
        <w:rPr>
          <w:rFonts w:hint="eastAsia"/>
        </w:rPr>
        <w:t>перепродажу</w:t>
      </w:r>
      <w:r>
        <w:t></w:t>
      </w:r>
      <w:r>
        <w:rPr>
          <w:rFonts w:hint="eastAsia"/>
        </w:rPr>
        <w:t>імпортних</w:t>
      </w:r>
      <w:r>
        <w:t></w:t>
      </w:r>
      <w:r>
        <w:rPr>
          <w:rFonts w:hint="eastAsia"/>
        </w:rPr>
        <w:t>товарів</w:t>
      </w:r>
      <w:r>
        <w:t></w:t>
      </w:r>
      <w:r>
        <w:rPr>
          <w:rFonts w:hint="eastAsia"/>
        </w:rPr>
        <w:t>становив</w:t>
      </w:r>
      <w:r>
        <w:t></w:t>
      </w:r>
      <w:r>
        <w:rPr>
          <w:rFonts w:hint="eastAsia"/>
        </w:rPr>
        <w:t>значну</w:t>
      </w:r>
      <w:r>
        <w:t></w:t>
      </w:r>
      <w:r>
        <w:rPr>
          <w:rFonts w:hint="eastAsia"/>
        </w:rPr>
        <w:t>частину</w:t>
      </w:r>
      <w:r>
        <w:t></w:t>
      </w:r>
      <w:r>
        <w:rPr>
          <w:rFonts w:hint="eastAsia"/>
        </w:rPr>
        <w:t>його</w:t>
      </w:r>
    </w:p>
    <w:p w:rsidR="00BA72AB" w:rsidRDefault="00BA72AB" w:rsidP="00BA72AB">
      <w:r>
        <w:rPr>
          <w:rFonts w:hint="eastAsia"/>
        </w:rPr>
        <w:t>доходів</w:t>
      </w:r>
      <w:r>
        <w:t></w:t>
      </w:r>
      <w:r>
        <w:t></w:t>
      </w:r>
      <w:r>
        <w:rPr>
          <w:rFonts w:hint="eastAsia"/>
        </w:rPr>
        <w:t>Особисті</w:t>
      </w:r>
      <w:r>
        <w:t></w:t>
      </w:r>
      <w:r>
        <w:rPr>
          <w:rFonts w:hint="eastAsia"/>
        </w:rPr>
        <w:t>якості</w:t>
      </w:r>
      <w:r>
        <w:t></w:t>
      </w:r>
      <w:r>
        <w:rPr>
          <w:rFonts w:hint="eastAsia"/>
        </w:rPr>
        <w:t>І</w:t>
      </w:r>
      <w:r>
        <w:t></w:t>
      </w:r>
      <w:r>
        <w:t></w:t>
      </w:r>
      <w:r>
        <w:rPr>
          <w:rFonts w:hint="eastAsia"/>
        </w:rPr>
        <w:t>Хорвата</w:t>
      </w:r>
      <w:r>
        <w:t></w:t>
      </w:r>
      <w:r>
        <w:rPr>
          <w:rFonts w:hint="eastAsia"/>
        </w:rPr>
        <w:t>сприяли</w:t>
      </w:r>
      <w:r>
        <w:t></w:t>
      </w:r>
      <w:r>
        <w:rPr>
          <w:rFonts w:hint="eastAsia"/>
        </w:rPr>
        <w:t>здійсненню</w:t>
      </w:r>
      <w:r>
        <w:t></w:t>
      </w:r>
      <w:r>
        <w:rPr>
          <w:rFonts w:hint="eastAsia"/>
        </w:rPr>
        <w:t>ним</w:t>
      </w:r>
      <w:r>
        <w:t></w:t>
      </w:r>
      <w:r>
        <w:rPr>
          <w:rFonts w:hint="eastAsia"/>
        </w:rPr>
        <w:t>фінансових</w:t>
      </w:r>
    </w:p>
    <w:p w:rsidR="00BA72AB" w:rsidRDefault="00BA72AB" w:rsidP="00BA72AB">
      <w:r>
        <w:rPr>
          <w:rFonts w:hint="eastAsia"/>
        </w:rPr>
        <w:t>махінацій</w:t>
      </w:r>
      <w:r>
        <w:t></w:t>
      </w:r>
      <w:r>
        <w:rPr>
          <w:rFonts w:hint="eastAsia"/>
        </w:rPr>
        <w:t>та</w:t>
      </w:r>
      <w:r>
        <w:t></w:t>
      </w:r>
      <w:r>
        <w:rPr>
          <w:rFonts w:hint="eastAsia"/>
        </w:rPr>
        <w:t>стягнення</w:t>
      </w:r>
      <w:r>
        <w:t></w:t>
      </w:r>
      <w:r>
        <w:rPr>
          <w:rFonts w:hint="eastAsia"/>
        </w:rPr>
        <w:t>коштів</w:t>
      </w:r>
      <w:r>
        <w:t></w:t>
      </w:r>
      <w:r>
        <w:rPr>
          <w:rFonts w:hint="eastAsia"/>
        </w:rPr>
        <w:t>з</w:t>
      </w:r>
      <w:r>
        <w:t></w:t>
      </w:r>
      <w:r>
        <w:rPr>
          <w:rFonts w:hint="eastAsia"/>
        </w:rPr>
        <w:t>приватних</w:t>
      </w:r>
      <w:r>
        <w:t></w:t>
      </w:r>
      <w:r>
        <w:rPr>
          <w:rFonts w:hint="eastAsia"/>
        </w:rPr>
        <w:t>осіб</w:t>
      </w:r>
      <w:r>
        <w:t></w:t>
      </w:r>
      <w:r>
        <w:t></w:t>
      </w:r>
      <w:r>
        <w:rPr>
          <w:rFonts w:hint="eastAsia"/>
        </w:rPr>
        <w:t>що</w:t>
      </w:r>
      <w:r>
        <w:t></w:t>
      </w:r>
      <w:r>
        <w:rPr>
          <w:rFonts w:hint="eastAsia"/>
        </w:rPr>
        <w:t>поряд</w:t>
      </w:r>
      <w:r>
        <w:t></w:t>
      </w:r>
      <w:r>
        <w:rPr>
          <w:rFonts w:hint="eastAsia"/>
        </w:rPr>
        <w:t>з</w:t>
      </w:r>
      <w:r>
        <w:t></w:t>
      </w:r>
      <w:r>
        <w:rPr>
          <w:rFonts w:hint="eastAsia"/>
        </w:rPr>
        <w:t>жорстокістю</w:t>
      </w:r>
      <w:r>
        <w:t></w:t>
      </w:r>
      <w:r>
        <w:rPr>
          <w:rFonts w:hint="eastAsia"/>
        </w:rPr>
        <w:t>до</w:t>
      </w:r>
    </w:p>
    <w:p w:rsidR="00BA72AB" w:rsidRDefault="00BA72AB" w:rsidP="00BA72AB">
      <w:r>
        <w:t></w:t>
      </w:r>
      <w:r>
        <w:t></w:t>
      </w:r>
      <w:r>
        <w:t></w:t>
      </w:r>
    </w:p>
    <w:p w:rsidR="00BA72AB" w:rsidRDefault="00BA72AB" w:rsidP="00BA72AB">
      <w:r>
        <w:rPr>
          <w:rFonts w:hint="eastAsia"/>
        </w:rPr>
        <w:t>підлеглих</w:t>
      </w:r>
      <w:r>
        <w:t></w:t>
      </w:r>
      <w:r>
        <w:rPr>
          <w:rFonts w:hint="eastAsia"/>
        </w:rPr>
        <w:t>військовослужбовців</w:t>
      </w:r>
      <w:r>
        <w:t></w:t>
      </w:r>
      <w:r>
        <w:rPr>
          <w:rFonts w:hint="eastAsia"/>
        </w:rPr>
        <w:t>спричинило</w:t>
      </w:r>
      <w:r>
        <w:t></w:t>
      </w:r>
      <w:r>
        <w:rPr>
          <w:rFonts w:hint="eastAsia"/>
        </w:rPr>
        <w:t>масове</w:t>
      </w:r>
      <w:r>
        <w:t></w:t>
      </w:r>
      <w:r>
        <w:rPr>
          <w:rFonts w:hint="eastAsia"/>
        </w:rPr>
        <w:t>невдоволення</w:t>
      </w:r>
      <w:r>
        <w:t></w:t>
      </w:r>
      <w:r>
        <w:rPr>
          <w:rFonts w:hint="eastAsia"/>
        </w:rPr>
        <w:t>його</w:t>
      </w:r>
    </w:p>
    <w:p w:rsidR="00BA72AB" w:rsidRDefault="00BA72AB" w:rsidP="00BA72AB">
      <w:r>
        <w:rPr>
          <w:rFonts w:hint="eastAsia"/>
        </w:rPr>
        <w:t>діяльністю</w:t>
      </w:r>
      <w:r>
        <w:t></w:t>
      </w:r>
      <w:r>
        <w:rPr>
          <w:rFonts w:hint="eastAsia"/>
        </w:rPr>
        <w:t>з</w:t>
      </w:r>
      <w:r>
        <w:t></w:t>
      </w:r>
      <w:r>
        <w:rPr>
          <w:rFonts w:hint="eastAsia"/>
        </w:rPr>
        <w:t>боку</w:t>
      </w:r>
      <w:r>
        <w:t></w:t>
      </w:r>
      <w:r>
        <w:rPr>
          <w:rFonts w:hint="eastAsia"/>
        </w:rPr>
        <w:t>місцевого</w:t>
      </w:r>
      <w:r>
        <w:t></w:t>
      </w:r>
      <w:r>
        <w:rPr>
          <w:rFonts w:hint="eastAsia"/>
        </w:rPr>
        <w:t>населення</w:t>
      </w:r>
      <w:r>
        <w:t></w:t>
      </w:r>
      <w:r>
        <w:t></w:t>
      </w:r>
      <w:r>
        <w:rPr>
          <w:rFonts w:hint="eastAsia"/>
        </w:rPr>
        <w:t>Разом</w:t>
      </w:r>
      <w:r>
        <w:t></w:t>
      </w:r>
      <w:r>
        <w:rPr>
          <w:rFonts w:hint="eastAsia"/>
        </w:rPr>
        <w:t>з</w:t>
      </w:r>
      <w:r>
        <w:t></w:t>
      </w:r>
      <w:r>
        <w:rPr>
          <w:rFonts w:hint="eastAsia"/>
        </w:rPr>
        <w:t>тим</w:t>
      </w:r>
      <w:r>
        <w:t></w:t>
      </w:r>
      <w:r>
        <w:t></w:t>
      </w:r>
      <w:r>
        <w:rPr>
          <w:rFonts w:hint="eastAsia"/>
        </w:rPr>
        <w:t>саме</w:t>
      </w:r>
      <w:r>
        <w:t></w:t>
      </w:r>
      <w:r>
        <w:rPr>
          <w:rFonts w:hint="eastAsia"/>
        </w:rPr>
        <w:t>існування</w:t>
      </w:r>
      <w:r>
        <w:t></w:t>
      </w:r>
      <w:r>
        <w:rPr>
          <w:rFonts w:hint="eastAsia"/>
        </w:rPr>
        <w:t>Нової</w:t>
      </w:r>
    </w:p>
    <w:p w:rsidR="00BA72AB" w:rsidRDefault="00BA72AB" w:rsidP="00BA72AB">
      <w:r>
        <w:rPr>
          <w:rFonts w:hint="eastAsia"/>
        </w:rPr>
        <w:t>Сербії</w:t>
      </w:r>
      <w:r>
        <w:t></w:t>
      </w:r>
      <w:r>
        <w:rPr>
          <w:rFonts w:hint="eastAsia"/>
        </w:rPr>
        <w:t>стало</w:t>
      </w:r>
      <w:r>
        <w:t></w:t>
      </w:r>
      <w:r>
        <w:rPr>
          <w:rFonts w:hint="eastAsia"/>
        </w:rPr>
        <w:t>поштовхом</w:t>
      </w:r>
      <w:r>
        <w:t></w:t>
      </w:r>
      <w:r>
        <w:rPr>
          <w:rFonts w:hint="eastAsia"/>
        </w:rPr>
        <w:t>до</w:t>
      </w:r>
      <w:r>
        <w:t></w:t>
      </w:r>
      <w:r>
        <w:rPr>
          <w:rFonts w:hint="eastAsia"/>
        </w:rPr>
        <w:t>розвитку</w:t>
      </w:r>
      <w:r>
        <w:t></w:t>
      </w:r>
      <w:r>
        <w:rPr>
          <w:rFonts w:hint="eastAsia"/>
        </w:rPr>
        <w:t>торгівлі</w:t>
      </w:r>
      <w:r>
        <w:t></w:t>
      </w:r>
      <w:r>
        <w:rPr>
          <w:rFonts w:hint="eastAsia"/>
        </w:rPr>
        <w:t>в</w:t>
      </w:r>
      <w:r>
        <w:t></w:t>
      </w:r>
      <w:r>
        <w:rPr>
          <w:rFonts w:hint="eastAsia"/>
        </w:rPr>
        <w:t>населених</w:t>
      </w:r>
      <w:r>
        <w:t></w:t>
      </w:r>
      <w:r>
        <w:rPr>
          <w:rFonts w:hint="eastAsia"/>
        </w:rPr>
        <w:t>пунктах</w:t>
      </w:r>
      <w:r>
        <w:t></w:t>
      </w:r>
      <w:r>
        <w:rPr>
          <w:rFonts w:hint="eastAsia"/>
        </w:rPr>
        <w:t>на</w:t>
      </w:r>
      <w:r>
        <w:t></w:t>
      </w:r>
      <w:r>
        <w:rPr>
          <w:rFonts w:hint="eastAsia"/>
        </w:rPr>
        <w:t>території</w:t>
      </w:r>
    </w:p>
    <w:p w:rsidR="00BA72AB" w:rsidRDefault="00BA72AB" w:rsidP="00BA72AB">
      <w:r>
        <w:rPr>
          <w:rFonts w:hint="eastAsia"/>
        </w:rPr>
        <w:t>краю</w:t>
      </w:r>
      <w:r>
        <w:t></w:t>
      </w:r>
      <w:r>
        <w:t></w:t>
      </w:r>
      <w:r>
        <w:rPr>
          <w:rFonts w:hint="eastAsia"/>
        </w:rPr>
        <w:t>зокрема</w:t>
      </w:r>
      <w:r>
        <w:t></w:t>
      </w:r>
      <w:r>
        <w:t></w:t>
      </w:r>
      <w:r>
        <w:rPr>
          <w:rFonts w:hint="eastAsia"/>
        </w:rPr>
        <w:t>адміністративного</w:t>
      </w:r>
      <w:r>
        <w:t></w:t>
      </w:r>
      <w:r>
        <w:rPr>
          <w:rFonts w:hint="eastAsia"/>
        </w:rPr>
        <w:t>центру</w:t>
      </w:r>
      <w:r>
        <w:t></w:t>
      </w:r>
      <w:r>
        <w:rPr>
          <w:rFonts w:hint="eastAsia"/>
        </w:rPr>
        <w:t>поселення</w:t>
      </w:r>
      <w:r>
        <w:t></w:t>
      </w:r>
      <w:r>
        <w:rPr>
          <w:rFonts w:hint="eastAsia"/>
        </w:rPr>
        <w:t>Новомиргорода</w:t>
      </w:r>
      <w:r>
        <w:t></w:t>
      </w:r>
      <w:r>
        <w:t></w:t>
      </w:r>
      <w:r>
        <w:rPr>
          <w:rFonts w:hint="eastAsia"/>
        </w:rPr>
        <w:t>де</w:t>
      </w:r>
    </w:p>
    <w:p w:rsidR="00BA72AB" w:rsidRDefault="00BA72AB" w:rsidP="00BA72AB">
      <w:r>
        <w:rPr>
          <w:rFonts w:hint="eastAsia"/>
        </w:rPr>
        <w:t>розташовувалась</w:t>
      </w:r>
      <w:r>
        <w:t></w:t>
      </w:r>
      <w:r>
        <w:rPr>
          <w:rFonts w:hint="eastAsia"/>
        </w:rPr>
        <w:t>також</w:t>
      </w:r>
      <w:r>
        <w:t></w:t>
      </w:r>
      <w:r>
        <w:rPr>
          <w:rFonts w:hint="eastAsia"/>
        </w:rPr>
        <w:t>резиденція</w:t>
      </w:r>
      <w:r>
        <w:t></w:t>
      </w:r>
      <w:r>
        <w:rPr>
          <w:rFonts w:hint="eastAsia"/>
        </w:rPr>
        <w:t>І</w:t>
      </w:r>
      <w:r>
        <w:t></w:t>
      </w:r>
      <w:r>
        <w:t></w:t>
      </w:r>
      <w:r>
        <w:rPr>
          <w:rFonts w:hint="eastAsia"/>
        </w:rPr>
        <w:t>Хорвата</w:t>
      </w:r>
      <w:r>
        <w:t></w:t>
      </w:r>
    </w:p>
    <w:p w:rsidR="00BA72AB" w:rsidRDefault="00BA72AB" w:rsidP="00BA72AB">
      <w:r>
        <w:rPr>
          <w:rFonts w:hint="eastAsia"/>
        </w:rPr>
        <w:t>Майновий</w:t>
      </w:r>
      <w:r>
        <w:t></w:t>
      </w:r>
      <w:r>
        <w:rPr>
          <w:rFonts w:hint="eastAsia"/>
        </w:rPr>
        <w:t>стан</w:t>
      </w:r>
      <w:r>
        <w:t></w:t>
      </w:r>
      <w:r>
        <w:rPr>
          <w:rFonts w:hint="eastAsia"/>
        </w:rPr>
        <w:t>І</w:t>
      </w:r>
      <w:r>
        <w:t></w:t>
      </w:r>
      <w:r>
        <w:t></w:t>
      </w:r>
      <w:r>
        <w:rPr>
          <w:rFonts w:hint="eastAsia"/>
        </w:rPr>
        <w:t>Хорвата</w:t>
      </w:r>
      <w:r>
        <w:t></w:t>
      </w:r>
      <w:r>
        <w:rPr>
          <w:rFonts w:hint="eastAsia"/>
        </w:rPr>
        <w:t>в</w:t>
      </w:r>
      <w:r>
        <w:t></w:t>
      </w:r>
      <w:r>
        <w:rPr>
          <w:rFonts w:hint="eastAsia"/>
        </w:rPr>
        <w:t>Новій</w:t>
      </w:r>
      <w:r>
        <w:t></w:t>
      </w:r>
      <w:r>
        <w:rPr>
          <w:rFonts w:hint="eastAsia"/>
        </w:rPr>
        <w:t>Сербії</w:t>
      </w:r>
      <w:r>
        <w:t></w:t>
      </w:r>
      <w:r>
        <w:rPr>
          <w:rFonts w:hint="eastAsia"/>
        </w:rPr>
        <w:t>значно</w:t>
      </w:r>
      <w:r>
        <w:t></w:t>
      </w:r>
      <w:r>
        <w:rPr>
          <w:rFonts w:hint="eastAsia"/>
        </w:rPr>
        <w:t>відрізнявся</w:t>
      </w:r>
      <w:r>
        <w:t></w:t>
      </w:r>
      <w:r>
        <w:rPr>
          <w:rFonts w:hint="eastAsia"/>
        </w:rPr>
        <w:t>від</w:t>
      </w:r>
    </w:p>
    <w:p w:rsidR="00BA72AB" w:rsidRDefault="00BA72AB" w:rsidP="00BA72AB">
      <w:r>
        <w:rPr>
          <w:rFonts w:hint="eastAsia"/>
        </w:rPr>
        <w:t>низького</w:t>
      </w:r>
      <w:r>
        <w:t></w:t>
      </w:r>
      <w:r>
        <w:rPr>
          <w:rFonts w:hint="eastAsia"/>
        </w:rPr>
        <w:t>матеріального</w:t>
      </w:r>
      <w:r>
        <w:t></w:t>
      </w:r>
      <w:r>
        <w:rPr>
          <w:rFonts w:hint="eastAsia"/>
        </w:rPr>
        <w:t>забезпечення</w:t>
      </w:r>
      <w:r>
        <w:t></w:t>
      </w:r>
      <w:r>
        <w:rPr>
          <w:rFonts w:hint="eastAsia"/>
        </w:rPr>
        <w:t>рядових</w:t>
      </w:r>
      <w:r>
        <w:t></w:t>
      </w:r>
      <w:r>
        <w:rPr>
          <w:rFonts w:hint="eastAsia"/>
        </w:rPr>
        <w:t>солдатів</w:t>
      </w:r>
      <w:r>
        <w:t></w:t>
      </w:r>
      <w:r>
        <w:rPr>
          <w:rFonts w:hint="eastAsia"/>
        </w:rPr>
        <w:t>та</w:t>
      </w:r>
      <w:r>
        <w:t></w:t>
      </w:r>
      <w:r>
        <w:rPr>
          <w:rFonts w:hint="eastAsia"/>
        </w:rPr>
        <w:t>родин</w:t>
      </w:r>
      <w:r>
        <w:t></w:t>
      </w:r>
      <w:r>
        <w:rPr>
          <w:rFonts w:hint="eastAsia"/>
        </w:rPr>
        <w:t>поселенців</w:t>
      </w:r>
      <w:r>
        <w:t></w:t>
      </w:r>
    </w:p>
    <w:p w:rsidR="00BA72AB" w:rsidRDefault="00BA72AB" w:rsidP="00BA72AB">
      <w:r>
        <w:rPr>
          <w:rFonts w:hint="eastAsia"/>
        </w:rPr>
        <w:t>які</w:t>
      </w:r>
      <w:r>
        <w:t></w:t>
      </w:r>
      <w:r>
        <w:rPr>
          <w:rFonts w:hint="eastAsia"/>
        </w:rPr>
        <w:t>були</w:t>
      </w:r>
      <w:r>
        <w:t></w:t>
      </w:r>
      <w:r>
        <w:rPr>
          <w:rFonts w:hint="eastAsia"/>
        </w:rPr>
        <w:t>обтяжені</w:t>
      </w:r>
      <w:r>
        <w:t></w:t>
      </w:r>
      <w:r>
        <w:rPr>
          <w:rFonts w:hint="eastAsia"/>
        </w:rPr>
        <w:t>чималою</w:t>
      </w:r>
      <w:r>
        <w:t></w:t>
      </w:r>
      <w:r>
        <w:rPr>
          <w:rFonts w:hint="eastAsia"/>
        </w:rPr>
        <w:t>кількістю</w:t>
      </w:r>
      <w:r>
        <w:t></w:t>
      </w:r>
      <w:r>
        <w:rPr>
          <w:rFonts w:hint="eastAsia"/>
        </w:rPr>
        <w:t>утисків</w:t>
      </w:r>
      <w:r>
        <w:t></w:t>
      </w:r>
      <w:r>
        <w:rPr>
          <w:rFonts w:hint="eastAsia"/>
        </w:rPr>
        <w:t>і</w:t>
      </w:r>
      <w:r>
        <w:t></w:t>
      </w:r>
      <w:r>
        <w:rPr>
          <w:rFonts w:hint="eastAsia"/>
        </w:rPr>
        <w:t>повинностей</w:t>
      </w:r>
      <w:r>
        <w:t></w:t>
      </w:r>
      <w:r>
        <w:t></w:t>
      </w:r>
      <w:r>
        <w:rPr>
          <w:rFonts w:hint="eastAsia"/>
        </w:rPr>
        <w:t>а</w:t>
      </w:r>
      <w:r>
        <w:t></w:t>
      </w:r>
      <w:r>
        <w:rPr>
          <w:rFonts w:hint="eastAsia"/>
        </w:rPr>
        <w:t>також</w:t>
      </w:r>
    </w:p>
    <w:p w:rsidR="00BA72AB" w:rsidRDefault="00BA72AB" w:rsidP="00BA72AB">
      <w:r>
        <w:rPr>
          <w:rFonts w:hint="eastAsia"/>
        </w:rPr>
        <w:t>перевищував</w:t>
      </w:r>
      <w:r>
        <w:t></w:t>
      </w:r>
      <w:r>
        <w:rPr>
          <w:rFonts w:hint="eastAsia"/>
        </w:rPr>
        <w:t>статки</w:t>
      </w:r>
      <w:r>
        <w:t></w:t>
      </w:r>
      <w:r>
        <w:rPr>
          <w:rFonts w:hint="eastAsia"/>
        </w:rPr>
        <w:t>інших</w:t>
      </w:r>
      <w:r>
        <w:t></w:t>
      </w:r>
      <w:r>
        <w:rPr>
          <w:rFonts w:hint="eastAsia"/>
        </w:rPr>
        <w:t>новосербських</w:t>
      </w:r>
      <w:r>
        <w:t></w:t>
      </w:r>
      <w:r>
        <w:rPr>
          <w:rFonts w:hint="eastAsia"/>
        </w:rPr>
        <w:t>офіцерів</w:t>
      </w:r>
      <w:r>
        <w:t></w:t>
      </w:r>
      <w:r>
        <w:t></w:t>
      </w:r>
      <w:r>
        <w:rPr>
          <w:rFonts w:hint="eastAsia"/>
        </w:rPr>
        <w:t>Окрім</w:t>
      </w:r>
      <w:r>
        <w:t></w:t>
      </w:r>
      <w:r>
        <w:rPr>
          <w:rFonts w:hint="eastAsia"/>
        </w:rPr>
        <w:t>високої</w:t>
      </w:r>
      <w:r>
        <w:t></w:t>
      </w:r>
      <w:r>
        <w:rPr>
          <w:rFonts w:hint="eastAsia"/>
        </w:rPr>
        <w:t>зарплатні</w:t>
      </w:r>
      <w:r>
        <w:t></w:t>
      </w:r>
    </w:p>
    <w:p w:rsidR="00BA72AB" w:rsidRDefault="00BA72AB" w:rsidP="00BA72AB">
      <w:r>
        <w:rPr>
          <w:rFonts w:hint="eastAsia"/>
        </w:rPr>
        <w:t>офіційних</w:t>
      </w:r>
      <w:r>
        <w:t></w:t>
      </w:r>
      <w:r>
        <w:rPr>
          <w:rFonts w:hint="eastAsia"/>
        </w:rPr>
        <w:t>виплат</w:t>
      </w:r>
      <w:r>
        <w:t></w:t>
      </w:r>
      <w:r>
        <w:rPr>
          <w:rFonts w:hint="eastAsia"/>
        </w:rPr>
        <w:t>і</w:t>
      </w:r>
      <w:r>
        <w:t></w:t>
      </w:r>
      <w:r>
        <w:rPr>
          <w:rFonts w:hint="eastAsia"/>
        </w:rPr>
        <w:t>додаткових</w:t>
      </w:r>
      <w:r>
        <w:t></w:t>
      </w:r>
      <w:r>
        <w:rPr>
          <w:rFonts w:hint="eastAsia"/>
        </w:rPr>
        <w:t>прибутків</w:t>
      </w:r>
      <w:r>
        <w:t></w:t>
      </w:r>
      <w:r>
        <w:rPr>
          <w:rFonts w:hint="eastAsia"/>
        </w:rPr>
        <w:t>з</w:t>
      </w:r>
      <w:r>
        <w:t></w:t>
      </w:r>
      <w:r>
        <w:rPr>
          <w:rFonts w:hint="eastAsia"/>
        </w:rPr>
        <w:t>об’єктів</w:t>
      </w:r>
      <w:r>
        <w:t></w:t>
      </w:r>
      <w:r>
        <w:rPr>
          <w:rFonts w:hint="eastAsia"/>
        </w:rPr>
        <w:t>торгівлі</w:t>
      </w:r>
      <w:r>
        <w:t></w:t>
      </w:r>
      <w:r>
        <w:rPr>
          <w:rFonts w:hint="eastAsia"/>
        </w:rPr>
        <w:t>та</w:t>
      </w:r>
      <w:r>
        <w:t></w:t>
      </w:r>
      <w:r>
        <w:rPr>
          <w:rFonts w:hint="eastAsia"/>
        </w:rPr>
        <w:t>оренди</w:t>
      </w:r>
      <w:r>
        <w:t></w:t>
      </w:r>
    </w:p>
    <w:p w:rsidR="00BA72AB" w:rsidRDefault="00BA72AB" w:rsidP="00BA72AB">
      <w:r>
        <w:rPr>
          <w:rFonts w:hint="eastAsia"/>
        </w:rPr>
        <w:t>джерелом</w:t>
      </w:r>
      <w:r>
        <w:t></w:t>
      </w:r>
      <w:r>
        <w:rPr>
          <w:rFonts w:hint="eastAsia"/>
        </w:rPr>
        <w:t>доходів</w:t>
      </w:r>
      <w:r>
        <w:t></w:t>
      </w:r>
      <w:r>
        <w:rPr>
          <w:rFonts w:hint="eastAsia"/>
        </w:rPr>
        <w:t>генерала</w:t>
      </w:r>
      <w:r>
        <w:t></w:t>
      </w:r>
      <w:r>
        <w:rPr>
          <w:rFonts w:hint="eastAsia"/>
        </w:rPr>
        <w:t>були</w:t>
      </w:r>
      <w:r>
        <w:t></w:t>
      </w:r>
      <w:r>
        <w:rPr>
          <w:rFonts w:hint="eastAsia"/>
        </w:rPr>
        <w:t>незаконні</w:t>
      </w:r>
      <w:r>
        <w:t></w:t>
      </w:r>
      <w:r>
        <w:rPr>
          <w:rFonts w:hint="eastAsia"/>
        </w:rPr>
        <w:t>фінансові</w:t>
      </w:r>
      <w:r>
        <w:t></w:t>
      </w:r>
      <w:r>
        <w:rPr>
          <w:rFonts w:hint="eastAsia"/>
        </w:rPr>
        <w:t>махінації</w:t>
      </w:r>
      <w:r>
        <w:t></w:t>
      </w:r>
      <w:r>
        <w:t></w:t>
      </w:r>
      <w:r>
        <w:rPr>
          <w:rFonts w:hint="eastAsia"/>
        </w:rPr>
        <w:t>які</w:t>
      </w:r>
      <w:r>
        <w:t></w:t>
      </w:r>
      <w:r>
        <w:rPr>
          <w:rFonts w:hint="eastAsia"/>
        </w:rPr>
        <w:t>тривалий</w:t>
      </w:r>
    </w:p>
    <w:p w:rsidR="00BA72AB" w:rsidRDefault="00BA72AB" w:rsidP="00BA72AB">
      <w:r>
        <w:rPr>
          <w:rFonts w:hint="eastAsia"/>
        </w:rPr>
        <w:t>час</w:t>
      </w:r>
      <w:r>
        <w:t></w:t>
      </w:r>
      <w:r>
        <w:rPr>
          <w:rFonts w:hint="eastAsia"/>
        </w:rPr>
        <w:t>залишались</w:t>
      </w:r>
      <w:r>
        <w:t></w:t>
      </w:r>
      <w:r>
        <w:rPr>
          <w:rFonts w:hint="eastAsia"/>
        </w:rPr>
        <w:t>поза</w:t>
      </w:r>
      <w:r>
        <w:t></w:t>
      </w:r>
      <w:r>
        <w:rPr>
          <w:rFonts w:hint="eastAsia"/>
        </w:rPr>
        <w:t>увагою</w:t>
      </w:r>
      <w:r>
        <w:t></w:t>
      </w:r>
      <w:r>
        <w:rPr>
          <w:rFonts w:hint="eastAsia"/>
        </w:rPr>
        <w:t>російських</w:t>
      </w:r>
      <w:r>
        <w:t></w:t>
      </w:r>
      <w:r>
        <w:rPr>
          <w:rFonts w:hint="eastAsia"/>
        </w:rPr>
        <w:t>урядовців</w:t>
      </w:r>
      <w:r>
        <w:t></w:t>
      </w:r>
      <w:r>
        <w:t></w:t>
      </w:r>
      <w:r>
        <w:rPr>
          <w:rFonts w:hint="eastAsia"/>
        </w:rPr>
        <w:t>Накопичення</w:t>
      </w:r>
      <w:r>
        <w:t></w:t>
      </w:r>
      <w:r>
        <w:rPr>
          <w:rFonts w:hint="eastAsia"/>
        </w:rPr>
        <w:t>генералом</w:t>
      </w:r>
    </w:p>
    <w:p w:rsidR="00BA72AB" w:rsidRDefault="00BA72AB" w:rsidP="00BA72AB">
      <w:r>
        <w:rPr>
          <w:rFonts w:hint="eastAsia"/>
        </w:rPr>
        <w:t>коштів</w:t>
      </w:r>
      <w:r>
        <w:t></w:t>
      </w:r>
      <w:r>
        <w:rPr>
          <w:rFonts w:hint="eastAsia"/>
        </w:rPr>
        <w:t>та</w:t>
      </w:r>
      <w:r>
        <w:t></w:t>
      </w:r>
      <w:r>
        <w:rPr>
          <w:rFonts w:hint="eastAsia"/>
        </w:rPr>
        <w:t>об’єктів</w:t>
      </w:r>
      <w:r>
        <w:t></w:t>
      </w:r>
      <w:r>
        <w:rPr>
          <w:rFonts w:hint="eastAsia"/>
        </w:rPr>
        <w:t>нерухомої</w:t>
      </w:r>
      <w:r>
        <w:t></w:t>
      </w:r>
      <w:r>
        <w:rPr>
          <w:rFonts w:hint="eastAsia"/>
        </w:rPr>
        <w:t>й</w:t>
      </w:r>
      <w:r>
        <w:t></w:t>
      </w:r>
      <w:r>
        <w:rPr>
          <w:rFonts w:hint="eastAsia"/>
        </w:rPr>
        <w:t>рухомої</w:t>
      </w:r>
      <w:r>
        <w:t></w:t>
      </w:r>
      <w:r>
        <w:rPr>
          <w:rFonts w:hint="eastAsia"/>
        </w:rPr>
        <w:t>приватної</w:t>
      </w:r>
      <w:r>
        <w:t></w:t>
      </w:r>
      <w:r>
        <w:rPr>
          <w:rFonts w:hint="eastAsia"/>
        </w:rPr>
        <w:t>власності</w:t>
      </w:r>
      <w:r>
        <w:t></w:t>
      </w:r>
      <w:r>
        <w:rPr>
          <w:rFonts w:hint="eastAsia"/>
        </w:rPr>
        <w:t>впродовж</w:t>
      </w:r>
    </w:p>
    <w:p w:rsidR="00BA72AB" w:rsidRDefault="00BA72AB" w:rsidP="00BA72AB">
      <w:r>
        <w:t></w:t>
      </w:r>
      <w:r>
        <w:t></w:t>
      </w:r>
      <w:r>
        <w:t></w:t>
      </w:r>
      <w:r>
        <w:t></w:t>
      </w:r>
      <w:r>
        <w:t></w:t>
      </w:r>
      <w:r>
        <w:rPr>
          <w:rFonts w:hint="eastAsia"/>
        </w:rPr>
        <w:t>х</w:t>
      </w:r>
      <w:r>
        <w:t></w:t>
      </w:r>
      <w:r>
        <w:rPr>
          <w:rFonts w:hint="eastAsia"/>
        </w:rPr>
        <w:t>рр</w:t>
      </w:r>
      <w:r>
        <w:t></w:t>
      </w:r>
      <w:r>
        <w:t></w:t>
      </w:r>
      <w:r>
        <w:rPr>
          <w:rFonts w:hint="eastAsia"/>
        </w:rPr>
        <w:t>відбувалось</w:t>
      </w:r>
      <w:r>
        <w:t></w:t>
      </w:r>
      <w:r>
        <w:rPr>
          <w:rFonts w:hint="eastAsia"/>
        </w:rPr>
        <w:t>пропорційно</w:t>
      </w:r>
      <w:r>
        <w:t></w:t>
      </w:r>
      <w:r>
        <w:rPr>
          <w:rFonts w:hint="eastAsia"/>
        </w:rPr>
        <w:t>до</w:t>
      </w:r>
      <w:r>
        <w:t></w:t>
      </w:r>
      <w:r>
        <w:rPr>
          <w:rFonts w:hint="eastAsia"/>
        </w:rPr>
        <w:t>його</w:t>
      </w:r>
      <w:r>
        <w:t></w:t>
      </w:r>
      <w:r>
        <w:rPr>
          <w:rFonts w:hint="eastAsia"/>
        </w:rPr>
        <w:t>посилення</w:t>
      </w:r>
      <w:r>
        <w:t></w:t>
      </w:r>
      <w:r>
        <w:rPr>
          <w:rFonts w:hint="eastAsia"/>
        </w:rPr>
        <w:t>на</w:t>
      </w:r>
      <w:r>
        <w:t></w:t>
      </w:r>
      <w:r>
        <w:rPr>
          <w:rFonts w:hint="eastAsia"/>
        </w:rPr>
        <w:t>посаді</w:t>
      </w:r>
      <w:r>
        <w:t></w:t>
      </w:r>
      <w:r>
        <w:rPr>
          <w:rFonts w:hint="eastAsia"/>
        </w:rPr>
        <w:t>командира</w:t>
      </w:r>
    </w:p>
    <w:p w:rsidR="00BA72AB" w:rsidRDefault="00BA72AB" w:rsidP="00BA72AB">
      <w:r>
        <w:rPr>
          <w:rFonts w:hint="eastAsia"/>
        </w:rPr>
        <w:t>Новосербського</w:t>
      </w:r>
      <w:r>
        <w:t></w:t>
      </w:r>
      <w:r>
        <w:rPr>
          <w:rFonts w:hint="eastAsia"/>
        </w:rPr>
        <w:t>військового</w:t>
      </w:r>
      <w:r>
        <w:t></w:t>
      </w:r>
      <w:r>
        <w:rPr>
          <w:rFonts w:hint="eastAsia"/>
        </w:rPr>
        <w:t>корпусу</w:t>
      </w:r>
      <w:r>
        <w:t></w:t>
      </w:r>
      <w:r>
        <w:t></w:t>
      </w:r>
      <w:r>
        <w:rPr>
          <w:rFonts w:hint="eastAsia"/>
        </w:rPr>
        <w:t>І</w:t>
      </w:r>
      <w:r>
        <w:t></w:t>
      </w:r>
      <w:r>
        <w:t></w:t>
      </w:r>
      <w:r>
        <w:rPr>
          <w:rFonts w:hint="eastAsia"/>
        </w:rPr>
        <w:t>Хорват</w:t>
      </w:r>
      <w:r>
        <w:t></w:t>
      </w:r>
      <w:r>
        <w:rPr>
          <w:rFonts w:hint="eastAsia"/>
        </w:rPr>
        <w:t>був</w:t>
      </w:r>
      <w:r>
        <w:t></w:t>
      </w:r>
      <w:r>
        <w:rPr>
          <w:rFonts w:hint="eastAsia"/>
        </w:rPr>
        <w:t>великим</w:t>
      </w:r>
      <w:r>
        <w:t></w:t>
      </w:r>
      <w:r>
        <w:rPr>
          <w:rFonts w:hint="eastAsia"/>
        </w:rPr>
        <w:t>землевласником</w:t>
      </w:r>
      <w:r>
        <w:t></w:t>
      </w:r>
    </w:p>
    <w:p w:rsidR="00BA72AB" w:rsidRDefault="00BA72AB" w:rsidP="00BA72AB">
      <w:r>
        <w:rPr>
          <w:rFonts w:hint="eastAsia"/>
        </w:rPr>
        <w:t>маючи</w:t>
      </w:r>
      <w:r>
        <w:t></w:t>
      </w:r>
      <w:r>
        <w:rPr>
          <w:rFonts w:hint="eastAsia"/>
        </w:rPr>
        <w:t>у</w:t>
      </w:r>
      <w:r>
        <w:t></w:t>
      </w:r>
      <w:r>
        <w:rPr>
          <w:rFonts w:hint="eastAsia"/>
        </w:rPr>
        <w:t>своєму</w:t>
      </w:r>
      <w:r>
        <w:t></w:t>
      </w:r>
      <w:r>
        <w:rPr>
          <w:rFonts w:hint="eastAsia"/>
        </w:rPr>
        <w:t>володінні</w:t>
      </w:r>
      <w:r>
        <w:t></w:t>
      </w:r>
      <w:r>
        <w:rPr>
          <w:rFonts w:hint="eastAsia"/>
        </w:rPr>
        <w:t>значні</w:t>
      </w:r>
      <w:r>
        <w:t></w:t>
      </w:r>
      <w:r>
        <w:rPr>
          <w:rFonts w:hint="eastAsia"/>
        </w:rPr>
        <w:t>земельні</w:t>
      </w:r>
      <w:r>
        <w:t></w:t>
      </w:r>
      <w:r>
        <w:rPr>
          <w:rFonts w:hint="eastAsia"/>
        </w:rPr>
        <w:t>наділи</w:t>
      </w:r>
      <w:r>
        <w:t></w:t>
      </w:r>
      <w:r>
        <w:rPr>
          <w:rFonts w:hint="eastAsia"/>
        </w:rPr>
        <w:t>та</w:t>
      </w:r>
      <w:r>
        <w:t></w:t>
      </w:r>
      <w:r>
        <w:rPr>
          <w:rFonts w:hint="eastAsia"/>
        </w:rPr>
        <w:t>кілька</w:t>
      </w:r>
      <w:r>
        <w:t></w:t>
      </w:r>
      <w:r>
        <w:rPr>
          <w:rFonts w:hint="eastAsia"/>
        </w:rPr>
        <w:t>тисяч</w:t>
      </w:r>
      <w:r>
        <w:t></w:t>
      </w:r>
      <w:r>
        <w:rPr>
          <w:rFonts w:hint="eastAsia"/>
        </w:rPr>
        <w:t>кріпаків</w:t>
      </w:r>
      <w:r>
        <w:t></w:t>
      </w:r>
    </w:p>
    <w:p w:rsidR="00BA72AB" w:rsidRDefault="00BA72AB" w:rsidP="00BA72AB">
      <w:r>
        <w:rPr>
          <w:rFonts w:hint="eastAsia"/>
        </w:rPr>
        <w:t>На</w:t>
      </w:r>
      <w:r>
        <w:t></w:t>
      </w:r>
      <w:r>
        <w:rPr>
          <w:rFonts w:hint="eastAsia"/>
        </w:rPr>
        <w:t>території</w:t>
      </w:r>
      <w:r>
        <w:t></w:t>
      </w:r>
      <w:r>
        <w:rPr>
          <w:rFonts w:hint="eastAsia"/>
        </w:rPr>
        <w:t>Нової</w:t>
      </w:r>
      <w:r>
        <w:t></w:t>
      </w:r>
      <w:r>
        <w:rPr>
          <w:rFonts w:hint="eastAsia"/>
        </w:rPr>
        <w:t>Сербії</w:t>
      </w:r>
      <w:r>
        <w:t></w:t>
      </w:r>
      <w:r>
        <w:rPr>
          <w:rFonts w:hint="eastAsia"/>
        </w:rPr>
        <w:t>йому</w:t>
      </w:r>
      <w:r>
        <w:t></w:t>
      </w:r>
      <w:r>
        <w:rPr>
          <w:rFonts w:hint="eastAsia"/>
        </w:rPr>
        <w:t>належало</w:t>
      </w:r>
      <w:r>
        <w:t></w:t>
      </w:r>
      <w:r>
        <w:rPr>
          <w:rFonts w:hint="eastAsia"/>
        </w:rPr>
        <w:t>кілька</w:t>
      </w:r>
      <w:r>
        <w:t></w:t>
      </w:r>
      <w:r>
        <w:rPr>
          <w:rFonts w:hint="eastAsia"/>
        </w:rPr>
        <w:t>слобід</w:t>
      </w:r>
      <w:r>
        <w:t></w:t>
      </w:r>
      <w:r>
        <w:t></w:t>
      </w:r>
      <w:r>
        <w:rPr>
          <w:rFonts w:hint="eastAsia"/>
        </w:rPr>
        <w:t>маєток</w:t>
      </w:r>
      <w:r>
        <w:t></w:t>
      </w:r>
      <w:r>
        <w:rPr>
          <w:rFonts w:hint="eastAsia"/>
        </w:rPr>
        <w:t>в</w:t>
      </w:r>
    </w:p>
    <w:p w:rsidR="00BA72AB" w:rsidRDefault="00BA72AB" w:rsidP="00BA72AB">
      <w:r>
        <w:rPr>
          <w:rFonts w:hint="eastAsia"/>
        </w:rPr>
        <w:t>Новомиргороді</w:t>
      </w:r>
      <w:r>
        <w:t></w:t>
      </w:r>
      <w:r>
        <w:rPr>
          <w:rFonts w:hint="eastAsia"/>
        </w:rPr>
        <w:t>та</w:t>
      </w:r>
      <w:r>
        <w:t></w:t>
      </w:r>
      <w:r>
        <w:rPr>
          <w:rFonts w:hint="eastAsia"/>
        </w:rPr>
        <w:t>декілька</w:t>
      </w:r>
      <w:r>
        <w:t></w:t>
      </w:r>
      <w:r>
        <w:rPr>
          <w:rFonts w:hint="eastAsia"/>
        </w:rPr>
        <w:t>господарських</w:t>
      </w:r>
      <w:r>
        <w:t></w:t>
      </w:r>
      <w:r>
        <w:rPr>
          <w:rFonts w:hint="eastAsia"/>
        </w:rPr>
        <w:t>об’єктів</w:t>
      </w:r>
      <w:r>
        <w:t></w:t>
      </w:r>
      <w:r>
        <w:t></w:t>
      </w:r>
      <w:r>
        <w:rPr>
          <w:rFonts w:hint="eastAsia"/>
        </w:rPr>
        <w:t>але</w:t>
      </w:r>
      <w:r>
        <w:t></w:t>
      </w:r>
      <w:r>
        <w:rPr>
          <w:rFonts w:hint="eastAsia"/>
        </w:rPr>
        <w:t>більша</w:t>
      </w:r>
      <w:r>
        <w:t></w:t>
      </w:r>
      <w:r>
        <w:rPr>
          <w:rFonts w:hint="eastAsia"/>
        </w:rPr>
        <w:t>частина</w:t>
      </w:r>
    </w:p>
    <w:p w:rsidR="00BA72AB" w:rsidRDefault="00BA72AB" w:rsidP="00BA72AB">
      <w:r>
        <w:rPr>
          <w:rFonts w:hint="eastAsia"/>
        </w:rPr>
        <w:t>населених</w:t>
      </w:r>
      <w:r>
        <w:t></w:t>
      </w:r>
      <w:r>
        <w:rPr>
          <w:rFonts w:hint="eastAsia"/>
        </w:rPr>
        <w:t>пунктів</w:t>
      </w:r>
      <w:r>
        <w:t></w:t>
      </w:r>
      <w:r>
        <w:rPr>
          <w:rFonts w:hint="eastAsia"/>
        </w:rPr>
        <w:t>та</w:t>
      </w:r>
      <w:r>
        <w:t></w:t>
      </w:r>
      <w:r>
        <w:rPr>
          <w:rFonts w:hint="eastAsia"/>
        </w:rPr>
        <w:t>нерухомості</w:t>
      </w:r>
      <w:r>
        <w:t></w:t>
      </w:r>
      <w:r>
        <w:rPr>
          <w:rFonts w:hint="eastAsia"/>
        </w:rPr>
        <w:t>була</w:t>
      </w:r>
      <w:r>
        <w:t></w:t>
      </w:r>
      <w:r>
        <w:rPr>
          <w:rFonts w:hint="eastAsia"/>
        </w:rPr>
        <w:t>розташована</w:t>
      </w:r>
      <w:r>
        <w:t></w:t>
      </w:r>
      <w:r>
        <w:rPr>
          <w:rFonts w:hint="eastAsia"/>
        </w:rPr>
        <w:t>на</w:t>
      </w:r>
      <w:r>
        <w:t></w:t>
      </w:r>
      <w:r>
        <w:rPr>
          <w:rFonts w:hint="eastAsia"/>
        </w:rPr>
        <w:t>території</w:t>
      </w:r>
    </w:p>
    <w:p w:rsidR="00BA72AB" w:rsidRDefault="00BA72AB" w:rsidP="00BA72AB">
      <w:r>
        <w:rPr>
          <w:rFonts w:hint="eastAsia"/>
        </w:rPr>
        <w:t>Бєлгородської</w:t>
      </w:r>
      <w:r>
        <w:t></w:t>
      </w:r>
      <w:r>
        <w:rPr>
          <w:rFonts w:hint="eastAsia"/>
        </w:rPr>
        <w:t>та</w:t>
      </w:r>
      <w:r>
        <w:t></w:t>
      </w:r>
      <w:r>
        <w:rPr>
          <w:rFonts w:hint="eastAsia"/>
        </w:rPr>
        <w:t>Смоленської</w:t>
      </w:r>
      <w:r>
        <w:t></w:t>
      </w:r>
      <w:r>
        <w:rPr>
          <w:rFonts w:hint="eastAsia"/>
        </w:rPr>
        <w:t>губерній</w:t>
      </w:r>
      <w:r>
        <w:t></w:t>
      </w:r>
      <w:r>
        <w:t></w:t>
      </w:r>
      <w:r>
        <w:rPr>
          <w:rFonts w:hint="eastAsia"/>
        </w:rPr>
        <w:t>Частину</w:t>
      </w:r>
      <w:r>
        <w:t></w:t>
      </w:r>
      <w:r>
        <w:rPr>
          <w:rFonts w:hint="eastAsia"/>
        </w:rPr>
        <w:t>цих</w:t>
      </w:r>
      <w:r>
        <w:t></w:t>
      </w:r>
      <w:r>
        <w:rPr>
          <w:rFonts w:hint="eastAsia"/>
        </w:rPr>
        <w:t>маєтків</w:t>
      </w:r>
      <w:r>
        <w:t></w:t>
      </w:r>
      <w:r>
        <w:rPr>
          <w:rFonts w:hint="eastAsia"/>
        </w:rPr>
        <w:t>генерал</w:t>
      </w:r>
      <w:r>
        <w:t></w:t>
      </w:r>
      <w:r>
        <w:rPr>
          <w:rFonts w:hint="eastAsia"/>
        </w:rPr>
        <w:t>одержав</w:t>
      </w:r>
    </w:p>
    <w:p w:rsidR="00BA72AB" w:rsidRDefault="00BA72AB" w:rsidP="00BA72AB">
      <w:r>
        <w:rPr>
          <w:rFonts w:hint="eastAsia"/>
        </w:rPr>
        <w:t>від</w:t>
      </w:r>
      <w:r>
        <w:t></w:t>
      </w:r>
      <w:r>
        <w:rPr>
          <w:rFonts w:hint="eastAsia"/>
        </w:rPr>
        <w:t>імператриці</w:t>
      </w:r>
      <w:r>
        <w:t></w:t>
      </w:r>
      <w:r>
        <w:rPr>
          <w:rFonts w:hint="eastAsia"/>
        </w:rPr>
        <w:t>Єлизавети</w:t>
      </w:r>
      <w:r>
        <w:t></w:t>
      </w:r>
      <w:r>
        <w:t></w:t>
      </w:r>
      <w:r>
        <w:rPr>
          <w:rFonts w:hint="eastAsia"/>
        </w:rPr>
        <w:t>інша</w:t>
      </w:r>
      <w:r>
        <w:t></w:t>
      </w:r>
      <w:r>
        <w:rPr>
          <w:rFonts w:hint="eastAsia"/>
        </w:rPr>
        <w:t>ж</w:t>
      </w:r>
      <w:r>
        <w:t></w:t>
      </w:r>
      <w:r>
        <w:rPr>
          <w:rFonts w:hint="eastAsia"/>
        </w:rPr>
        <w:t>частина</w:t>
      </w:r>
      <w:r>
        <w:t></w:t>
      </w:r>
      <w:r>
        <w:rPr>
          <w:rFonts w:hint="eastAsia"/>
        </w:rPr>
        <w:t>була</w:t>
      </w:r>
      <w:r>
        <w:t></w:t>
      </w:r>
      <w:r>
        <w:rPr>
          <w:rFonts w:hint="eastAsia"/>
        </w:rPr>
        <w:t>придбана</w:t>
      </w:r>
      <w:r>
        <w:t></w:t>
      </w:r>
      <w:r>
        <w:rPr>
          <w:rFonts w:hint="eastAsia"/>
        </w:rPr>
        <w:t>ним</w:t>
      </w:r>
      <w:r>
        <w:t></w:t>
      </w:r>
      <w:r>
        <w:rPr>
          <w:rFonts w:hint="eastAsia"/>
        </w:rPr>
        <w:t>за</w:t>
      </w:r>
      <w:r>
        <w:t></w:t>
      </w:r>
      <w:r>
        <w:rPr>
          <w:rFonts w:hint="eastAsia"/>
        </w:rPr>
        <w:t>власні</w:t>
      </w:r>
      <w:r>
        <w:t></w:t>
      </w:r>
      <w:r>
        <w:rPr>
          <w:rFonts w:hint="eastAsia"/>
        </w:rPr>
        <w:t>кошти</w:t>
      </w:r>
      <w:r>
        <w:t></w:t>
      </w:r>
    </w:p>
    <w:p w:rsidR="00BA72AB" w:rsidRDefault="00BA72AB" w:rsidP="00BA72AB">
      <w:r>
        <w:rPr>
          <w:rFonts w:hint="eastAsia"/>
        </w:rPr>
        <w:t>Одним</w:t>
      </w:r>
      <w:r>
        <w:t></w:t>
      </w:r>
      <w:r>
        <w:rPr>
          <w:rFonts w:hint="eastAsia"/>
        </w:rPr>
        <w:t>з</w:t>
      </w:r>
      <w:r>
        <w:t></w:t>
      </w:r>
      <w:r>
        <w:rPr>
          <w:rFonts w:hint="eastAsia"/>
        </w:rPr>
        <w:t>аспектів</w:t>
      </w:r>
      <w:r>
        <w:t></w:t>
      </w:r>
      <w:r>
        <w:rPr>
          <w:rFonts w:hint="eastAsia"/>
        </w:rPr>
        <w:t>діяльності</w:t>
      </w:r>
      <w:r>
        <w:t></w:t>
      </w:r>
      <w:r>
        <w:rPr>
          <w:rFonts w:hint="eastAsia"/>
        </w:rPr>
        <w:t>І</w:t>
      </w:r>
      <w:r>
        <w:t></w:t>
      </w:r>
      <w:r>
        <w:t></w:t>
      </w:r>
      <w:r>
        <w:rPr>
          <w:rFonts w:hint="eastAsia"/>
        </w:rPr>
        <w:t>Хорвата</w:t>
      </w:r>
      <w:r>
        <w:t></w:t>
      </w:r>
      <w:r>
        <w:t></w:t>
      </w:r>
      <w:r>
        <w:rPr>
          <w:rFonts w:hint="eastAsia"/>
        </w:rPr>
        <w:t>які</w:t>
      </w:r>
      <w:r>
        <w:t></w:t>
      </w:r>
      <w:r>
        <w:rPr>
          <w:rFonts w:hint="eastAsia"/>
        </w:rPr>
        <w:t>найбільше</w:t>
      </w:r>
      <w:r>
        <w:t></w:t>
      </w:r>
      <w:r>
        <w:rPr>
          <w:rFonts w:hint="eastAsia"/>
        </w:rPr>
        <w:t>вплинули</w:t>
      </w:r>
      <w:r>
        <w:t></w:t>
      </w:r>
      <w:r>
        <w:rPr>
          <w:rFonts w:hint="eastAsia"/>
        </w:rPr>
        <w:t>на</w:t>
      </w:r>
    </w:p>
    <w:p w:rsidR="00BA72AB" w:rsidRDefault="00BA72AB" w:rsidP="00BA72AB">
      <w:r>
        <w:rPr>
          <w:rFonts w:hint="eastAsia"/>
        </w:rPr>
        <w:t>розвиток</w:t>
      </w:r>
      <w:r>
        <w:t></w:t>
      </w:r>
      <w:r>
        <w:rPr>
          <w:rFonts w:hint="eastAsia"/>
        </w:rPr>
        <w:t>Нової</w:t>
      </w:r>
      <w:r>
        <w:t></w:t>
      </w:r>
      <w:r>
        <w:rPr>
          <w:rFonts w:hint="eastAsia"/>
        </w:rPr>
        <w:t>Сербії</w:t>
      </w:r>
      <w:r>
        <w:t></w:t>
      </w:r>
      <w:r>
        <w:t></w:t>
      </w:r>
      <w:r>
        <w:rPr>
          <w:rFonts w:hint="eastAsia"/>
        </w:rPr>
        <w:t>є</w:t>
      </w:r>
      <w:r>
        <w:t></w:t>
      </w:r>
      <w:r>
        <w:rPr>
          <w:rFonts w:hint="eastAsia"/>
        </w:rPr>
        <w:t>його</w:t>
      </w:r>
      <w:r>
        <w:t></w:t>
      </w:r>
      <w:r>
        <w:rPr>
          <w:rFonts w:hint="eastAsia"/>
        </w:rPr>
        <w:t>внесок</w:t>
      </w:r>
      <w:r>
        <w:t></w:t>
      </w:r>
      <w:r>
        <w:rPr>
          <w:rFonts w:hint="eastAsia"/>
        </w:rPr>
        <w:t>у</w:t>
      </w:r>
      <w:r>
        <w:t></w:t>
      </w:r>
      <w:r>
        <w:rPr>
          <w:rFonts w:hint="eastAsia"/>
        </w:rPr>
        <w:t>облаштування</w:t>
      </w:r>
      <w:r>
        <w:t></w:t>
      </w:r>
      <w:r>
        <w:rPr>
          <w:rFonts w:hint="eastAsia"/>
        </w:rPr>
        <w:t>церковного</w:t>
      </w:r>
      <w:r>
        <w:t></w:t>
      </w:r>
      <w:r>
        <w:rPr>
          <w:rFonts w:hint="eastAsia"/>
        </w:rPr>
        <w:t>та</w:t>
      </w:r>
    </w:p>
    <w:p w:rsidR="00BA72AB" w:rsidRDefault="00BA72AB" w:rsidP="00BA72AB">
      <w:r>
        <w:rPr>
          <w:rFonts w:hint="eastAsia"/>
        </w:rPr>
        <w:t>освітнього</w:t>
      </w:r>
      <w:r>
        <w:t></w:t>
      </w:r>
      <w:r>
        <w:rPr>
          <w:rFonts w:hint="eastAsia"/>
        </w:rPr>
        <w:t>життя</w:t>
      </w:r>
      <w:r>
        <w:t></w:t>
      </w:r>
      <w:r>
        <w:rPr>
          <w:rFonts w:hint="eastAsia"/>
        </w:rPr>
        <w:t>новоприбулих</w:t>
      </w:r>
      <w:r>
        <w:t></w:t>
      </w:r>
      <w:r>
        <w:rPr>
          <w:rFonts w:hint="eastAsia"/>
        </w:rPr>
        <w:t>поселенців</w:t>
      </w:r>
      <w:r>
        <w:t></w:t>
      </w:r>
      <w:r>
        <w:t></w:t>
      </w:r>
      <w:r>
        <w:rPr>
          <w:rFonts w:hint="eastAsia"/>
        </w:rPr>
        <w:t>зокрема</w:t>
      </w:r>
      <w:r>
        <w:t></w:t>
      </w:r>
      <w:r>
        <w:t></w:t>
      </w:r>
      <w:r>
        <w:rPr>
          <w:rFonts w:hint="eastAsia"/>
        </w:rPr>
        <w:t>спроби</w:t>
      </w:r>
      <w:r>
        <w:t></w:t>
      </w:r>
      <w:r>
        <w:rPr>
          <w:rFonts w:hint="eastAsia"/>
        </w:rPr>
        <w:t>заснувати</w:t>
      </w:r>
      <w:r>
        <w:t></w:t>
      </w:r>
      <w:r>
        <w:rPr>
          <w:rFonts w:hint="eastAsia"/>
        </w:rPr>
        <w:t>окрему</w:t>
      </w:r>
    </w:p>
    <w:p w:rsidR="00BA72AB" w:rsidRDefault="00BA72AB" w:rsidP="00BA72AB">
      <w:r>
        <w:rPr>
          <w:rFonts w:hint="eastAsia"/>
        </w:rPr>
        <w:t>єпископську</w:t>
      </w:r>
      <w:r>
        <w:t></w:t>
      </w:r>
      <w:r>
        <w:rPr>
          <w:rFonts w:hint="eastAsia"/>
        </w:rPr>
        <w:t>кафедру</w:t>
      </w:r>
      <w:r>
        <w:t></w:t>
      </w:r>
      <w:r>
        <w:rPr>
          <w:rFonts w:hint="eastAsia"/>
        </w:rPr>
        <w:t>та</w:t>
      </w:r>
      <w:r>
        <w:t></w:t>
      </w:r>
      <w:r>
        <w:rPr>
          <w:rFonts w:hint="eastAsia"/>
        </w:rPr>
        <w:t>розвивати</w:t>
      </w:r>
      <w:r>
        <w:t></w:t>
      </w:r>
      <w:r>
        <w:rPr>
          <w:rFonts w:hint="eastAsia"/>
        </w:rPr>
        <w:t>народне</w:t>
      </w:r>
      <w:r>
        <w:t></w:t>
      </w:r>
      <w:r>
        <w:rPr>
          <w:rFonts w:hint="eastAsia"/>
        </w:rPr>
        <w:t>шкільництво</w:t>
      </w:r>
      <w:r>
        <w:t></w:t>
      </w:r>
      <w:r>
        <w:rPr>
          <w:rFonts w:hint="eastAsia"/>
        </w:rPr>
        <w:t>на</w:t>
      </w:r>
      <w:r>
        <w:t></w:t>
      </w:r>
      <w:r>
        <w:rPr>
          <w:rFonts w:hint="eastAsia"/>
        </w:rPr>
        <w:t>території</w:t>
      </w:r>
      <w:r>
        <w:t></w:t>
      </w:r>
      <w:r>
        <w:rPr>
          <w:rFonts w:hint="eastAsia"/>
        </w:rPr>
        <w:t>краю</w:t>
      </w:r>
      <w:r>
        <w:t></w:t>
      </w:r>
    </w:p>
    <w:p w:rsidR="00BA72AB" w:rsidRDefault="00BA72AB" w:rsidP="00BA72AB">
      <w:r>
        <w:rPr>
          <w:rFonts w:hint="eastAsia"/>
        </w:rPr>
        <w:t>У</w:t>
      </w:r>
      <w:r>
        <w:t></w:t>
      </w:r>
      <w:r>
        <w:rPr>
          <w:rFonts w:hint="eastAsia"/>
        </w:rPr>
        <w:t>зв’язку</w:t>
      </w:r>
      <w:r>
        <w:t></w:t>
      </w:r>
      <w:r>
        <w:rPr>
          <w:rFonts w:hint="eastAsia"/>
        </w:rPr>
        <w:t>з</w:t>
      </w:r>
      <w:r>
        <w:t></w:t>
      </w:r>
      <w:r>
        <w:rPr>
          <w:rFonts w:hint="eastAsia"/>
        </w:rPr>
        <w:t>цим</w:t>
      </w:r>
      <w:r>
        <w:t></w:t>
      </w:r>
      <w:r>
        <w:rPr>
          <w:rFonts w:hint="eastAsia"/>
        </w:rPr>
        <w:t>привертають</w:t>
      </w:r>
      <w:r>
        <w:t></w:t>
      </w:r>
      <w:r>
        <w:rPr>
          <w:rFonts w:hint="eastAsia"/>
        </w:rPr>
        <w:t>увагу</w:t>
      </w:r>
      <w:r>
        <w:t></w:t>
      </w:r>
      <w:r>
        <w:rPr>
          <w:rFonts w:hint="eastAsia"/>
        </w:rPr>
        <w:t>відносини</w:t>
      </w:r>
      <w:r>
        <w:t></w:t>
      </w:r>
      <w:r>
        <w:rPr>
          <w:rFonts w:hint="eastAsia"/>
        </w:rPr>
        <w:t>І</w:t>
      </w:r>
      <w:r>
        <w:t></w:t>
      </w:r>
      <w:r>
        <w:t></w:t>
      </w:r>
      <w:r>
        <w:rPr>
          <w:rFonts w:hint="eastAsia"/>
        </w:rPr>
        <w:t>Хорвата</w:t>
      </w:r>
      <w:r>
        <w:t></w:t>
      </w:r>
      <w:r>
        <w:rPr>
          <w:rFonts w:hint="eastAsia"/>
        </w:rPr>
        <w:t>з</w:t>
      </w:r>
      <w:r>
        <w:t></w:t>
      </w:r>
      <w:r>
        <w:rPr>
          <w:rFonts w:hint="eastAsia"/>
        </w:rPr>
        <w:t>православним</w:t>
      </w:r>
    </w:p>
    <w:p w:rsidR="00BA72AB" w:rsidRDefault="00BA72AB" w:rsidP="00BA72AB">
      <w:r>
        <w:rPr>
          <w:rFonts w:hint="eastAsia"/>
        </w:rPr>
        <w:t>духовенством</w:t>
      </w:r>
      <w:r>
        <w:t></w:t>
      </w:r>
      <w:r>
        <w:t></w:t>
      </w:r>
      <w:r>
        <w:rPr>
          <w:rFonts w:hint="eastAsia"/>
        </w:rPr>
        <w:t>зокрема</w:t>
      </w:r>
      <w:r>
        <w:t></w:t>
      </w:r>
      <w:r>
        <w:t></w:t>
      </w:r>
      <w:r>
        <w:rPr>
          <w:rFonts w:hint="eastAsia"/>
        </w:rPr>
        <w:t>його</w:t>
      </w:r>
      <w:r>
        <w:t></w:t>
      </w:r>
      <w:r>
        <w:rPr>
          <w:rFonts w:hint="eastAsia"/>
        </w:rPr>
        <w:t>клопотання</w:t>
      </w:r>
      <w:r>
        <w:t></w:t>
      </w:r>
      <w:r>
        <w:rPr>
          <w:rFonts w:hint="eastAsia"/>
        </w:rPr>
        <w:t>перед</w:t>
      </w:r>
      <w:r>
        <w:t></w:t>
      </w:r>
      <w:r>
        <w:rPr>
          <w:rFonts w:hint="eastAsia"/>
        </w:rPr>
        <w:t>Київським</w:t>
      </w:r>
      <w:r>
        <w:t></w:t>
      </w:r>
      <w:r>
        <w:rPr>
          <w:rFonts w:hint="eastAsia"/>
        </w:rPr>
        <w:t>митрополитом</w:t>
      </w:r>
      <w:r>
        <w:t></w:t>
      </w:r>
      <w:r>
        <w:rPr>
          <w:rFonts w:hint="eastAsia"/>
        </w:rPr>
        <w:t>за</w:t>
      </w:r>
    </w:p>
    <w:p w:rsidR="00BA72AB" w:rsidRDefault="00BA72AB" w:rsidP="00BA72AB">
      <w:r>
        <w:rPr>
          <w:rFonts w:hint="eastAsia"/>
        </w:rPr>
        <w:t>новоприбулих</w:t>
      </w:r>
      <w:r>
        <w:t></w:t>
      </w:r>
      <w:r>
        <w:rPr>
          <w:rFonts w:hint="eastAsia"/>
        </w:rPr>
        <w:t>сербських</w:t>
      </w:r>
      <w:r>
        <w:t></w:t>
      </w:r>
      <w:r>
        <w:rPr>
          <w:rFonts w:hint="eastAsia"/>
        </w:rPr>
        <w:t>священиків</w:t>
      </w:r>
      <w:r>
        <w:t></w:t>
      </w:r>
      <w:r>
        <w:t></w:t>
      </w:r>
      <w:r>
        <w:rPr>
          <w:rFonts w:hint="eastAsia"/>
        </w:rPr>
        <w:t>прагнення</w:t>
      </w:r>
      <w:r>
        <w:t></w:t>
      </w:r>
      <w:r>
        <w:rPr>
          <w:rFonts w:hint="eastAsia"/>
        </w:rPr>
        <w:t>залучати</w:t>
      </w:r>
      <w:r>
        <w:t></w:t>
      </w:r>
      <w:r>
        <w:rPr>
          <w:rFonts w:hint="eastAsia"/>
        </w:rPr>
        <w:t>до</w:t>
      </w:r>
      <w:r>
        <w:t></w:t>
      </w:r>
      <w:r>
        <w:rPr>
          <w:rFonts w:hint="eastAsia"/>
        </w:rPr>
        <w:t>Нової</w:t>
      </w:r>
      <w:r>
        <w:t></w:t>
      </w:r>
      <w:r>
        <w:rPr>
          <w:rFonts w:hint="eastAsia"/>
        </w:rPr>
        <w:t>Сербії</w:t>
      </w:r>
    </w:p>
    <w:p w:rsidR="00BA72AB" w:rsidRDefault="00BA72AB" w:rsidP="00BA72AB">
      <w:r>
        <w:rPr>
          <w:rFonts w:hint="eastAsia"/>
        </w:rPr>
        <w:t>випускників</w:t>
      </w:r>
      <w:r>
        <w:t></w:t>
      </w:r>
      <w:r>
        <w:rPr>
          <w:rFonts w:hint="eastAsia"/>
        </w:rPr>
        <w:t>навчальних</w:t>
      </w:r>
      <w:r>
        <w:t></w:t>
      </w:r>
      <w:r>
        <w:rPr>
          <w:rFonts w:hint="eastAsia"/>
        </w:rPr>
        <w:t>закладів</w:t>
      </w:r>
      <w:r>
        <w:t></w:t>
      </w:r>
      <w:r>
        <w:rPr>
          <w:rFonts w:hint="eastAsia"/>
        </w:rPr>
        <w:t>Києва</w:t>
      </w:r>
      <w:r>
        <w:t></w:t>
      </w:r>
      <w:r>
        <w:rPr>
          <w:rFonts w:hint="eastAsia"/>
        </w:rPr>
        <w:t>у</w:t>
      </w:r>
      <w:r>
        <w:t></w:t>
      </w:r>
      <w:r>
        <w:rPr>
          <w:rFonts w:hint="eastAsia"/>
        </w:rPr>
        <w:t>якості</w:t>
      </w:r>
      <w:r>
        <w:t></w:t>
      </w:r>
      <w:r>
        <w:rPr>
          <w:rFonts w:hint="eastAsia"/>
        </w:rPr>
        <w:t>вчителів</w:t>
      </w:r>
      <w:r>
        <w:t></w:t>
      </w:r>
      <w:r>
        <w:t></w:t>
      </w:r>
      <w:r>
        <w:rPr>
          <w:rFonts w:hint="eastAsia"/>
        </w:rPr>
        <w:t>а</w:t>
      </w:r>
      <w:r>
        <w:t></w:t>
      </w:r>
      <w:r>
        <w:rPr>
          <w:rFonts w:hint="eastAsia"/>
        </w:rPr>
        <w:t>також</w:t>
      </w:r>
      <w:r>
        <w:t></w:t>
      </w:r>
      <w:r>
        <w:rPr>
          <w:rFonts w:hint="eastAsia"/>
        </w:rPr>
        <w:t>питання</w:t>
      </w:r>
    </w:p>
    <w:p w:rsidR="00BA72AB" w:rsidRDefault="00BA72AB" w:rsidP="00BA72AB">
      <w:r>
        <w:rPr>
          <w:rFonts w:hint="eastAsia"/>
        </w:rPr>
        <w:t>будівництва</w:t>
      </w:r>
      <w:r>
        <w:t></w:t>
      </w:r>
      <w:r>
        <w:rPr>
          <w:rFonts w:hint="eastAsia"/>
        </w:rPr>
        <w:t>на</w:t>
      </w:r>
      <w:r>
        <w:t></w:t>
      </w:r>
      <w:r>
        <w:rPr>
          <w:rFonts w:hint="eastAsia"/>
        </w:rPr>
        <w:t>цих</w:t>
      </w:r>
      <w:r>
        <w:t></w:t>
      </w:r>
      <w:r>
        <w:rPr>
          <w:rFonts w:hint="eastAsia"/>
        </w:rPr>
        <w:t>теренах</w:t>
      </w:r>
      <w:r>
        <w:t></w:t>
      </w:r>
      <w:r>
        <w:rPr>
          <w:rFonts w:hint="eastAsia"/>
        </w:rPr>
        <w:t>нових</w:t>
      </w:r>
      <w:r>
        <w:t></w:t>
      </w:r>
      <w:r>
        <w:rPr>
          <w:rFonts w:hint="eastAsia"/>
        </w:rPr>
        <w:t>церков</w:t>
      </w:r>
      <w:r>
        <w:t></w:t>
      </w:r>
      <w:r>
        <w:t></w:t>
      </w:r>
      <w:r>
        <w:rPr>
          <w:rFonts w:hint="eastAsia"/>
        </w:rPr>
        <w:t>що</w:t>
      </w:r>
      <w:r>
        <w:t></w:t>
      </w:r>
      <w:r>
        <w:rPr>
          <w:rFonts w:hint="eastAsia"/>
        </w:rPr>
        <w:t>сприяло</w:t>
      </w:r>
      <w:r>
        <w:t></w:t>
      </w:r>
      <w:r>
        <w:rPr>
          <w:rFonts w:hint="eastAsia"/>
        </w:rPr>
        <w:t>розвитку</w:t>
      </w:r>
      <w:r>
        <w:t></w:t>
      </w:r>
      <w:r>
        <w:rPr>
          <w:rFonts w:hint="eastAsia"/>
        </w:rPr>
        <w:t>новосербських</w:t>
      </w:r>
    </w:p>
    <w:p w:rsidR="00BA72AB" w:rsidRDefault="00BA72AB" w:rsidP="00BA72AB">
      <w:r>
        <w:t></w:t>
      </w:r>
      <w:r>
        <w:t></w:t>
      </w:r>
      <w:r>
        <w:t></w:t>
      </w:r>
    </w:p>
    <w:p w:rsidR="00BA72AB" w:rsidRDefault="00BA72AB" w:rsidP="00BA72AB">
      <w:r>
        <w:rPr>
          <w:rFonts w:hint="eastAsia"/>
        </w:rPr>
        <w:t>населених</w:t>
      </w:r>
      <w:r>
        <w:t></w:t>
      </w:r>
      <w:r>
        <w:rPr>
          <w:rFonts w:hint="eastAsia"/>
        </w:rPr>
        <w:t>пунктів</w:t>
      </w:r>
      <w:r>
        <w:t></w:t>
      </w:r>
      <w:r>
        <w:rPr>
          <w:rFonts w:hint="eastAsia"/>
        </w:rPr>
        <w:t>як</w:t>
      </w:r>
      <w:r>
        <w:t></w:t>
      </w:r>
      <w:r>
        <w:rPr>
          <w:rFonts w:hint="eastAsia"/>
        </w:rPr>
        <w:t>центрів</w:t>
      </w:r>
      <w:r>
        <w:t></w:t>
      </w:r>
      <w:r>
        <w:rPr>
          <w:rFonts w:hint="eastAsia"/>
        </w:rPr>
        <w:t>духовного</w:t>
      </w:r>
      <w:r>
        <w:t></w:t>
      </w:r>
      <w:r>
        <w:rPr>
          <w:rFonts w:hint="eastAsia"/>
        </w:rPr>
        <w:t>життя</w:t>
      </w:r>
      <w:r>
        <w:t></w:t>
      </w:r>
      <w:r>
        <w:t></w:t>
      </w:r>
      <w:r>
        <w:rPr>
          <w:rFonts w:hint="eastAsia"/>
        </w:rPr>
        <w:t>Водночас</w:t>
      </w:r>
      <w:r>
        <w:t></w:t>
      </w:r>
      <w:r>
        <w:rPr>
          <w:rFonts w:hint="eastAsia"/>
        </w:rPr>
        <w:t>І</w:t>
      </w:r>
      <w:r>
        <w:t></w:t>
      </w:r>
      <w:r>
        <w:t></w:t>
      </w:r>
      <w:r>
        <w:rPr>
          <w:rFonts w:hint="eastAsia"/>
        </w:rPr>
        <w:t>Хорват</w:t>
      </w:r>
      <w:r>
        <w:t></w:t>
      </w:r>
      <w:r>
        <w:rPr>
          <w:rFonts w:hint="eastAsia"/>
        </w:rPr>
        <w:t>діяв</w:t>
      </w:r>
      <w:r>
        <w:t></w:t>
      </w:r>
      <w:r>
        <w:rPr>
          <w:rFonts w:hint="eastAsia"/>
        </w:rPr>
        <w:t>з</w:t>
      </w:r>
    </w:p>
    <w:p w:rsidR="00BA72AB" w:rsidRDefault="00BA72AB" w:rsidP="00BA72AB">
      <w:r>
        <w:rPr>
          <w:rFonts w:hint="eastAsia"/>
        </w:rPr>
        <w:t>власних</w:t>
      </w:r>
      <w:r>
        <w:t></w:t>
      </w:r>
      <w:r>
        <w:rPr>
          <w:rFonts w:hint="eastAsia"/>
        </w:rPr>
        <w:t>інтересів</w:t>
      </w:r>
      <w:r>
        <w:t></w:t>
      </w:r>
      <w:r>
        <w:rPr>
          <w:rFonts w:hint="eastAsia"/>
        </w:rPr>
        <w:t>і</w:t>
      </w:r>
      <w:r>
        <w:t></w:t>
      </w:r>
      <w:r>
        <w:rPr>
          <w:rFonts w:hint="eastAsia"/>
        </w:rPr>
        <w:t>не</w:t>
      </w:r>
      <w:r>
        <w:t></w:t>
      </w:r>
      <w:r>
        <w:rPr>
          <w:rFonts w:hint="eastAsia"/>
        </w:rPr>
        <w:t>підтримував</w:t>
      </w:r>
      <w:r>
        <w:t></w:t>
      </w:r>
      <w:r>
        <w:rPr>
          <w:rFonts w:hint="eastAsia"/>
        </w:rPr>
        <w:t>невигідні</w:t>
      </w:r>
      <w:r>
        <w:t></w:t>
      </w:r>
      <w:r>
        <w:rPr>
          <w:rFonts w:hint="eastAsia"/>
        </w:rPr>
        <w:t>для</w:t>
      </w:r>
      <w:r>
        <w:t></w:t>
      </w:r>
      <w:r>
        <w:rPr>
          <w:rFonts w:hint="eastAsia"/>
        </w:rPr>
        <w:t>себе</w:t>
      </w:r>
      <w:r>
        <w:t></w:t>
      </w:r>
      <w:r>
        <w:rPr>
          <w:rFonts w:hint="eastAsia"/>
        </w:rPr>
        <w:t>проекти</w:t>
      </w:r>
      <w:r>
        <w:t></w:t>
      </w:r>
      <w:r>
        <w:t></w:t>
      </w:r>
      <w:r>
        <w:rPr>
          <w:rFonts w:hint="eastAsia"/>
        </w:rPr>
        <w:t>про</w:t>
      </w:r>
      <w:r>
        <w:t></w:t>
      </w:r>
      <w:r>
        <w:rPr>
          <w:rFonts w:hint="eastAsia"/>
        </w:rPr>
        <w:t>що</w:t>
      </w:r>
      <w:r>
        <w:t></w:t>
      </w:r>
      <w:r>
        <w:rPr>
          <w:rFonts w:hint="eastAsia"/>
        </w:rPr>
        <w:t>свідчать</w:t>
      </w:r>
    </w:p>
    <w:p w:rsidR="00BA72AB" w:rsidRDefault="00BA72AB" w:rsidP="00BA72AB">
      <w:r>
        <w:rPr>
          <w:rFonts w:hint="eastAsia"/>
        </w:rPr>
        <w:t>його</w:t>
      </w:r>
      <w:r>
        <w:t></w:t>
      </w:r>
      <w:r>
        <w:rPr>
          <w:rFonts w:hint="eastAsia"/>
        </w:rPr>
        <w:t>конфлікти</w:t>
      </w:r>
      <w:r>
        <w:t></w:t>
      </w:r>
      <w:r>
        <w:rPr>
          <w:rFonts w:hint="eastAsia"/>
        </w:rPr>
        <w:t>з</w:t>
      </w:r>
      <w:r>
        <w:t></w:t>
      </w:r>
      <w:r>
        <w:rPr>
          <w:rFonts w:hint="eastAsia"/>
        </w:rPr>
        <w:t>духовенством</w:t>
      </w:r>
      <w:r>
        <w:t></w:t>
      </w:r>
      <w:r>
        <w:t></w:t>
      </w:r>
      <w:r>
        <w:rPr>
          <w:rFonts w:hint="eastAsia"/>
        </w:rPr>
        <w:t>Особливу</w:t>
      </w:r>
      <w:r>
        <w:t></w:t>
      </w:r>
      <w:r>
        <w:rPr>
          <w:rFonts w:hint="eastAsia"/>
        </w:rPr>
        <w:t>увагу</w:t>
      </w:r>
      <w:r>
        <w:t></w:t>
      </w:r>
      <w:r>
        <w:rPr>
          <w:rFonts w:hint="eastAsia"/>
        </w:rPr>
        <w:t>генерал</w:t>
      </w:r>
      <w:r>
        <w:t></w:t>
      </w:r>
      <w:r>
        <w:rPr>
          <w:rFonts w:hint="eastAsia"/>
        </w:rPr>
        <w:t>приділяв</w:t>
      </w:r>
      <w:r>
        <w:t></w:t>
      </w:r>
      <w:r>
        <w:rPr>
          <w:rFonts w:hint="eastAsia"/>
        </w:rPr>
        <w:t>питанням</w:t>
      </w:r>
    </w:p>
    <w:p w:rsidR="00BA72AB" w:rsidRDefault="00BA72AB" w:rsidP="00BA72AB">
      <w:r>
        <w:rPr>
          <w:rFonts w:hint="eastAsia"/>
        </w:rPr>
        <w:t>організації</w:t>
      </w:r>
      <w:r>
        <w:t></w:t>
      </w:r>
      <w:r>
        <w:rPr>
          <w:rFonts w:hint="eastAsia"/>
        </w:rPr>
        <w:t>церковного</w:t>
      </w:r>
      <w:r>
        <w:t></w:t>
      </w:r>
      <w:r>
        <w:rPr>
          <w:rFonts w:hint="eastAsia"/>
        </w:rPr>
        <w:t>устрою</w:t>
      </w:r>
      <w:r>
        <w:t></w:t>
      </w:r>
      <w:r>
        <w:t></w:t>
      </w:r>
      <w:r>
        <w:rPr>
          <w:rFonts w:hint="eastAsia"/>
        </w:rPr>
        <w:t>Згідно</w:t>
      </w:r>
      <w:r>
        <w:t></w:t>
      </w:r>
      <w:r>
        <w:rPr>
          <w:rFonts w:hint="eastAsia"/>
        </w:rPr>
        <w:t>з</w:t>
      </w:r>
      <w:r>
        <w:t></w:t>
      </w:r>
      <w:r>
        <w:rPr>
          <w:rFonts w:hint="eastAsia"/>
        </w:rPr>
        <w:t>його</w:t>
      </w:r>
      <w:r>
        <w:t></w:t>
      </w:r>
      <w:r>
        <w:rPr>
          <w:rFonts w:hint="eastAsia"/>
        </w:rPr>
        <w:t>новаторськими</w:t>
      </w:r>
      <w:r>
        <w:t></w:t>
      </w:r>
      <w:r>
        <w:rPr>
          <w:rFonts w:hint="eastAsia"/>
        </w:rPr>
        <w:t>пропозиціями</w:t>
      </w:r>
      <w:r>
        <w:t></w:t>
      </w:r>
      <w:r>
        <w:t></w:t>
      </w:r>
      <w:r>
        <w:rPr>
          <w:rFonts w:hint="eastAsia"/>
        </w:rPr>
        <w:t>не</w:t>
      </w:r>
    </w:p>
    <w:p w:rsidR="00BA72AB" w:rsidRDefault="00BA72AB" w:rsidP="00BA72AB">
      <w:r>
        <w:rPr>
          <w:rFonts w:hint="eastAsia"/>
        </w:rPr>
        <w:t>реалізованими</w:t>
      </w:r>
      <w:r>
        <w:t></w:t>
      </w:r>
      <w:r>
        <w:rPr>
          <w:rFonts w:hint="eastAsia"/>
        </w:rPr>
        <w:t>повністю</w:t>
      </w:r>
      <w:r>
        <w:t></w:t>
      </w:r>
      <w:r>
        <w:t></w:t>
      </w:r>
      <w:r>
        <w:rPr>
          <w:rFonts w:hint="eastAsia"/>
        </w:rPr>
        <w:t>церковнослужителі</w:t>
      </w:r>
      <w:r>
        <w:t></w:t>
      </w:r>
      <w:r>
        <w:rPr>
          <w:rFonts w:hint="eastAsia"/>
        </w:rPr>
        <w:t>в</w:t>
      </w:r>
      <w:r>
        <w:t></w:t>
      </w:r>
      <w:r>
        <w:rPr>
          <w:rFonts w:hint="eastAsia"/>
        </w:rPr>
        <w:t>Новій</w:t>
      </w:r>
      <w:r>
        <w:t></w:t>
      </w:r>
      <w:r>
        <w:rPr>
          <w:rFonts w:hint="eastAsia"/>
        </w:rPr>
        <w:t>Сербії</w:t>
      </w:r>
      <w:r>
        <w:t></w:t>
      </w:r>
      <w:r>
        <w:rPr>
          <w:rFonts w:hint="eastAsia"/>
        </w:rPr>
        <w:t>повинні</w:t>
      </w:r>
      <w:r>
        <w:t></w:t>
      </w:r>
      <w:r>
        <w:rPr>
          <w:rFonts w:hint="eastAsia"/>
        </w:rPr>
        <w:t>були</w:t>
      </w:r>
    </w:p>
    <w:p w:rsidR="00BA72AB" w:rsidRDefault="00BA72AB" w:rsidP="00BA72AB">
      <w:r>
        <w:rPr>
          <w:rFonts w:hint="eastAsia"/>
        </w:rPr>
        <w:t>отримати</w:t>
      </w:r>
      <w:r>
        <w:t></w:t>
      </w:r>
      <w:r>
        <w:rPr>
          <w:rFonts w:hint="eastAsia"/>
        </w:rPr>
        <w:t>досить</w:t>
      </w:r>
      <w:r>
        <w:t></w:t>
      </w:r>
      <w:r>
        <w:rPr>
          <w:rFonts w:hint="eastAsia"/>
        </w:rPr>
        <w:t>широкі</w:t>
      </w:r>
      <w:r>
        <w:t></w:t>
      </w:r>
      <w:r>
        <w:rPr>
          <w:rFonts w:hint="eastAsia"/>
        </w:rPr>
        <w:t>права</w:t>
      </w:r>
      <w:r>
        <w:t></w:t>
      </w:r>
      <w:r>
        <w:t></w:t>
      </w:r>
      <w:r>
        <w:rPr>
          <w:rFonts w:hint="eastAsia"/>
        </w:rPr>
        <w:t>земельні</w:t>
      </w:r>
      <w:r>
        <w:t></w:t>
      </w:r>
      <w:r>
        <w:rPr>
          <w:rFonts w:hint="eastAsia"/>
        </w:rPr>
        <w:t>наділи</w:t>
      </w:r>
      <w:r>
        <w:t></w:t>
      </w:r>
      <w:r>
        <w:rPr>
          <w:rFonts w:hint="eastAsia"/>
        </w:rPr>
        <w:t>та</w:t>
      </w:r>
      <w:r>
        <w:t></w:t>
      </w:r>
      <w:r>
        <w:rPr>
          <w:rFonts w:hint="eastAsia"/>
        </w:rPr>
        <w:t>матеріальне</w:t>
      </w:r>
      <w:r>
        <w:t></w:t>
      </w:r>
      <w:r>
        <w:rPr>
          <w:rFonts w:hint="eastAsia"/>
        </w:rPr>
        <w:t>забезпечення</w:t>
      </w:r>
      <w:r>
        <w:t></w:t>
      </w:r>
    </w:p>
    <w:p w:rsidR="00BA72AB" w:rsidRDefault="00BA72AB" w:rsidP="00BA72AB">
      <w:r>
        <w:rPr>
          <w:rFonts w:hint="eastAsia"/>
        </w:rPr>
        <w:t>щоправда</w:t>
      </w:r>
      <w:r>
        <w:t></w:t>
      </w:r>
      <w:r>
        <w:t></w:t>
      </w:r>
      <w:r>
        <w:rPr>
          <w:rFonts w:hint="eastAsia"/>
        </w:rPr>
        <w:t>церковний</w:t>
      </w:r>
      <w:r>
        <w:t></w:t>
      </w:r>
      <w:r>
        <w:rPr>
          <w:rFonts w:hint="eastAsia"/>
        </w:rPr>
        <w:t>устрій</w:t>
      </w:r>
      <w:r>
        <w:t></w:t>
      </w:r>
      <w:r>
        <w:rPr>
          <w:rFonts w:hint="eastAsia"/>
        </w:rPr>
        <w:t>у</w:t>
      </w:r>
      <w:r>
        <w:t></w:t>
      </w:r>
      <w:r>
        <w:rPr>
          <w:rFonts w:hint="eastAsia"/>
        </w:rPr>
        <w:t>новосербських</w:t>
      </w:r>
      <w:r>
        <w:t></w:t>
      </w:r>
      <w:r>
        <w:rPr>
          <w:rFonts w:hint="eastAsia"/>
        </w:rPr>
        <w:t>шанцях</w:t>
      </w:r>
      <w:r>
        <w:t></w:t>
      </w:r>
      <w:r>
        <w:rPr>
          <w:rFonts w:hint="eastAsia"/>
        </w:rPr>
        <w:t>залишався</w:t>
      </w:r>
      <w:r>
        <w:t></w:t>
      </w:r>
      <w:r>
        <w:rPr>
          <w:rFonts w:hint="eastAsia"/>
        </w:rPr>
        <w:t>залежним</w:t>
      </w:r>
      <w:r>
        <w:t></w:t>
      </w:r>
      <w:r>
        <w:rPr>
          <w:rFonts w:hint="eastAsia"/>
        </w:rPr>
        <w:t>від</w:t>
      </w:r>
    </w:p>
    <w:p w:rsidR="00BA72AB" w:rsidRDefault="00BA72AB" w:rsidP="00BA72AB">
      <w:r>
        <w:rPr>
          <w:rFonts w:hint="eastAsia"/>
        </w:rPr>
        <w:t>військового</w:t>
      </w:r>
      <w:r>
        <w:t></w:t>
      </w:r>
      <w:r>
        <w:rPr>
          <w:rFonts w:hint="eastAsia"/>
        </w:rPr>
        <w:t>характеру</w:t>
      </w:r>
      <w:r>
        <w:t></w:t>
      </w:r>
      <w:r>
        <w:rPr>
          <w:rFonts w:hint="eastAsia"/>
        </w:rPr>
        <w:t>поселення</w:t>
      </w:r>
      <w:r>
        <w:t></w:t>
      </w:r>
      <w:r>
        <w:t></w:t>
      </w:r>
      <w:r>
        <w:rPr>
          <w:rFonts w:hint="eastAsia"/>
        </w:rPr>
        <w:t>Вперше</w:t>
      </w:r>
      <w:r>
        <w:t></w:t>
      </w:r>
      <w:r>
        <w:rPr>
          <w:rFonts w:hint="eastAsia"/>
        </w:rPr>
        <w:t>в</w:t>
      </w:r>
      <w:r>
        <w:t></w:t>
      </w:r>
      <w:r>
        <w:rPr>
          <w:rFonts w:hint="eastAsia"/>
        </w:rPr>
        <w:t>регіоні</w:t>
      </w:r>
      <w:r>
        <w:t></w:t>
      </w:r>
      <w:r>
        <w:rPr>
          <w:rFonts w:hint="eastAsia"/>
        </w:rPr>
        <w:t>І</w:t>
      </w:r>
      <w:r>
        <w:t></w:t>
      </w:r>
      <w:r>
        <w:t></w:t>
      </w:r>
      <w:r>
        <w:rPr>
          <w:rFonts w:hint="eastAsia"/>
        </w:rPr>
        <w:t>Хорватом</w:t>
      </w:r>
      <w:r>
        <w:t></w:t>
      </w:r>
      <w:r>
        <w:rPr>
          <w:rFonts w:hint="eastAsia"/>
        </w:rPr>
        <w:t>було</w:t>
      </w:r>
      <w:r>
        <w:t></w:t>
      </w:r>
      <w:r>
        <w:rPr>
          <w:rFonts w:hint="eastAsia"/>
        </w:rPr>
        <w:t>здійснено</w:t>
      </w:r>
    </w:p>
    <w:p w:rsidR="00BA72AB" w:rsidRDefault="00BA72AB" w:rsidP="00BA72AB">
      <w:r>
        <w:rPr>
          <w:rFonts w:hint="eastAsia"/>
        </w:rPr>
        <w:t>спробу</w:t>
      </w:r>
      <w:r>
        <w:t></w:t>
      </w:r>
      <w:r>
        <w:rPr>
          <w:rFonts w:hint="eastAsia"/>
        </w:rPr>
        <w:t>регламентувати</w:t>
      </w:r>
      <w:r>
        <w:t></w:t>
      </w:r>
      <w:r>
        <w:rPr>
          <w:rFonts w:hint="eastAsia"/>
        </w:rPr>
        <w:t>платню</w:t>
      </w:r>
      <w:r>
        <w:t></w:t>
      </w:r>
      <w:r>
        <w:rPr>
          <w:rFonts w:hint="eastAsia"/>
        </w:rPr>
        <w:t>священнослужителям</w:t>
      </w:r>
      <w:r>
        <w:t></w:t>
      </w:r>
      <w:r>
        <w:rPr>
          <w:rFonts w:hint="eastAsia"/>
        </w:rPr>
        <w:t>за</w:t>
      </w:r>
      <w:r>
        <w:t></w:t>
      </w:r>
      <w:r>
        <w:rPr>
          <w:rFonts w:hint="eastAsia"/>
        </w:rPr>
        <w:t>здійснення</w:t>
      </w:r>
      <w:r>
        <w:t></w:t>
      </w:r>
      <w:r>
        <w:rPr>
          <w:rFonts w:hint="eastAsia"/>
        </w:rPr>
        <w:t>ними</w:t>
      </w:r>
    </w:p>
    <w:p w:rsidR="00BA72AB" w:rsidRDefault="00BA72AB" w:rsidP="00BA72AB">
      <w:r>
        <w:rPr>
          <w:rFonts w:hint="eastAsia"/>
        </w:rPr>
        <w:t>християнських</w:t>
      </w:r>
      <w:r>
        <w:t></w:t>
      </w:r>
      <w:r>
        <w:rPr>
          <w:rFonts w:hint="eastAsia"/>
        </w:rPr>
        <w:t>обрядів</w:t>
      </w:r>
      <w:r>
        <w:t></w:t>
      </w:r>
      <w:r>
        <w:t></w:t>
      </w:r>
      <w:r>
        <w:rPr>
          <w:rFonts w:hint="eastAsia"/>
        </w:rPr>
        <w:t>а</w:t>
      </w:r>
      <w:r>
        <w:t></w:t>
      </w:r>
      <w:r>
        <w:rPr>
          <w:rFonts w:hint="eastAsia"/>
        </w:rPr>
        <w:t>також</w:t>
      </w:r>
      <w:r>
        <w:t></w:t>
      </w:r>
      <w:r>
        <w:rPr>
          <w:rFonts w:hint="eastAsia"/>
        </w:rPr>
        <w:t>офіційно</w:t>
      </w:r>
      <w:r>
        <w:t></w:t>
      </w:r>
      <w:r>
        <w:rPr>
          <w:rFonts w:hint="eastAsia"/>
        </w:rPr>
        <w:t>визначено</w:t>
      </w:r>
      <w:r>
        <w:t></w:t>
      </w:r>
      <w:r>
        <w:rPr>
          <w:rFonts w:hint="eastAsia"/>
        </w:rPr>
        <w:t>обов’язки</w:t>
      </w:r>
      <w:r>
        <w:t></w:t>
      </w:r>
      <w:r>
        <w:rPr>
          <w:rFonts w:hint="eastAsia"/>
        </w:rPr>
        <w:t>ктиторів</w:t>
      </w:r>
      <w:r>
        <w:t></w:t>
      </w:r>
    </w:p>
    <w:p w:rsidR="00BA72AB" w:rsidRDefault="00BA72AB" w:rsidP="00BA72AB">
      <w:r>
        <w:rPr>
          <w:rFonts w:hint="eastAsia"/>
        </w:rPr>
        <w:t>–</w:t>
      </w:r>
      <w:r>
        <w:t></w:t>
      </w:r>
      <w:r>
        <w:rPr>
          <w:rFonts w:hint="eastAsia"/>
        </w:rPr>
        <w:t>Розслідування</w:t>
      </w:r>
      <w:r>
        <w:t></w:t>
      </w:r>
      <w:r>
        <w:rPr>
          <w:rFonts w:hint="eastAsia"/>
        </w:rPr>
        <w:t>кримінальної</w:t>
      </w:r>
      <w:r>
        <w:t></w:t>
      </w:r>
      <w:r>
        <w:rPr>
          <w:rFonts w:hint="eastAsia"/>
        </w:rPr>
        <w:t>справи</w:t>
      </w:r>
      <w:r>
        <w:t></w:t>
      </w:r>
      <w:r>
        <w:rPr>
          <w:rFonts w:hint="eastAsia"/>
        </w:rPr>
        <w:t>І</w:t>
      </w:r>
      <w:r>
        <w:t></w:t>
      </w:r>
      <w:r>
        <w:t></w:t>
      </w:r>
      <w:r>
        <w:rPr>
          <w:rFonts w:hint="eastAsia"/>
        </w:rPr>
        <w:t>Хорвата</w:t>
      </w:r>
      <w:r>
        <w:t></w:t>
      </w:r>
      <w:r>
        <w:rPr>
          <w:rFonts w:hint="eastAsia"/>
        </w:rPr>
        <w:t>розпочалось</w:t>
      </w:r>
      <w:r>
        <w:t></w:t>
      </w:r>
      <w:r>
        <w:rPr>
          <w:rFonts w:hint="eastAsia"/>
        </w:rPr>
        <w:t>після</w:t>
      </w:r>
    </w:p>
    <w:p w:rsidR="00BA72AB" w:rsidRDefault="00BA72AB" w:rsidP="00BA72AB">
      <w:r>
        <w:rPr>
          <w:rFonts w:hint="eastAsia"/>
        </w:rPr>
        <w:t>численних</w:t>
      </w:r>
      <w:r>
        <w:t></w:t>
      </w:r>
      <w:r>
        <w:rPr>
          <w:rFonts w:hint="eastAsia"/>
        </w:rPr>
        <w:t>звинувачень</w:t>
      </w:r>
      <w:r>
        <w:t></w:t>
      </w:r>
      <w:r>
        <w:rPr>
          <w:rFonts w:hint="eastAsia"/>
        </w:rPr>
        <w:t>проти</w:t>
      </w:r>
      <w:r>
        <w:t></w:t>
      </w:r>
      <w:r>
        <w:rPr>
          <w:rFonts w:hint="eastAsia"/>
        </w:rPr>
        <w:t>генерала</w:t>
      </w:r>
      <w:r>
        <w:t></w:t>
      </w:r>
      <w:r>
        <w:rPr>
          <w:rFonts w:hint="eastAsia"/>
        </w:rPr>
        <w:t>з</w:t>
      </w:r>
      <w:r>
        <w:t></w:t>
      </w:r>
      <w:r>
        <w:rPr>
          <w:rFonts w:hint="eastAsia"/>
        </w:rPr>
        <w:t>боку</w:t>
      </w:r>
      <w:r>
        <w:t></w:t>
      </w:r>
      <w:r>
        <w:rPr>
          <w:rFonts w:hint="eastAsia"/>
        </w:rPr>
        <w:t>підлеглих</w:t>
      </w:r>
      <w:r>
        <w:t></w:t>
      </w:r>
      <w:r>
        <w:rPr>
          <w:rFonts w:hint="eastAsia"/>
        </w:rPr>
        <w:t>йому</w:t>
      </w:r>
      <w:r>
        <w:t></w:t>
      </w:r>
      <w:r>
        <w:rPr>
          <w:rFonts w:hint="eastAsia"/>
        </w:rPr>
        <w:t>офіцерів</w:t>
      </w:r>
    </w:p>
    <w:p w:rsidR="00BA72AB" w:rsidRDefault="00BA72AB" w:rsidP="00BA72AB">
      <w:r>
        <w:rPr>
          <w:rFonts w:hint="eastAsia"/>
        </w:rPr>
        <w:t>Новосербського</w:t>
      </w:r>
      <w:r>
        <w:t></w:t>
      </w:r>
      <w:r>
        <w:rPr>
          <w:rFonts w:hint="eastAsia"/>
        </w:rPr>
        <w:t>корпусу</w:t>
      </w:r>
      <w:r>
        <w:t></w:t>
      </w:r>
      <w:r>
        <w:rPr>
          <w:rFonts w:hint="eastAsia"/>
        </w:rPr>
        <w:t>і</w:t>
      </w:r>
      <w:r>
        <w:t></w:t>
      </w:r>
      <w:r>
        <w:rPr>
          <w:rFonts w:hint="eastAsia"/>
        </w:rPr>
        <w:t>тривало</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rPr>
          <w:rFonts w:hint="eastAsia"/>
        </w:rPr>
        <w:t>за</w:t>
      </w:r>
      <w:r>
        <w:t></w:t>
      </w:r>
      <w:r>
        <w:rPr>
          <w:rFonts w:hint="eastAsia"/>
        </w:rPr>
        <w:t>імператорського</w:t>
      </w:r>
    </w:p>
    <w:p w:rsidR="00BA72AB" w:rsidRDefault="00BA72AB" w:rsidP="00BA72AB">
      <w:r>
        <w:rPr>
          <w:rFonts w:hint="eastAsia"/>
        </w:rPr>
        <w:t>правління</w:t>
      </w:r>
      <w:r>
        <w:t></w:t>
      </w:r>
      <w:r>
        <w:rPr>
          <w:rFonts w:hint="eastAsia"/>
        </w:rPr>
        <w:t>Єлизавети</w:t>
      </w:r>
      <w:r>
        <w:t></w:t>
      </w:r>
      <w:r>
        <w:t></w:t>
      </w:r>
      <w:r>
        <w:rPr>
          <w:rFonts w:hint="eastAsia"/>
        </w:rPr>
        <w:t>Петра</w:t>
      </w:r>
      <w:r>
        <w:t></w:t>
      </w:r>
      <w:r>
        <w:t></w:t>
      </w:r>
      <w:r>
        <w:t></w:t>
      </w:r>
      <w:r>
        <w:t></w:t>
      </w:r>
      <w:r>
        <w:t></w:t>
      </w:r>
      <w:r>
        <w:rPr>
          <w:rFonts w:hint="eastAsia"/>
        </w:rPr>
        <w:t>та</w:t>
      </w:r>
      <w:r>
        <w:t></w:t>
      </w:r>
      <w:r>
        <w:rPr>
          <w:rFonts w:hint="eastAsia"/>
        </w:rPr>
        <w:t>Катерини</w:t>
      </w:r>
      <w:r>
        <w:t></w:t>
      </w:r>
      <w:r>
        <w:t></w:t>
      </w:r>
      <w:r>
        <w:t></w:t>
      </w:r>
      <w:r>
        <w:t></w:t>
      </w:r>
      <w:r>
        <w:t></w:t>
      </w:r>
      <w:r>
        <w:rPr>
          <w:rFonts w:hint="eastAsia"/>
        </w:rPr>
        <w:t>Затяжний</w:t>
      </w:r>
      <w:r>
        <w:t></w:t>
      </w:r>
      <w:r>
        <w:rPr>
          <w:rFonts w:hint="eastAsia"/>
        </w:rPr>
        <w:t>характер</w:t>
      </w:r>
      <w:r>
        <w:t></w:t>
      </w:r>
      <w:r>
        <w:rPr>
          <w:rFonts w:hint="eastAsia"/>
        </w:rPr>
        <w:t>слідства</w:t>
      </w:r>
    </w:p>
    <w:p w:rsidR="00BA72AB" w:rsidRDefault="00BA72AB" w:rsidP="00BA72AB">
      <w:r>
        <w:rPr>
          <w:rFonts w:hint="eastAsia"/>
        </w:rPr>
        <w:t>у</w:t>
      </w:r>
      <w:r>
        <w:t></w:t>
      </w:r>
      <w:r>
        <w:rPr>
          <w:rFonts w:hint="eastAsia"/>
        </w:rPr>
        <w:t>цій</w:t>
      </w:r>
      <w:r>
        <w:t></w:t>
      </w:r>
      <w:r>
        <w:rPr>
          <w:rFonts w:hint="eastAsia"/>
        </w:rPr>
        <w:t>справі</w:t>
      </w:r>
      <w:r>
        <w:t></w:t>
      </w:r>
      <w:r>
        <w:rPr>
          <w:rFonts w:hint="eastAsia"/>
        </w:rPr>
        <w:t>пояснюється</w:t>
      </w:r>
      <w:r>
        <w:t></w:t>
      </w:r>
      <w:r>
        <w:rPr>
          <w:rFonts w:hint="eastAsia"/>
        </w:rPr>
        <w:t>заходами</w:t>
      </w:r>
      <w:r>
        <w:t></w:t>
      </w:r>
      <w:r>
        <w:t></w:t>
      </w:r>
      <w:r>
        <w:rPr>
          <w:rFonts w:hint="eastAsia"/>
        </w:rPr>
        <w:t>яких</w:t>
      </w:r>
      <w:r>
        <w:t></w:t>
      </w:r>
      <w:r>
        <w:rPr>
          <w:rFonts w:hint="eastAsia"/>
        </w:rPr>
        <w:t>генерал</w:t>
      </w:r>
      <w:r>
        <w:t></w:t>
      </w:r>
      <w:r>
        <w:rPr>
          <w:rFonts w:hint="eastAsia"/>
        </w:rPr>
        <w:t>вживав</w:t>
      </w:r>
      <w:r>
        <w:t></w:t>
      </w:r>
      <w:r>
        <w:rPr>
          <w:rFonts w:hint="eastAsia"/>
        </w:rPr>
        <w:t>з</w:t>
      </w:r>
      <w:r>
        <w:t></w:t>
      </w:r>
      <w:r>
        <w:rPr>
          <w:rFonts w:hint="eastAsia"/>
        </w:rPr>
        <w:t>метою</w:t>
      </w:r>
    </w:p>
    <w:p w:rsidR="00BA72AB" w:rsidRDefault="00BA72AB" w:rsidP="00BA72AB">
      <w:r>
        <w:rPr>
          <w:rFonts w:hint="eastAsia"/>
        </w:rPr>
        <w:t>уникнення</w:t>
      </w:r>
      <w:r>
        <w:t></w:t>
      </w:r>
      <w:r>
        <w:rPr>
          <w:rFonts w:hint="eastAsia"/>
        </w:rPr>
        <w:t>покарання</w:t>
      </w:r>
      <w:r>
        <w:t></w:t>
      </w:r>
      <w:r>
        <w:t></w:t>
      </w:r>
      <w:r>
        <w:rPr>
          <w:rFonts w:hint="eastAsia"/>
        </w:rPr>
        <w:t>а</w:t>
      </w:r>
      <w:r>
        <w:t></w:t>
      </w:r>
      <w:r>
        <w:rPr>
          <w:rFonts w:hint="eastAsia"/>
        </w:rPr>
        <w:t>також</w:t>
      </w:r>
      <w:r>
        <w:t></w:t>
      </w:r>
      <w:r>
        <w:rPr>
          <w:rFonts w:hint="eastAsia"/>
        </w:rPr>
        <w:t>корумпованістю</w:t>
      </w:r>
      <w:r>
        <w:t></w:t>
      </w:r>
      <w:r>
        <w:rPr>
          <w:rFonts w:hint="eastAsia"/>
        </w:rPr>
        <w:t>російських</w:t>
      </w:r>
      <w:r>
        <w:t></w:t>
      </w:r>
      <w:r>
        <w:rPr>
          <w:rFonts w:hint="eastAsia"/>
        </w:rPr>
        <w:t>урядовців</w:t>
      </w:r>
      <w:r>
        <w:t></w:t>
      </w:r>
    </w:p>
    <w:p w:rsidR="00BA72AB" w:rsidRDefault="00BA72AB" w:rsidP="00BA72AB">
      <w:r>
        <w:rPr>
          <w:rFonts w:hint="eastAsia"/>
        </w:rPr>
        <w:t>Зокрема</w:t>
      </w:r>
      <w:r>
        <w:t></w:t>
      </w:r>
      <w:r>
        <w:t></w:t>
      </w:r>
      <w:r>
        <w:rPr>
          <w:rFonts w:hint="eastAsia"/>
        </w:rPr>
        <w:t>І</w:t>
      </w:r>
      <w:r>
        <w:t></w:t>
      </w:r>
      <w:r>
        <w:t></w:t>
      </w:r>
      <w:r>
        <w:rPr>
          <w:rFonts w:hint="eastAsia"/>
        </w:rPr>
        <w:t>Хорватом</w:t>
      </w:r>
      <w:r>
        <w:t></w:t>
      </w:r>
      <w:r>
        <w:rPr>
          <w:rFonts w:hint="eastAsia"/>
        </w:rPr>
        <w:t>здійснювалось</w:t>
      </w:r>
      <w:r>
        <w:t></w:t>
      </w:r>
      <w:r>
        <w:rPr>
          <w:rFonts w:hint="eastAsia"/>
        </w:rPr>
        <w:t>затягування</w:t>
      </w:r>
      <w:r>
        <w:t></w:t>
      </w:r>
      <w:r>
        <w:rPr>
          <w:rFonts w:hint="eastAsia"/>
        </w:rPr>
        <w:t>слідства</w:t>
      </w:r>
      <w:r>
        <w:t></w:t>
      </w:r>
      <w:r>
        <w:rPr>
          <w:rFonts w:hint="eastAsia"/>
        </w:rPr>
        <w:t>та</w:t>
      </w:r>
      <w:r>
        <w:t></w:t>
      </w:r>
      <w:r>
        <w:rPr>
          <w:rFonts w:hint="eastAsia"/>
        </w:rPr>
        <w:t>численні</w:t>
      </w:r>
      <w:r>
        <w:t></w:t>
      </w:r>
      <w:r>
        <w:rPr>
          <w:rFonts w:hint="eastAsia"/>
        </w:rPr>
        <w:t>підкупи</w:t>
      </w:r>
    </w:p>
    <w:p w:rsidR="00BA72AB" w:rsidRDefault="00BA72AB" w:rsidP="00BA72AB">
      <w:r>
        <w:rPr>
          <w:rFonts w:hint="eastAsia"/>
        </w:rPr>
        <w:t>як</w:t>
      </w:r>
      <w:r>
        <w:t></w:t>
      </w:r>
      <w:r>
        <w:rPr>
          <w:rFonts w:hint="eastAsia"/>
        </w:rPr>
        <w:t>тих</w:t>
      </w:r>
      <w:r>
        <w:t></w:t>
      </w:r>
      <w:r>
        <w:rPr>
          <w:rFonts w:hint="eastAsia"/>
        </w:rPr>
        <w:t>високопосадовців</w:t>
      </w:r>
      <w:r>
        <w:t></w:t>
      </w:r>
      <w:r>
        <w:t></w:t>
      </w:r>
      <w:r>
        <w:rPr>
          <w:rFonts w:hint="eastAsia"/>
        </w:rPr>
        <w:t>що</w:t>
      </w:r>
      <w:r>
        <w:t></w:t>
      </w:r>
      <w:r>
        <w:rPr>
          <w:rFonts w:hint="eastAsia"/>
        </w:rPr>
        <w:t>безпосередньо</w:t>
      </w:r>
      <w:r>
        <w:t></w:t>
      </w:r>
      <w:r>
        <w:rPr>
          <w:rFonts w:hint="eastAsia"/>
        </w:rPr>
        <w:t>входили</w:t>
      </w:r>
      <w:r>
        <w:t></w:t>
      </w:r>
      <w:r>
        <w:rPr>
          <w:rFonts w:hint="eastAsia"/>
        </w:rPr>
        <w:t>до</w:t>
      </w:r>
      <w:r>
        <w:t></w:t>
      </w:r>
      <w:r>
        <w:rPr>
          <w:rFonts w:hint="eastAsia"/>
        </w:rPr>
        <w:t>складу</w:t>
      </w:r>
      <w:r>
        <w:t></w:t>
      </w:r>
      <w:r>
        <w:rPr>
          <w:rFonts w:hint="eastAsia"/>
        </w:rPr>
        <w:t>слідчих</w:t>
      </w:r>
    </w:p>
    <w:p w:rsidR="00BA72AB" w:rsidRDefault="00BA72AB" w:rsidP="00BA72AB">
      <w:r>
        <w:rPr>
          <w:rFonts w:hint="eastAsia"/>
        </w:rPr>
        <w:t>комісій</w:t>
      </w:r>
      <w:r>
        <w:t></w:t>
      </w:r>
      <w:r>
        <w:t></w:t>
      </w:r>
      <w:r>
        <w:rPr>
          <w:rFonts w:hint="eastAsia"/>
        </w:rPr>
        <w:t>так</w:t>
      </w:r>
      <w:r>
        <w:t></w:t>
      </w:r>
      <w:r>
        <w:rPr>
          <w:rFonts w:hint="eastAsia"/>
        </w:rPr>
        <w:t>і</w:t>
      </w:r>
      <w:r>
        <w:t></w:t>
      </w:r>
      <w:r>
        <w:rPr>
          <w:rFonts w:hint="eastAsia"/>
        </w:rPr>
        <w:t>найбільш</w:t>
      </w:r>
      <w:r>
        <w:t></w:t>
      </w:r>
      <w:r>
        <w:rPr>
          <w:rFonts w:hint="eastAsia"/>
        </w:rPr>
        <w:t>впливових</w:t>
      </w:r>
      <w:r>
        <w:t></w:t>
      </w:r>
      <w:r>
        <w:rPr>
          <w:rFonts w:hint="eastAsia"/>
        </w:rPr>
        <w:t>осіб</w:t>
      </w:r>
      <w:r>
        <w:t></w:t>
      </w:r>
      <w:r>
        <w:rPr>
          <w:rFonts w:hint="eastAsia"/>
        </w:rPr>
        <w:t>Російської</w:t>
      </w:r>
      <w:r>
        <w:t></w:t>
      </w:r>
      <w:r>
        <w:rPr>
          <w:rFonts w:hint="eastAsia"/>
        </w:rPr>
        <w:t>імперії</w:t>
      </w:r>
      <w:r>
        <w:t></w:t>
      </w:r>
      <w:r>
        <w:t></w:t>
      </w:r>
      <w:r>
        <w:rPr>
          <w:rFonts w:hint="eastAsia"/>
        </w:rPr>
        <w:t>Засудження</w:t>
      </w:r>
    </w:p>
    <w:p w:rsidR="00BA72AB" w:rsidRDefault="00BA72AB" w:rsidP="00BA72AB">
      <w:r>
        <w:rPr>
          <w:rFonts w:hint="eastAsia"/>
        </w:rPr>
        <w:t>генерала</w:t>
      </w:r>
      <w:r>
        <w:t></w:t>
      </w:r>
      <w:r>
        <w:rPr>
          <w:rFonts w:hint="eastAsia"/>
        </w:rPr>
        <w:t>відбувалось</w:t>
      </w:r>
      <w:r>
        <w:t></w:t>
      </w:r>
      <w:r>
        <w:rPr>
          <w:rFonts w:hint="eastAsia"/>
        </w:rPr>
        <w:t>в</w:t>
      </w:r>
      <w:r>
        <w:t></w:t>
      </w:r>
      <w:r>
        <w:rPr>
          <w:rFonts w:hint="eastAsia"/>
        </w:rPr>
        <w:t>умовах</w:t>
      </w:r>
      <w:r>
        <w:t></w:t>
      </w:r>
      <w:r>
        <w:rPr>
          <w:rFonts w:hint="eastAsia"/>
        </w:rPr>
        <w:t>апогею</w:t>
      </w:r>
      <w:r>
        <w:t></w:t>
      </w:r>
      <w:r>
        <w:rPr>
          <w:rFonts w:hint="eastAsia"/>
        </w:rPr>
        <w:t>посилення</w:t>
      </w:r>
      <w:r>
        <w:t></w:t>
      </w:r>
      <w:r>
        <w:rPr>
          <w:rFonts w:hint="eastAsia"/>
        </w:rPr>
        <w:t>його</w:t>
      </w:r>
      <w:r>
        <w:t></w:t>
      </w:r>
      <w:r>
        <w:rPr>
          <w:rFonts w:hint="eastAsia"/>
        </w:rPr>
        <w:t>влади</w:t>
      </w:r>
      <w:r>
        <w:t></w:t>
      </w:r>
      <w:r>
        <w:rPr>
          <w:rFonts w:hint="eastAsia"/>
        </w:rPr>
        <w:t>в</w:t>
      </w:r>
      <w:r>
        <w:t></w:t>
      </w:r>
      <w:r>
        <w:rPr>
          <w:rFonts w:hint="eastAsia"/>
        </w:rPr>
        <w:t>Новій</w:t>
      </w:r>
      <w:r>
        <w:t></w:t>
      </w:r>
      <w:r>
        <w:rPr>
          <w:rFonts w:hint="eastAsia"/>
        </w:rPr>
        <w:t>Сербії</w:t>
      </w:r>
    </w:p>
    <w:p w:rsidR="00BA72AB" w:rsidRDefault="00BA72AB" w:rsidP="00BA72AB">
      <w:r>
        <w:rPr>
          <w:rFonts w:hint="eastAsia"/>
        </w:rPr>
        <w:t>наприкінці</w:t>
      </w:r>
      <w:r>
        <w:t></w:t>
      </w:r>
      <w:r>
        <w:t></w:t>
      </w:r>
      <w:r>
        <w:t></w:t>
      </w:r>
      <w:r>
        <w:t></w:t>
      </w:r>
      <w:r>
        <w:t></w:t>
      </w:r>
      <w:r>
        <w:t></w:t>
      </w:r>
      <w:r>
        <w:rPr>
          <w:rFonts w:hint="eastAsia"/>
        </w:rPr>
        <w:t>х</w:t>
      </w:r>
      <w:r>
        <w:t></w:t>
      </w:r>
      <w:r>
        <w:rPr>
          <w:rFonts w:hint="eastAsia"/>
        </w:rPr>
        <w:t>–</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t></w:t>
      </w:r>
      <w:r>
        <w:rPr>
          <w:rFonts w:hint="eastAsia"/>
        </w:rPr>
        <w:t>що</w:t>
      </w:r>
      <w:r>
        <w:t></w:t>
      </w:r>
      <w:r>
        <w:rPr>
          <w:rFonts w:hint="eastAsia"/>
        </w:rPr>
        <w:t>на</w:t>
      </w:r>
      <w:r>
        <w:t></w:t>
      </w:r>
      <w:r>
        <w:rPr>
          <w:rFonts w:hint="eastAsia"/>
        </w:rPr>
        <w:t>той</w:t>
      </w:r>
      <w:r>
        <w:t></w:t>
      </w:r>
      <w:r>
        <w:rPr>
          <w:rFonts w:hint="eastAsia"/>
        </w:rPr>
        <w:t>час</w:t>
      </w:r>
      <w:r>
        <w:t></w:t>
      </w:r>
      <w:r>
        <w:rPr>
          <w:rFonts w:hint="eastAsia"/>
        </w:rPr>
        <w:t>вже</w:t>
      </w:r>
      <w:r>
        <w:t></w:t>
      </w:r>
      <w:r>
        <w:rPr>
          <w:rFonts w:hint="eastAsia"/>
        </w:rPr>
        <w:t>загрожувало</w:t>
      </w:r>
    </w:p>
    <w:p w:rsidR="00BA72AB" w:rsidRDefault="00BA72AB" w:rsidP="00BA72AB">
      <w:r>
        <w:rPr>
          <w:rFonts w:hint="eastAsia"/>
        </w:rPr>
        <w:t>імперській</w:t>
      </w:r>
      <w:r>
        <w:t></w:t>
      </w:r>
      <w:r>
        <w:rPr>
          <w:rFonts w:hint="eastAsia"/>
        </w:rPr>
        <w:t>політиці</w:t>
      </w:r>
      <w:r>
        <w:t></w:t>
      </w:r>
      <w:r>
        <w:rPr>
          <w:rFonts w:hint="eastAsia"/>
        </w:rPr>
        <w:t>в</w:t>
      </w:r>
      <w:r>
        <w:t></w:t>
      </w:r>
      <w:r>
        <w:rPr>
          <w:rFonts w:hint="eastAsia"/>
        </w:rPr>
        <w:t>регіоні</w:t>
      </w:r>
      <w:r>
        <w:t></w:t>
      </w:r>
      <w:r>
        <w:rPr>
          <w:rFonts w:hint="eastAsia"/>
        </w:rPr>
        <w:t>Південної</w:t>
      </w:r>
      <w:r>
        <w:t></w:t>
      </w:r>
      <w:r>
        <w:rPr>
          <w:rFonts w:hint="eastAsia"/>
        </w:rPr>
        <w:t>України</w:t>
      </w:r>
      <w:r>
        <w:t></w:t>
      </w:r>
      <w:r>
        <w:t></w:t>
      </w:r>
      <w:r>
        <w:rPr>
          <w:rFonts w:hint="eastAsia"/>
        </w:rPr>
        <w:t>Хоча</w:t>
      </w:r>
      <w:r>
        <w:t></w:t>
      </w:r>
      <w:r>
        <w:rPr>
          <w:rFonts w:hint="eastAsia"/>
        </w:rPr>
        <w:t>існування</w:t>
      </w:r>
      <w:r>
        <w:t></w:t>
      </w:r>
      <w:r>
        <w:rPr>
          <w:rFonts w:hint="eastAsia"/>
        </w:rPr>
        <w:t>Нової</w:t>
      </w:r>
    </w:p>
    <w:p w:rsidR="00BA72AB" w:rsidRDefault="00BA72AB" w:rsidP="00BA72AB">
      <w:r>
        <w:rPr>
          <w:rFonts w:hint="eastAsia"/>
        </w:rPr>
        <w:t>Сербії</w:t>
      </w:r>
      <w:r>
        <w:t></w:t>
      </w:r>
      <w:r>
        <w:rPr>
          <w:rFonts w:hint="eastAsia"/>
        </w:rPr>
        <w:t>у</w:t>
      </w:r>
      <w:r>
        <w:t></w:t>
      </w:r>
      <w:r>
        <w:rPr>
          <w:rFonts w:hint="eastAsia"/>
        </w:rPr>
        <w:t>цей</w:t>
      </w:r>
      <w:r>
        <w:t></w:t>
      </w:r>
      <w:r>
        <w:rPr>
          <w:rFonts w:hint="eastAsia"/>
        </w:rPr>
        <w:t>період</w:t>
      </w:r>
      <w:r>
        <w:t></w:t>
      </w:r>
      <w:r>
        <w:rPr>
          <w:rFonts w:hint="eastAsia"/>
        </w:rPr>
        <w:t>вже</w:t>
      </w:r>
      <w:r>
        <w:t></w:t>
      </w:r>
      <w:r>
        <w:rPr>
          <w:rFonts w:hint="eastAsia"/>
        </w:rPr>
        <w:t>не</w:t>
      </w:r>
      <w:r>
        <w:t></w:t>
      </w:r>
      <w:r>
        <w:rPr>
          <w:rFonts w:hint="eastAsia"/>
        </w:rPr>
        <w:t>відповідало</w:t>
      </w:r>
      <w:r>
        <w:t></w:t>
      </w:r>
      <w:r>
        <w:rPr>
          <w:rFonts w:hint="eastAsia"/>
        </w:rPr>
        <w:t>інтересам</w:t>
      </w:r>
      <w:r>
        <w:t></w:t>
      </w:r>
      <w:r>
        <w:rPr>
          <w:rFonts w:hint="eastAsia"/>
        </w:rPr>
        <w:t>Російської</w:t>
      </w:r>
      <w:r>
        <w:t></w:t>
      </w:r>
      <w:r>
        <w:rPr>
          <w:rFonts w:hint="eastAsia"/>
        </w:rPr>
        <w:t>імперії</w:t>
      </w:r>
      <w:r>
        <w:t></w:t>
      </w:r>
    </w:p>
    <w:p w:rsidR="00BA72AB" w:rsidRDefault="00BA72AB" w:rsidP="00BA72AB">
      <w:r>
        <w:rPr>
          <w:rFonts w:hint="eastAsia"/>
        </w:rPr>
        <w:t>зловживання</w:t>
      </w:r>
      <w:r>
        <w:t></w:t>
      </w:r>
      <w:r>
        <w:rPr>
          <w:rFonts w:hint="eastAsia"/>
        </w:rPr>
        <w:t>І</w:t>
      </w:r>
      <w:r>
        <w:t></w:t>
      </w:r>
      <w:r>
        <w:t></w:t>
      </w:r>
      <w:r>
        <w:rPr>
          <w:rFonts w:hint="eastAsia"/>
        </w:rPr>
        <w:t>Хорвата</w:t>
      </w:r>
      <w:r>
        <w:t></w:t>
      </w:r>
      <w:r>
        <w:t></w:t>
      </w:r>
      <w:r>
        <w:rPr>
          <w:rFonts w:hint="eastAsia"/>
        </w:rPr>
        <w:t>що</w:t>
      </w:r>
      <w:r>
        <w:t></w:t>
      </w:r>
      <w:r>
        <w:rPr>
          <w:rFonts w:hint="eastAsia"/>
        </w:rPr>
        <w:t>завдали</w:t>
      </w:r>
      <w:r>
        <w:t></w:t>
      </w:r>
      <w:r>
        <w:rPr>
          <w:rFonts w:hint="eastAsia"/>
        </w:rPr>
        <w:t>значних</w:t>
      </w:r>
      <w:r>
        <w:t></w:t>
      </w:r>
      <w:r>
        <w:rPr>
          <w:rFonts w:hint="eastAsia"/>
        </w:rPr>
        <w:t>збитків</w:t>
      </w:r>
      <w:r>
        <w:t></w:t>
      </w:r>
      <w:r>
        <w:rPr>
          <w:rFonts w:hint="eastAsia"/>
        </w:rPr>
        <w:t>державній</w:t>
      </w:r>
      <w:r>
        <w:t></w:t>
      </w:r>
      <w:r>
        <w:rPr>
          <w:rFonts w:hint="eastAsia"/>
        </w:rPr>
        <w:t>казні</w:t>
      </w:r>
      <w:r>
        <w:t></w:t>
      </w:r>
    </w:p>
    <w:p w:rsidR="00BA72AB" w:rsidRDefault="00BA72AB" w:rsidP="00BA72AB">
      <w:r>
        <w:rPr>
          <w:rFonts w:hint="eastAsia"/>
        </w:rPr>
        <w:t>фактично</w:t>
      </w:r>
      <w:r>
        <w:t></w:t>
      </w:r>
      <w:r>
        <w:rPr>
          <w:rFonts w:hint="eastAsia"/>
        </w:rPr>
        <w:t>пришвидшили</w:t>
      </w:r>
      <w:r>
        <w:t></w:t>
      </w:r>
      <w:r>
        <w:rPr>
          <w:rFonts w:hint="eastAsia"/>
        </w:rPr>
        <w:t>ліквідацію</w:t>
      </w:r>
      <w:r>
        <w:t></w:t>
      </w:r>
      <w:r>
        <w:rPr>
          <w:rFonts w:hint="eastAsia"/>
        </w:rPr>
        <w:t>цієї</w:t>
      </w:r>
      <w:r>
        <w:t></w:t>
      </w:r>
      <w:r>
        <w:rPr>
          <w:rFonts w:hint="eastAsia"/>
        </w:rPr>
        <w:t>військово</w:t>
      </w:r>
      <w:r>
        <w:t></w:t>
      </w:r>
      <w:r>
        <w:rPr>
          <w:rFonts w:hint="eastAsia"/>
        </w:rPr>
        <w:t>поселенської</w:t>
      </w:r>
      <w:r>
        <w:t></w:t>
      </w:r>
      <w:r>
        <w:rPr>
          <w:rFonts w:hint="eastAsia"/>
        </w:rPr>
        <w:t>території</w:t>
      </w:r>
      <w:r>
        <w:t></w:t>
      </w:r>
      <w:r>
        <w:rPr>
          <w:rFonts w:hint="eastAsia"/>
        </w:rPr>
        <w:t>та</w:t>
      </w:r>
    </w:p>
    <w:p w:rsidR="00BA72AB" w:rsidRDefault="00BA72AB" w:rsidP="00BA72AB">
      <w:r>
        <w:rPr>
          <w:rFonts w:hint="eastAsia"/>
        </w:rPr>
        <w:t>сприяли</w:t>
      </w:r>
      <w:r>
        <w:t></w:t>
      </w:r>
      <w:r>
        <w:rPr>
          <w:rFonts w:hint="eastAsia"/>
        </w:rPr>
        <w:t>створенню</w:t>
      </w:r>
      <w:r>
        <w:t></w:t>
      </w:r>
      <w:r>
        <w:rPr>
          <w:rFonts w:hint="eastAsia"/>
        </w:rPr>
        <w:t>на</w:t>
      </w:r>
      <w:r>
        <w:t></w:t>
      </w:r>
      <w:r>
        <w:rPr>
          <w:rFonts w:hint="eastAsia"/>
        </w:rPr>
        <w:t>її</w:t>
      </w:r>
      <w:r>
        <w:t></w:t>
      </w:r>
      <w:r>
        <w:rPr>
          <w:rFonts w:hint="eastAsia"/>
        </w:rPr>
        <w:t>землях</w:t>
      </w:r>
      <w:r>
        <w:t></w:t>
      </w:r>
      <w:r>
        <w:rPr>
          <w:rFonts w:hint="eastAsia"/>
        </w:rPr>
        <w:t>Новоросійської</w:t>
      </w:r>
      <w:r>
        <w:t></w:t>
      </w:r>
      <w:r>
        <w:rPr>
          <w:rFonts w:hint="eastAsia"/>
        </w:rPr>
        <w:t>губернії</w:t>
      </w:r>
      <w:r>
        <w:t></w:t>
      </w:r>
      <w:r>
        <w:rPr>
          <w:rFonts w:hint="eastAsia"/>
        </w:rPr>
        <w:t>у</w:t>
      </w:r>
      <w:r>
        <w:t></w:t>
      </w:r>
      <w:r>
        <w:rPr>
          <w:rFonts w:hint="eastAsia"/>
        </w:rPr>
        <w:t>березні</w:t>
      </w:r>
      <w:r>
        <w:t></w:t>
      </w:r>
      <w:r>
        <w:t></w:t>
      </w:r>
      <w:r>
        <w:t></w:t>
      </w:r>
      <w:r>
        <w:t></w:t>
      </w:r>
      <w:r>
        <w:t></w:t>
      </w:r>
      <w:r>
        <w:t></w:t>
      </w:r>
      <w:r>
        <w:rPr>
          <w:rFonts w:hint="eastAsia"/>
        </w:rPr>
        <w:t>р</w:t>
      </w:r>
      <w:r>
        <w:t></w:t>
      </w:r>
    </w:p>
    <w:p w:rsidR="00BA72AB" w:rsidRDefault="00BA72AB" w:rsidP="00BA72AB">
      <w:r>
        <w:rPr>
          <w:rFonts w:hint="eastAsia"/>
        </w:rPr>
        <w:t>Рішення</w:t>
      </w:r>
      <w:r>
        <w:t></w:t>
      </w:r>
      <w:r>
        <w:rPr>
          <w:rFonts w:hint="eastAsia"/>
        </w:rPr>
        <w:t>про</w:t>
      </w:r>
      <w:r>
        <w:t></w:t>
      </w:r>
      <w:r>
        <w:rPr>
          <w:rFonts w:hint="eastAsia"/>
        </w:rPr>
        <w:t>заміну</w:t>
      </w:r>
      <w:r>
        <w:t></w:t>
      </w:r>
      <w:r>
        <w:rPr>
          <w:rFonts w:hint="eastAsia"/>
        </w:rPr>
        <w:t>смертної</w:t>
      </w:r>
      <w:r>
        <w:t></w:t>
      </w:r>
      <w:r>
        <w:rPr>
          <w:rFonts w:hint="eastAsia"/>
        </w:rPr>
        <w:t>кари</w:t>
      </w:r>
      <w:r>
        <w:t></w:t>
      </w:r>
      <w:r>
        <w:rPr>
          <w:rFonts w:hint="eastAsia"/>
        </w:rPr>
        <w:t>для</w:t>
      </w:r>
      <w:r>
        <w:t></w:t>
      </w:r>
      <w:r>
        <w:rPr>
          <w:rFonts w:hint="eastAsia"/>
        </w:rPr>
        <w:t>І</w:t>
      </w:r>
      <w:r>
        <w:t></w:t>
      </w:r>
      <w:r>
        <w:t></w:t>
      </w:r>
      <w:r>
        <w:rPr>
          <w:rFonts w:hint="eastAsia"/>
        </w:rPr>
        <w:t>Хорвата</w:t>
      </w:r>
      <w:r>
        <w:t></w:t>
      </w:r>
      <w:r>
        <w:rPr>
          <w:rFonts w:hint="eastAsia"/>
        </w:rPr>
        <w:t>на</w:t>
      </w:r>
      <w:r>
        <w:t></w:t>
      </w:r>
      <w:r>
        <w:rPr>
          <w:rFonts w:hint="eastAsia"/>
        </w:rPr>
        <w:t>довічне</w:t>
      </w:r>
      <w:r>
        <w:t></w:t>
      </w:r>
      <w:r>
        <w:rPr>
          <w:rFonts w:hint="eastAsia"/>
        </w:rPr>
        <w:t>заслання</w:t>
      </w:r>
    </w:p>
    <w:p w:rsidR="00BA72AB" w:rsidRDefault="00BA72AB" w:rsidP="00BA72AB">
      <w:r>
        <w:rPr>
          <w:rFonts w:hint="eastAsia"/>
        </w:rPr>
        <w:t>було</w:t>
      </w:r>
      <w:r>
        <w:t></w:t>
      </w:r>
      <w:r>
        <w:rPr>
          <w:rFonts w:hint="eastAsia"/>
        </w:rPr>
        <w:t>прийняте</w:t>
      </w:r>
      <w:r>
        <w:t></w:t>
      </w:r>
      <w:r>
        <w:rPr>
          <w:rFonts w:hint="eastAsia"/>
        </w:rPr>
        <w:t>імператрицею</w:t>
      </w:r>
      <w:r>
        <w:t></w:t>
      </w:r>
      <w:r>
        <w:rPr>
          <w:rFonts w:hint="eastAsia"/>
        </w:rPr>
        <w:t>Катериною</w:t>
      </w:r>
      <w:r>
        <w:t></w:t>
      </w:r>
      <w:r>
        <w:t></w:t>
      </w:r>
      <w:r>
        <w:t></w:t>
      </w:r>
      <w:r>
        <w:t></w:t>
      </w:r>
      <w:r>
        <w:rPr>
          <w:rFonts w:hint="eastAsia"/>
        </w:rPr>
        <w:t>на</w:t>
      </w:r>
      <w:r>
        <w:t></w:t>
      </w:r>
      <w:r>
        <w:rPr>
          <w:rFonts w:hint="eastAsia"/>
        </w:rPr>
        <w:t>прохання</w:t>
      </w:r>
      <w:r>
        <w:t></w:t>
      </w:r>
      <w:r>
        <w:rPr>
          <w:rFonts w:hint="eastAsia"/>
        </w:rPr>
        <w:t>наближених</w:t>
      </w:r>
      <w:r>
        <w:t></w:t>
      </w:r>
      <w:r>
        <w:rPr>
          <w:rFonts w:hint="eastAsia"/>
        </w:rPr>
        <w:t>до</w:t>
      </w:r>
      <w:r>
        <w:t></w:t>
      </w:r>
      <w:r>
        <w:rPr>
          <w:rFonts w:hint="eastAsia"/>
        </w:rPr>
        <w:t>неї</w:t>
      </w:r>
    </w:p>
    <w:p w:rsidR="00BA72AB" w:rsidRDefault="00BA72AB" w:rsidP="00BA72AB">
      <w:r>
        <w:rPr>
          <w:rFonts w:hint="eastAsia"/>
        </w:rPr>
        <w:t>осіб</w:t>
      </w:r>
      <w:r>
        <w:t></w:t>
      </w:r>
      <w:r>
        <w:t></w:t>
      </w:r>
      <w:r>
        <w:rPr>
          <w:rFonts w:hint="eastAsia"/>
        </w:rPr>
        <w:t>які</w:t>
      </w:r>
      <w:r>
        <w:t></w:t>
      </w:r>
      <w:r>
        <w:rPr>
          <w:rFonts w:hint="eastAsia"/>
        </w:rPr>
        <w:t>були</w:t>
      </w:r>
      <w:r>
        <w:t></w:t>
      </w:r>
      <w:r>
        <w:rPr>
          <w:rFonts w:hint="eastAsia"/>
        </w:rPr>
        <w:t>покровителями</w:t>
      </w:r>
      <w:r>
        <w:t></w:t>
      </w:r>
      <w:r>
        <w:rPr>
          <w:rFonts w:hint="eastAsia"/>
        </w:rPr>
        <w:t>генерала</w:t>
      </w:r>
      <w:r>
        <w:t></w:t>
      </w:r>
      <w:r>
        <w:t></w:t>
      </w:r>
      <w:r>
        <w:rPr>
          <w:rFonts w:hint="eastAsia"/>
        </w:rPr>
        <w:t>Після</w:t>
      </w:r>
      <w:r>
        <w:t></w:t>
      </w:r>
      <w:r>
        <w:rPr>
          <w:rFonts w:hint="eastAsia"/>
        </w:rPr>
        <w:t>нетривалого</w:t>
      </w:r>
      <w:r>
        <w:t></w:t>
      </w:r>
      <w:r>
        <w:rPr>
          <w:rFonts w:hint="eastAsia"/>
        </w:rPr>
        <w:t>арешту</w:t>
      </w:r>
      <w:r>
        <w:t></w:t>
      </w:r>
      <w:r>
        <w:rPr>
          <w:rFonts w:hint="eastAsia"/>
        </w:rPr>
        <w:t>І</w:t>
      </w:r>
      <w:r>
        <w:t></w:t>
      </w:r>
      <w:r>
        <w:t></w:t>
      </w:r>
      <w:r>
        <w:rPr>
          <w:rFonts w:hint="eastAsia"/>
        </w:rPr>
        <w:t>Хорвата</w:t>
      </w:r>
      <w:r>
        <w:t></w:t>
      </w:r>
      <w:r>
        <w:rPr>
          <w:rFonts w:hint="eastAsia"/>
        </w:rPr>
        <w:t>в</w:t>
      </w:r>
    </w:p>
    <w:p w:rsidR="00BA72AB" w:rsidRDefault="00BA72AB" w:rsidP="00BA72AB">
      <w:r>
        <w:rPr>
          <w:rFonts w:hint="eastAsia"/>
        </w:rPr>
        <w:t>Бєлгородській</w:t>
      </w:r>
      <w:r>
        <w:t></w:t>
      </w:r>
      <w:r>
        <w:rPr>
          <w:rFonts w:hint="eastAsia"/>
        </w:rPr>
        <w:t>фортеці</w:t>
      </w:r>
      <w:r>
        <w:t></w:t>
      </w:r>
      <w:r>
        <w:t></w:t>
      </w:r>
      <w:r>
        <w:rPr>
          <w:rFonts w:hint="eastAsia"/>
        </w:rPr>
        <w:t>його</w:t>
      </w:r>
      <w:r>
        <w:t></w:t>
      </w:r>
      <w:r>
        <w:rPr>
          <w:rFonts w:hint="eastAsia"/>
        </w:rPr>
        <w:t>було</w:t>
      </w:r>
      <w:r>
        <w:t></w:t>
      </w:r>
      <w:r>
        <w:rPr>
          <w:rFonts w:hint="eastAsia"/>
        </w:rPr>
        <w:t>відправлено</w:t>
      </w:r>
      <w:r>
        <w:t></w:t>
      </w:r>
      <w:r>
        <w:rPr>
          <w:rFonts w:hint="eastAsia"/>
        </w:rPr>
        <w:t>на</w:t>
      </w:r>
      <w:r>
        <w:t></w:t>
      </w:r>
      <w:r>
        <w:rPr>
          <w:rFonts w:hint="eastAsia"/>
        </w:rPr>
        <w:t>поселення</w:t>
      </w:r>
      <w:r>
        <w:t></w:t>
      </w:r>
      <w:r>
        <w:rPr>
          <w:rFonts w:hint="eastAsia"/>
        </w:rPr>
        <w:t>до</w:t>
      </w:r>
      <w:r>
        <w:t></w:t>
      </w:r>
      <w:r>
        <w:rPr>
          <w:rFonts w:hint="eastAsia"/>
        </w:rPr>
        <w:t>Вологди</w:t>
      </w:r>
      <w:r>
        <w:t></w:t>
      </w:r>
    </w:p>
    <w:p w:rsidR="00BA72AB" w:rsidRDefault="00BA72AB" w:rsidP="00BA72AB">
      <w:r>
        <w:t></w:t>
      </w:r>
      <w:r>
        <w:t></w:t>
      </w:r>
      <w:r>
        <w:t></w:t>
      </w:r>
    </w:p>
    <w:p w:rsidR="00BA72AB" w:rsidRDefault="00BA72AB" w:rsidP="00BA72AB">
      <w:r>
        <w:rPr>
          <w:rFonts w:hint="eastAsia"/>
        </w:rPr>
        <w:t>З</w:t>
      </w:r>
      <w:r>
        <w:t></w:t>
      </w:r>
      <w:r>
        <w:rPr>
          <w:rFonts w:hint="eastAsia"/>
        </w:rPr>
        <w:t>огляду</w:t>
      </w:r>
      <w:r>
        <w:t></w:t>
      </w:r>
      <w:r>
        <w:rPr>
          <w:rFonts w:hint="eastAsia"/>
        </w:rPr>
        <w:t>на</w:t>
      </w:r>
      <w:r>
        <w:t></w:t>
      </w:r>
      <w:r>
        <w:rPr>
          <w:rFonts w:hint="eastAsia"/>
        </w:rPr>
        <w:t>суворість</w:t>
      </w:r>
      <w:r>
        <w:t></w:t>
      </w:r>
      <w:r>
        <w:rPr>
          <w:rFonts w:hint="eastAsia"/>
        </w:rPr>
        <w:t>кримінального</w:t>
      </w:r>
      <w:r>
        <w:t></w:t>
      </w:r>
      <w:r>
        <w:rPr>
          <w:rFonts w:hint="eastAsia"/>
        </w:rPr>
        <w:t>законодавства</w:t>
      </w:r>
      <w:r>
        <w:t></w:t>
      </w:r>
      <w:r>
        <w:rPr>
          <w:rFonts w:hint="eastAsia"/>
        </w:rPr>
        <w:t>доби</w:t>
      </w:r>
      <w:r>
        <w:t></w:t>
      </w:r>
      <w:r>
        <w:rPr>
          <w:rFonts w:hint="eastAsia"/>
        </w:rPr>
        <w:t>російського</w:t>
      </w:r>
    </w:p>
    <w:p w:rsidR="00BA72AB" w:rsidRDefault="00BA72AB" w:rsidP="00BA72AB">
      <w:r>
        <w:rPr>
          <w:rFonts w:hint="eastAsia"/>
        </w:rPr>
        <w:t>абсолютизму</w:t>
      </w:r>
      <w:r>
        <w:t></w:t>
      </w:r>
      <w:r>
        <w:t></w:t>
      </w:r>
      <w:r>
        <w:t></w:t>
      </w:r>
      <w:r>
        <w:t></w:t>
      </w:r>
      <w:r>
        <w:t></w:t>
      </w:r>
      <w:r>
        <w:t></w:t>
      </w:r>
      <w:r>
        <w:t></w:t>
      </w:r>
      <w:r>
        <w:rPr>
          <w:rFonts w:hint="eastAsia"/>
        </w:rPr>
        <w:t>ст</w:t>
      </w:r>
      <w:r>
        <w:t></w:t>
      </w:r>
      <w:r>
        <w:t></w:t>
      </w:r>
      <w:r>
        <w:t></w:t>
      </w:r>
      <w:r>
        <w:rPr>
          <w:rFonts w:hint="eastAsia"/>
        </w:rPr>
        <w:t>таке</w:t>
      </w:r>
      <w:r>
        <w:t></w:t>
      </w:r>
      <w:r>
        <w:rPr>
          <w:rFonts w:hint="eastAsia"/>
        </w:rPr>
        <w:t>покарання</w:t>
      </w:r>
      <w:r>
        <w:t></w:t>
      </w:r>
      <w:r>
        <w:rPr>
          <w:rFonts w:hint="eastAsia"/>
        </w:rPr>
        <w:t>для</w:t>
      </w:r>
      <w:r>
        <w:t></w:t>
      </w:r>
      <w:r>
        <w:rPr>
          <w:rFonts w:hint="eastAsia"/>
        </w:rPr>
        <w:t>генерала</w:t>
      </w:r>
      <w:r>
        <w:t></w:t>
      </w:r>
      <w:r>
        <w:rPr>
          <w:rFonts w:hint="eastAsia"/>
        </w:rPr>
        <w:t>було</w:t>
      </w:r>
      <w:r>
        <w:t></w:t>
      </w:r>
      <w:r>
        <w:rPr>
          <w:rFonts w:hint="eastAsia"/>
        </w:rPr>
        <w:t>незначним</w:t>
      </w:r>
      <w:r>
        <w:t></w:t>
      </w:r>
    </w:p>
    <w:p w:rsidR="00BA72AB" w:rsidRDefault="00BA72AB" w:rsidP="00BA72AB">
      <w:r>
        <w:rPr>
          <w:rFonts w:hint="eastAsia"/>
        </w:rPr>
        <w:t>враховуючи</w:t>
      </w:r>
      <w:r>
        <w:t></w:t>
      </w:r>
      <w:r>
        <w:rPr>
          <w:rFonts w:hint="eastAsia"/>
        </w:rPr>
        <w:t>серйозні</w:t>
      </w:r>
      <w:r>
        <w:t></w:t>
      </w:r>
      <w:r>
        <w:rPr>
          <w:rFonts w:hint="eastAsia"/>
        </w:rPr>
        <w:t>перевищення</w:t>
      </w:r>
      <w:r>
        <w:t></w:t>
      </w:r>
      <w:r>
        <w:rPr>
          <w:rFonts w:hint="eastAsia"/>
        </w:rPr>
        <w:t>ним</w:t>
      </w:r>
      <w:r>
        <w:t></w:t>
      </w:r>
      <w:r>
        <w:rPr>
          <w:rFonts w:hint="eastAsia"/>
        </w:rPr>
        <w:t>службових</w:t>
      </w:r>
      <w:r>
        <w:t></w:t>
      </w:r>
      <w:r>
        <w:rPr>
          <w:rFonts w:hint="eastAsia"/>
        </w:rPr>
        <w:t>повноважень</w:t>
      </w:r>
      <w:r>
        <w:t></w:t>
      </w:r>
      <w:r>
        <w:rPr>
          <w:rFonts w:hint="eastAsia"/>
        </w:rPr>
        <w:t>та</w:t>
      </w:r>
    </w:p>
    <w:p w:rsidR="00BA72AB" w:rsidRDefault="00BA72AB" w:rsidP="00BA72AB">
      <w:r>
        <w:rPr>
          <w:rFonts w:hint="eastAsia"/>
        </w:rPr>
        <w:t>масштабність</w:t>
      </w:r>
      <w:r>
        <w:t></w:t>
      </w:r>
      <w:r>
        <w:rPr>
          <w:rFonts w:hint="eastAsia"/>
        </w:rPr>
        <w:t>казнокрадства</w:t>
      </w:r>
      <w:r>
        <w:t></w:t>
      </w:r>
      <w:r>
        <w:rPr>
          <w:rFonts w:hint="eastAsia"/>
        </w:rPr>
        <w:t>під</w:t>
      </w:r>
      <w:r>
        <w:t></w:t>
      </w:r>
      <w:r>
        <w:rPr>
          <w:rFonts w:hint="eastAsia"/>
        </w:rPr>
        <w:t>час</w:t>
      </w:r>
      <w:r>
        <w:t></w:t>
      </w:r>
      <w:r>
        <w:rPr>
          <w:rFonts w:hint="eastAsia"/>
        </w:rPr>
        <w:t>його</w:t>
      </w:r>
      <w:r>
        <w:t></w:t>
      </w:r>
      <w:r>
        <w:rPr>
          <w:rFonts w:hint="eastAsia"/>
        </w:rPr>
        <w:t>керівництва</w:t>
      </w:r>
      <w:r>
        <w:t></w:t>
      </w:r>
      <w:r>
        <w:rPr>
          <w:rFonts w:hint="eastAsia"/>
        </w:rPr>
        <w:t>Новосербським</w:t>
      </w:r>
    </w:p>
    <w:p w:rsidR="00BA72AB" w:rsidRDefault="00BA72AB" w:rsidP="00BA72AB">
      <w:r>
        <w:rPr>
          <w:rFonts w:hint="eastAsia"/>
        </w:rPr>
        <w:t>поселенням</w:t>
      </w:r>
      <w:r>
        <w:t></w:t>
      </w:r>
      <w:r>
        <w:t></w:t>
      </w:r>
      <w:r>
        <w:rPr>
          <w:rFonts w:hint="eastAsia"/>
        </w:rPr>
        <w:t>І</w:t>
      </w:r>
      <w:r>
        <w:t></w:t>
      </w:r>
      <w:r>
        <w:t></w:t>
      </w:r>
      <w:r>
        <w:rPr>
          <w:rFonts w:hint="eastAsia"/>
        </w:rPr>
        <w:t>Хорват</w:t>
      </w:r>
      <w:r>
        <w:t></w:t>
      </w:r>
      <w:r>
        <w:rPr>
          <w:rFonts w:hint="eastAsia"/>
        </w:rPr>
        <w:t>провів</w:t>
      </w:r>
      <w:r>
        <w:t></w:t>
      </w:r>
      <w:r>
        <w:rPr>
          <w:rFonts w:hint="eastAsia"/>
        </w:rPr>
        <w:t>близько</w:t>
      </w:r>
      <w:r>
        <w:t></w:t>
      </w:r>
      <w:r>
        <w:rPr>
          <w:rFonts w:hint="eastAsia"/>
        </w:rPr>
        <w:t>десяти</w:t>
      </w:r>
      <w:r>
        <w:t></w:t>
      </w:r>
      <w:r>
        <w:rPr>
          <w:rFonts w:hint="eastAsia"/>
        </w:rPr>
        <w:t>років</w:t>
      </w:r>
      <w:r>
        <w:t></w:t>
      </w:r>
      <w:r>
        <w:rPr>
          <w:rFonts w:hint="eastAsia"/>
        </w:rPr>
        <w:t>на</w:t>
      </w:r>
      <w:r>
        <w:t></w:t>
      </w:r>
      <w:r>
        <w:rPr>
          <w:rFonts w:hint="eastAsia"/>
        </w:rPr>
        <w:t>засланні</w:t>
      </w:r>
      <w:r>
        <w:t></w:t>
      </w:r>
      <w:r>
        <w:rPr>
          <w:rFonts w:hint="eastAsia"/>
        </w:rPr>
        <w:t>на</w:t>
      </w:r>
      <w:r>
        <w:t></w:t>
      </w:r>
      <w:r>
        <w:rPr>
          <w:rFonts w:hint="eastAsia"/>
        </w:rPr>
        <w:t>території</w:t>
      </w:r>
    </w:p>
    <w:p w:rsidR="00BA72AB" w:rsidRDefault="00BA72AB" w:rsidP="00BA72AB">
      <w:r>
        <w:rPr>
          <w:rFonts w:hint="eastAsia"/>
        </w:rPr>
        <w:t>Вологодщини</w:t>
      </w:r>
      <w:r>
        <w:t></w:t>
      </w:r>
      <w:r>
        <w:t></w:t>
      </w:r>
      <w:r>
        <w:rPr>
          <w:rFonts w:hint="eastAsia"/>
        </w:rPr>
        <w:t>де</w:t>
      </w:r>
      <w:r>
        <w:t></w:t>
      </w:r>
      <w:r>
        <w:rPr>
          <w:rFonts w:hint="eastAsia"/>
        </w:rPr>
        <w:t>проживав</w:t>
      </w:r>
      <w:r>
        <w:t></w:t>
      </w:r>
      <w:r>
        <w:rPr>
          <w:rFonts w:hint="eastAsia"/>
        </w:rPr>
        <w:t>разом</w:t>
      </w:r>
      <w:r>
        <w:t></w:t>
      </w:r>
      <w:r>
        <w:rPr>
          <w:rFonts w:hint="eastAsia"/>
        </w:rPr>
        <w:t>з</w:t>
      </w:r>
      <w:r>
        <w:t></w:t>
      </w:r>
      <w:r>
        <w:rPr>
          <w:rFonts w:hint="eastAsia"/>
        </w:rPr>
        <w:t>родиною</w:t>
      </w:r>
      <w:r>
        <w:t></w:t>
      </w:r>
      <w:r>
        <w:rPr>
          <w:rFonts w:hint="eastAsia"/>
        </w:rPr>
        <w:t>у</w:t>
      </w:r>
      <w:r>
        <w:t></w:t>
      </w:r>
      <w:r>
        <w:rPr>
          <w:rFonts w:hint="eastAsia"/>
        </w:rPr>
        <w:t>сприятливих</w:t>
      </w:r>
      <w:r>
        <w:t></w:t>
      </w:r>
      <w:r>
        <w:rPr>
          <w:rFonts w:hint="eastAsia"/>
        </w:rPr>
        <w:t>умовах</w:t>
      </w:r>
      <w:r>
        <w:t></w:t>
      </w:r>
      <w:r>
        <w:rPr>
          <w:rFonts w:hint="eastAsia"/>
        </w:rPr>
        <w:t>та</w:t>
      </w:r>
    </w:p>
    <w:p w:rsidR="00BA72AB" w:rsidRDefault="00BA72AB" w:rsidP="00BA72AB">
      <w:r>
        <w:rPr>
          <w:rFonts w:hint="eastAsia"/>
        </w:rPr>
        <w:t>можливістю</w:t>
      </w:r>
      <w:r>
        <w:t></w:t>
      </w:r>
      <w:r>
        <w:rPr>
          <w:rFonts w:hint="eastAsia"/>
        </w:rPr>
        <w:t>лікування</w:t>
      </w:r>
      <w:r>
        <w:t></w:t>
      </w:r>
      <w:r>
        <w:rPr>
          <w:rFonts w:hint="eastAsia"/>
        </w:rPr>
        <w:t>при</w:t>
      </w:r>
      <w:r>
        <w:t></w:t>
      </w:r>
      <w:r>
        <w:rPr>
          <w:rFonts w:hint="eastAsia"/>
        </w:rPr>
        <w:t>монастирі</w:t>
      </w:r>
      <w:r>
        <w:t></w:t>
      </w:r>
      <w:r>
        <w:t></w:t>
      </w:r>
      <w:r>
        <w:rPr>
          <w:rFonts w:hint="eastAsia"/>
        </w:rPr>
        <w:t>Маєтки</w:t>
      </w:r>
      <w:r>
        <w:t></w:t>
      </w:r>
      <w:r>
        <w:rPr>
          <w:rFonts w:hint="eastAsia"/>
        </w:rPr>
        <w:t>І</w:t>
      </w:r>
      <w:r>
        <w:t></w:t>
      </w:r>
      <w:r>
        <w:t></w:t>
      </w:r>
      <w:r>
        <w:rPr>
          <w:rFonts w:hint="eastAsia"/>
        </w:rPr>
        <w:t>Хорвата</w:t>
      </w:r>
      <w:r>
        <w:t></w:t>
      </w:r>
      <w:r>
        <w:rPr>
          <w:rFonts w:hint="eastAsia"/>
        </w:rPr>
        <w:t>за</w:t>
      </w:r>
      <w:r>
        <w:t></w:t>
      </w:r>
      <w:r>
        <w:rPr>
          <w:rFonts w:hint="eastAsia"/>
        </w:rPr>
        <w:t>його</w:t>
      </w:r>
      <w:r>
        <w:t></w:t>
      </w:r>
      <w:r>
        <w:rPr>
          <w:rFonts w:hint="eastAsia"/>
        </w:rPr>
        <w:t>відсутності</w:t>
      </w:r>
    </w:p>
    <w:p w:rsidR="00BA72AB" w:rsidRDefault="00BA72AB" w:rsidP="00BA72AB">
      <w:r>
        <w:rPr>
          <w:rFonts w:hint="eastAsia"/>
        </w:rPr>
        <w:t>доглядали</w:t>
      </w:r>
      <w:r>
        <w:t></w:t>
      </w:r>
      <w:r>
        <w:rPr>
          <w:rFonts w:hint="eastAsia"/>
        </w:rPr>
        <w:t>спочатку</w:t>
      </w:r>
      <w:r>
        <w:t></w:t>
      </w:r>
      <w:r>
        <w:rPr>
          <w:rFonts w:hint="eastAsia"/>
        </w:rPr>
        <w:t>намісники</w:t>
      </w:r>
      <w:r>
        <w:t></w:t>
      </w:r>
      <w:r>
        <w:rPr>
          <w:rFonts w:hint="eastAsia"/>
        </w:rPr>
        <w:t>з</w:t>
      </w:r>
      <w:r>
        <w:t></w:t>
      </w:r>
      <w:r>
        <w:rPr>
          <w:rFonts w:hint="eastAsia"/>
        </w:rPr>
        <w:t>російських</w:t>
      </w:r>
      <w:r>
        <w:t></w:t>
      </w:r>
      <w:r>
        <w:rPr>
          <w:rFonts w:hint="eastAsia"/>
        </w:rPr>
        <w:t>офіцерів</w:t>
      </w:r>
      <w:r>
        <w:t></w:t>
      </w:r>
      <w:r>
        <w:t></w:t>
      </w:r>
      <w:r>
        <w:rPr>
          <w:rFonts w:hint="eastAsia"/>
        </w:rPr>
        <w:t>а</w:t>
      </w:r>
      <w:r>
        <w:t></w:t>
      </w:r>
      <w:r>
        <w:rPr>
          <w:rFonts w:hint="eastAsia"/>
        </w:rPr>
        <w:t>наприкінці</w:t>
      </w:r>
      <w:r>
        <w:t></w:t>
      </w:r>
      <w:r>
        <w:rPr>
          <w:rFonts w:hint="eastAsia"/>
        </w:rPr>
        <w:t>заслання</w:t>
      </w:r>
      <w:r>
        <w:t></w:t>
      </w:r>
      <w:r>
        <w:rPr>
          <w:rFonts w:hint="eastAsia"/>
        </w:rPr>
        <w:t>–</w:t>
      </w:r>
    </w:p>
    <w:p w:rsidR="00BA72AB" w:rsidRDefault="00BA72AB" w:rsidP="00BA72AB">
      <w:r>
        <w:rPr>
          <w:rFonts w:hint="eastAsia"/>
        </w:rPr>
        <w:t>дружина</w:t>
      </w:r>
      <w:r>
        <w:t></w:t>
      </w:r>
      <w:r>
        <w:t></w:t>
      </w:r>
      <w:r>
        <w:rPr>
          <w:rFonts w:hint="eastAsia"/>
        </w:rPr>
        <w:t>яка</w:t>
      </w:r>
      <w:r>
        <w:t></w:t>
      </w:r>
      <w:r>
        <w:rPr>
          <w:rFonts w:hint="eastAsia"/>
        </w:rPr>
        <w:t>разом</w:t>
      </w:r>
      <w:r>
        <w:t></w:t>
      </w:r>
      <w:r>
        <w:rPr>
          <w:rFonts w:hint="eastAsia"/>
        </w:rPr>
        <w:t>з</w:t>
      </w:r>
      <w:r>
        <w:t></w:t>
      </w:r>
      <w:r>
        <w:rPr>
          <w:rFonts w:hint="eastAsia"/>
        </w:rPr>
        <w:t>синами</w:t>
      </w:r>
      <w:r>
        <w:t></w:t>
      </w:r>
      <w:r>
        <w:rPr>
          <w:rFonts w:hint="eastAsia"/>
        </w:rPr>
        <w:t>виплачувала</w:t>
      </w:r>
      <w:r>
        <w:t></w:t>
      </w:r>
      <w:r>
        <w:rPr>
          <w:rFonts w:hint="eastAsia"/>
        </w:rPr>
        <w:t>борги</w:t>
      </w:r>
      <w:r>
        <w:t></w:t>
      </w:r>
      <w:r>
        <w:rPr>
          <w:rFonts w:hint="eastAsia"/>
        </w:rPr>
        <w:t>відставного</w:t>
      </w:r>
      <w:r>
        <w:t></w:t>
      </w:r>
      <w:r>
        <w:rPr>
          <w:rFonts w:hint="eastAsia"/>
        </w:rPr>
        <w:t>генерала</w:t>
      </w:r>
      <w:r>
        <w:t></w:t>
      </w:r>
    </w:p>
    <w:p w:rsidR="00BA72AB" w:rsidRDefault="00BA72AB" w:rsidP="00BA72AB">
      <w:r>
        <w:rPr>
          <w:rFonts w:hint="eastAsia"/>
        </w:rPr>
        <w:t>Після</w:t>
      </w:r>
      <w:r>
        <w:t></w:t>
      </w:r>
      <w:r>
        <w:rPr>
          <w:rFonts w:hint="eastAsia"/>
        </w:rPr>
        <w:t>помилування</w:t>
      </w:r>
      <w:r>
        <w:t></w:t>
      </w:r>
      <w:r>
        <w:rPr>
          <w:rFonts w:hint="eastAsia"/>
        </w:rPr>
        <w:t>імператрицею</w:t>
      </w:r>
      <w:r>
        <w:t></w:t>
      </w:r>
      <w:r>
        <w:rPr>
          <w:rFonts w:hint="eastAsia"/>
        </w:rPr>
        <w:t>і</w:t>
      </w:r>
      <w:r>
        <w:t></w:t>
      </w:r>
      <w:r>
        <w:rPr>
          <w:rFonts w:hint="eastAsia"/>
        </w:rPr>
        <w:t>повернення</w:t>
      </w:r>
      <w:r>
        <w:t></w:t>
      </w:r>
      <w:r>
        <w:rPr>
          <w:rFonts w:hint="eastAsia"/>
        </w:rPr>
        <w:t>до</w:t>
      </w:r>
      <w:r>
        <w:t></w:t>
      </w:r>
      <w:r>
        <w:rPr>
          <w:rFonts w:hint="eastAsia"/>
        </w:rPr>
        <w:t>Слобідської</w:t>
      </w:r>
      <w:r>
        <w:t></w:t>
      </w:r>
      <w:r>
        <w:rPr>
          <w:rFonts w:hint="eastAsia"/>
        </w:rPr>
        <w:t>України</w:t>
      </w:r>
    </w:p>
    <w:p w:rsidR="00BA72AB" w:rsidRDefault="00BA72AB" w:rsidP="00BA72AB">
      <w:r>
        <w:rPr>
          <w:rFonts w:hint="eastAsia"/>
        </w:rPr>
        <w:t>І</w:t>
      </w:r>
      <w:r>
        <w:t></w:t>
      </w:r>
      <w:r>
        <w:t></w:t>
      </w:r>
      <w:r>
        <w:rPr>
          <w:rFonts w:hint="eastAsia"/>
        </w:rPr>
        <w:t>Хорват</w:t>
      </w:r>
      <w:r>
        <w:t></w:t>
      </w:r>
      <w:r>
        <w:rPr>
          <w:rFonts w:hint="eastAsia"/>
        </w:rPr>
        <w:t>не</w:t>
      </w:r>
      <w:r>
        <w:t></w:t>
      </w:r>
      <w:r>
        <w:rPr>
          <w:rFonts w:hint="eastAsia"/>
        </w:rPr>
        <w:t>втручався</w:t>
      </w:r>
      <w:r>
        <w:t></w:t>
      </w:r>
      <w:r>
        <w:rPr>
          <w:rFonts w:hint="eastAsia"/>
        </w:rPr>
        <w:t>в</w:t>
      </w:r>
      <w:r>
        <w:t></w:t>
      </w:r>
      <w:r>
        <w:rPr>
          <w:rFonts w:hint="eastAsia"/>
        </w:rPr>
        <w:t>державно</w:t>
      </w:r>
      <w:r>
        <w:t></w:t>
      </w:r>
      <w:r>
        <w:rPr>
          <w:rFonts w:hint="eastAsia"/>
        </w:rPr>
        <w:t>політичні</w:t>
      </w:r>
      <w:r>
        <w:t></w:t>
      </w:r>
      <w:r>
        <w:rPr>
          <w:rFonts w:hint="eastAsia"/>
        </w:rPr>
        <w:t>справи</w:t>
      </w:r>
      <w:r>
        <w:t></w:t>
      </w:r>
      <w:r>
        <w:rPr>
          <w:rFonts w:hint="eastAsia"/>
        </w:rPr>
        <w:t>і</w:t>
      </w:r>
      <w:r>
        <w:t></w:t>
      </w:r>
      <w:r>
        <w:rPr>
          <w:rFonts w:hint="eastAsia"/>
        </w:rPr>
        <w:t>займався</w:t>
      </w:r>
      <w:r>
        <w:t></w:t>
      </w:r>
      <w:r>
        <w:rPr>
          <w:rFonts w:hint="eastAsia"/>
        </w:rPr>
        <w:t>поміщицькою</w:t>
      </w:r>
    </w:p>
    <w:p w:rsidR="00BA72AB" w:rsidRDefault="00BA72AB" w:rsidP="00BA72AB">
      <w:r>
        <w:rPr>
          <w:rFonts w:hint="eastAsia"/>
        </w:rPr>
        <w:t>діяльністю</w:t>
      </w:r>
      <w:r>
        <w:t></w:t>
      </w:r>
      <w:r>
        <w:t></w:t>
      </w:r>
      <w:r>
        <w:rPr>
          <w:rFonts w:hint="eastAsia"/>
        </w:rPr>
        <w:t>вирішуючи</w:t>
      </w:r>
      <w:r>
        <w:t></w:t>
      </w:r>
      <w:r>
        <w:rPr>
          <w:rFonts w:hint="eastAsia"/>
        </w:rPr>
        <w:t>конфлікти</w:t>
      </w:r>
      <w:r>
        <w:t></w:t>
      </w:r>
      <w:r>
        <w:rPr>
          <w:rFonts w:hint="eastAsia"/>
        </w:rPr>
        <w:t>з</w:t>
      </w:r>
      <w:r>
        <w:t></w:t>
      </w:r>
      <w:r>
        <w:rPr>
          <w:rFonts w:hint="eastAsia"/>
        </w:rPr>
        <w:t>сусідніми</w:t>
      </w:r>
      <w:r>
        <w:t></w:t>
      </w:r>
      <w:r>
        <w:rPr>
          <w:rFonts w:hint="eastAsia"/>
        </w:rPr>
        <w:t>землевласниками</w:t>
      </w:r>
      <w:r>
        <w:t></w:t>
      </w:r>
      <w:r>
        <w:t></w:t>
      </w:r>
      <w:r>
        <w:rPr>
          <w:rFonts w:hint="eastAsia"/>
        </w:rPr>
        <w:t>У</w:t>
      </w:r>
      <w:r>
        <w:t></w:t>
      </w:r>
      <w:r>
        <w:rPr>
          <w:rFonts w:hint="eastAsia"/>
        </w:rPr>
        <w:t>листопаді</w:t>
      </w:r>
    </w:p>
    <w:p w:rsidR="00BA72AB" w:rsidRDefault="00BA72AB" w:rsidP="00BA72AB">
      <w:r>
        <w:t></w:t>
      </w:r>
      <w:r>
        <w:t></w:t>
      </w:r>
      <w:r>
        <w:t></w:t>
      </w:r>
      <w:r>
        <w:t></w:t>
      </w:r>
      <w:r>
        <w:t></w:t>
      </w:r>
      <w:r>
        <w:rPr>
          <w:rFonts w:hint="eastAsia"/>
        </w:rPr>
        <w:t>р</w:t>
      </w:r>
      <w:r>
        <w:t></w:t>
      </w:r>
      <w:r>
        <w:t></w:t>
      </w:r>
      <w:r>
        <w:rPr>
          <w:rFonts w:hint="eastAsia"/>
        </w:rPr>
        <w:t>він</w:t>
      </w:r>
      <w:r>
        <w:t></w:t>
      </w:r>
      <w:r>
        <w:rPr>
          <w:rFonts w:hint="eastAsia"/>
        </w:rPr>
        <w:t>помер</w:t>
      </w:r>
      <w:r>
        <w:t></w:t>
      </w:r>
      <w:r>
        <w:rPr>
          <w:rFonts w:hint="eastAsia"/>
        </w:rPr>
        <w:t>у</w:t>
      </w:r>
      <w:r>
        <w:t></w:t>
      </w:r>
      <w:r>
        <w:rPr>
          <w:rFonts w:hint="eastAsia"/>
        </w:rPr>
        <w:t>одному</w:t>
      </w:r>
      <w:r>
        <w:t></w:t>
      </w:r>
      <w:r>
        <w:rPr>
          <w:rFonts w:hint="eastAsia"/>
        </w:rPr>
        <w:t>зі</w:t>
      </w:r>
      <w:r>
        <w:t></w:t>
      </w:r>
      <w:r>
        <w:rPr>
          <w:rFonts w:hint="eastAsia"/>
        </w:rPr>
        <w:t>своїх</w:t>
      </w:r>
      <w:r>
        <w:t></w:t>
      </w:r>
      <w:r>
        <w:rPr>
          <w:rFonts w:hint="eastAsia"/>
        </w:rPr>
        <w:t>володінь</w:t>
      </w:r>
      <w:r>
        <w:t></w:t>
      </w:r>
      <w:r>
        <w:rPr>
          <w:rFonts w:hint="eastAsia"/>
        </w:rPr>
        <w:t>на</w:t>
      </w:r>
      <w:r>
        <w:t></w:t>
      </w:r>
      <w:r>
        <w:rPr>
          <w:rFonts w:hint="eastAsia"/>
        </w:rPr>
        <w:t>території</w:t>
      </w:r>
      <w:r>
        <w:t></w:t>
      </w:r>
      <w:r>
        <w:rPr>
          <w:rFonts w:hint="eastAsia"/>
        </w:rPr>
        <w:t>сучасної</w:t>
      </w:r>
      <w:r>
        <w:t></w:t>
      </w:r>
      <w:r>
        <w:rPr>
          <w:rFonts w:hint="eastAsia"/>
        </w:rPr>
        <w:t>Харківської</w:t>
      </w:r>
    </w:p>
    <w:p w:rsidR="00BA72AB" w:rsidRDefault="00BA72AB" w:rsidP="00BA72AB">
      <w:r>
        <w:rPr>
          <w:rFonts w:hint="eastAsia"/>
        </w:rPr>
        <w:t>області</w:t>
      </w:r>
      <w:r>
        <w:t></w:t>
      </w:r>
      <w:r>
        <w:rPr>
          <w:rFonts w:hint="eastAsia"/>
        </w:rPr>
        <w:t>–</w:t>
      </w:r>
      <w:r>
        <w:t></w:t>
      </w:r>
      <w:r>
        <w:rPr>
          <w:rFonts w:hint="eastAsia"/>
        </w:rPr>
        <w:t>слободі</w:t>
      </w:r>
      <w:r>
        <w:t></w:t>
      </w:r>
      <w:r>
        <w:rPr>
          <w:rFonts w:hint="eastAsia"/>
        </w:rPr>
        <w:t>Старий</w:t>
      </w:r>
      <w:r>
        <w:t></w:t>
      </w:r>
      <w:r>
        <w:rPr>
          <w:rFonts w:hint="eastAsia"/>
        </w:rPr>
        <w:t>Салтів</w:t>
      </w:r>
      <w:r>
        <w:t></w:t>
      </w:r>
      <w:r>
        <w:t></w:t>
      </w:r>
      <w:r>
        <w:rPr>
          <w:rFonts w:hint="eastAsia"/>
        </w:rPr>
        <w:t>яка</w:t>
      </w:r>
      <w:r>
        <w:t></w:t>
      </w:r>
      <w:r>
        <w:rPr>
          <w:rFonts w:hint="eastAsia"/>
        </w:rPr>
        <w:t>разом</w:t>
      </w:r>
      <w:r>
        <w:t></w:t>
      </w:r>
      <w:r>
        <w:rPr>
          <w:rFonts w:hint="eastAsia"/>
        </w:rPr>
        <w:t>з</w:t>
      </w:r>
      <w:r>
        <w:t></w:t>
      </w:r>
      <w:r>
        <w:rPr>
          <w:rFonts w:hint="eastAsia"/>
        </w:rPr>
        <w:t>околицями</w:t>
      </w:r>
      <w:r>
        <w:t></w:t>
      </w:r>
      <w:r>
        <w:rPr>
          <w:rFonts w:hint="eastAsia"/>
        </w:rPr>
        <w:t>перейшла</w:t>
      </w:r>
      <w:r>
        <w:t></w:t>
      </w:r>
      <w:r>
        <w:rPr>
          <w:rFonts w:hint="eastAsia"/>
        </w:rPr>
        <w:t>у</w:t>
      </w:r>
      <w:r>
        <w:t></w:t>
      </w:r>
      <w:r>
        <w:rPr>
          <w:rFonts w:hint="eastAsia"/>
        </w:rPr>
        <w:t>спадок</w:t>
      </w:r>
    </w:p>
    <w:p w:rsidR="00BA72AB" w:rsidRDefault="00BA72AB" w:rsidP="00BA72AB">
      <w:r>
        <w:rPr>
          <w:rFonts w:hint="eastAsia"/>
        </w:rPr>
        <w:t>його</w:t>
      </w:r>
      <w:r>
        <w:t></w:t>
      </w:r>
      <w:r>
        <w:rPr>
          <w:rFonts w:hint="eastAsia"/>
        </w:rPr>
        <w:t>синові</w:t>
      </w:r>
      <w:r>
        <w:t></w:t>
      </w:r>
      <w:r>
        <w:t></w:t>
      </w:r>
      <w:r>
        <w:rPr>
          <w:rFonts w:hint="eastAsia"/>
        </w:rPr>
        <w:t>Дмитру</w:t>
      </w:r>
      <w:r>
        <w:t></w:t>
      </w:r>
      <w:r>
        <w:rPr>
          <w:rFonts w:hint="eastAsia"/>
        </w:rPr>
        <w:t>Хорвату</w:t>
      </w:r>
      <w:r>
        <w:t></w:t>
      </w:r>
    </w:p>
    <w:p w:rsidR="00BA72AB" w:rsidRDefault="00BA72AB" w:rsidP="00BA72AB">
      <w:r>
        <w:rPr>
          <w:rFonts w:hint="eastAsia"/>
        </w:rPr>
        <w:t>Отже</w:t>
      </w:r>
      <w:r>
        <w:t></w:t>
      </w:r>
      <w:r>
        <w:t></w:t>
      </w:r>
      <w:r>
        <w:rPr>
          <w:rFonts w:hint="eastAsia"/>
        </w:rPr>
        <w:t>адміністративна</w:t>
      </w:r>
      <w:r>
        <w:t></w:t>
      </w:r>
      <w:r>
        <w:rPr>
          <w:rFonts w:hint="eastAsia"/>
        </w:rPr>
        <w:t>та</w:t>
      </w:r>
      <w:r>
        <w:t></w:t>
      </w:r>
      <w:r>
        <w:rPr>
          <w:rFonts w:hint="eastAsia"/>
        </w:rPr>
        <w:t>господарська</w:t>
      </w:r>
      <w:r>
        <w:t></w:t>
      </w:r>
      <w:r>
        <w:rPr>
          <w:rFonts w:hint="eastAsia"/>
        </w:rPr>
        <w:t>діяльність</w:t>
      </w:r>
      <w:r>
        <w:t></w:t>
      </w:r>
      <w:r>
        <w:rPr>
          <w:rFonts w:hint="eastAsia"/>
        </w:rPr>
        <w:t>І</w:t>
      </w:r>
      <w:r>
        <w:t></w:t>
      </w:r>
      <w:r>
        <w:t></w:t>
      </w:r>
      <w:r>
        <w:rPr>
          <w:rFonts w:hint="eastAsia"/>
        </w:rPr>
        <w:t>Хорвата</w:t>
      </w:r>
      <w:r>
        <w:t></w:t>
      </w:r>
      <w:r>
        <w:rPr>
          <w:rFonts w:hint="eastAsia"/>
        </w:rPr>
        <w:t>під</w:t>
      </w:r>
      <w:r>
        <w:t></w:t>
      </w:r>
      <w:r>
        <w:rPr>
          <w:rFonts w:hint="eastAsia"/>
        </w:rPr>
        <w:t>час</w:t>
      </w:r>
    </w:p>
    <w:p w:rsidR="00BA72AB" w:rsidRDefault="00BA72AB" w:rsidP="00BA72AB">
      <w:r>
        <w:rPr>
          <w:rFonts w:hint="eastAsia"/>
        </w:rPr>
        <w:t>керівництва</w:t>
      </w:r>
      <w:r>
        <w:t></w:t>
      </w:r>
      <w:r>
        <w:rPr>
          <w:rFonts w:hint="eastAsia"/>
        </w:rPr>
        <w:t>Новою</w:t>
      </w:r>
      <w:r>
        <w:t></w:t>
      </w:r>
      <w:r>
        <w:rPr>
          <w:rFonts w:hint="eastAsia"/>
        </w:rPr>
        <w:t>Сербією</w:t>
      </w:r>
      <w:r>
        <w:t></w:t>
      </w:r>
      <w:r>
        <w:rPr>
          <w:rFonts w:hint="eastAsia"/>
        </w:rPr>
        <w:t>на</w:t>
      </w:r>
      <w:r>
        <w:t></w:t>
      </w:r>
      <w:r>
        <w:rPr>
          <w:rFonts w:hint="eastAsia"/>
        </w:rPr>
        <w:t>посаді</w:t>
      </w:r>
      <w:r>
        <w:t></w:t>
      </w:r>
      <w:r>
        <w:rPr>
          <w:rFonts w:hint="eastAsia"/>
        </w:rPr>
        <w:t>командира</w:t>
      </w:r>
      <w:r>
        <w:t></w:t>
      </w:r>
      <w:r>
        <w:rPr>
          <w:rFonts w:hint="eastAsia"/>
        </w:rPr>
        <w:t>Гусарського</w:t>
      </w:r>
      <w:r>
        <w:t></w:t>
      </w:r>
      <w:r>
        <w:rPr>
          <w:rFonts w:hint="eastAsia"/>
        </w:rPr>
        <w:t>полку</w:t>
      </w:r>
      <w:r>
        <w:t></w:t>
      </w:r>
      <w:r>
        <w:rPr>
          <w:rFonts w:hint="eastAsia"/>
        </w:rPr>
        <w:t>та</w:t>
      </w:r>
    </w:p>
    <w:p w:rsidR="00BA72AB" w:rsidRDefault="00BA72AB" w:rsidP="00BA72AB">
      <w:r>
        <w:rPr>
          <w:rFonts w:hint="eastAsia"/>
        </w:rPr>
        <w:t>Новосербського</w:t>
      </w:r>
      <w:r>
        <w:t></w:t>
      </w:r>
      <w:r>
        <w:rPr>
          <w:rFonts w:hint="eastAsia"/>
        </w:rPr>
        <w:t>військового</w:t>
      </w:r>
      <w:r>
        <w:t></w:t>
      </w:r>
      <w:r>
        <w:rPr>
          <w:rFonts w:hint="eastAsia"/>
        </w:rPr>
        <w:t>корпусу</w:t>
      </w:r>
      <w:r>
        <w:t></w:t>
      </w:r>
      <w:r>
        <w:rPr>
          <w:rFonts w:hint="eastAsia"/>
        </w:rPr>
        <w:t>визначала</w:t>
      </w:r>
      <w:r>
        <w:t></w:t>
      </w:r>
      <w:r>
        <w:rPr>
          <w:rFonts w:hint="eastAsia"/>
        </w:rPr>
        <w:t>розвиток</w:t>
      </w:r>
      <w:r>
        <w:t></w:t>
      </w:r>
      <w:r>
        <w:rPr>
          <w:rFonts w:hint="eastAsia"/>
        </w:rPr>
        <w:t>значної</w:t>
      </w:r>
      <w:r>
        <w:t></w:t>
      </w:r>
      <w:r>
        <w:rPr>
          <w:rFonts w:hint="eastAsia"/>
        </w:rPr>
        <w:t>території</w:t>
      </w:r>
    </w:p>
    <w:p w:rsidR="00BA72AB" w:rsidRDefault="00BA72AB" w:rsidP="00BA72AB">
      <w:r>
        <w:rPr>
          <w:rFonts w:hint="eastAsia"/>
        </w:rPr>
        <w:t>Правобережжя</w:t>
      </w:r>
      <w:r>
        <w:t></w:t>
      </w:r>
      <w:r>
        <w:rPr>
          <w:rFonts w:hint="eastAsia"/>
        </w:rPr>
        <w:t>в</w:t>
      </w:r>
      <w:r>
        <w:t></w:t>
      </w:r>
      <w:r>
        <w:t></w:t>
      </w:r>
      <w:r>
        <w:t></w:t>
      </w:r>
      <w:r>
        <w:t></w:t>
      </w:r>
      <w:r>
        <w:t></w:t>
      </w:r>
      <w:r>
        <w:t></w:t>
      </w:r>
      <w:r>
        <w:rPr>
          <w:rFonts w:hint="eastAsia"/>
        </w:rPr>
        <w:t>х</w:t>
      </w:r>
      <w:r>
        <w:t></w:t>
      </w:r>
      <w:r>
        <w:rPr>
          <w:rFonts w:hint="eastAsia"/>
        </w:rPr>
        <w:t>рр</w:t>
      </w:r>
      <w:r>
        <w:t></w:t>
      </w:r>
      <w:r>
        <w:t></w:t>
      </w:r>
      <w:r>
        <w:rPr>
          <w:rFonts w:hint="eastAsia"/>
        </w:rPr>
        <w:t>Ця</w:t>
      </w:r>
      <w:r>
        <w:t></w:t>
      </w:r>
      <w:r>
        <w:rPr>
          <w:rFonts w:hint="eastAsia"/>
        </w:rPr>
        <w:t>діяльність</w:t>
      </w:r>
      <w:r>
        <w:t></w:t>
      </w:r>
      <w:r>
        <w:rPr>
          <w:rFonts w:hint="eastAsia"/>
        </w:rPr>
        <w:t>мала</w:t>
      </w:r>
      <w:r>
        <w:t></w:t>
      </w:r>
      <w:r>
        <w:rPr>
          <w:rFonts w:hint="eastAsia"/>
        </w:rPr>
        <w:t>наслідки</w:t>
      </w:r>
      <w:r>
        <w:t></w:t>
      </w:r>
      <w:r>
        <w:rPr>
          <w:rFonts w:hint="eastAsia"/>
        </w:rPr>
        <w:t>як</w:t>
      </w:r>
      <w:r>
        <w:t></w:t>
      </w:r>
      <w:r>
        <w:rPr>
          <w:rFonts w:hint="eastAsia"/>
        </w:rPr>
        <w:t>для</w:t>
      </w:r>
      <w:r>
        <w:t></w:t>
      </w:r>
      <w:r>
        <w:rPr>
          <w:rFonts w:hint="eastAsia"/>
        </w:rPr>
        <w:t>політичної</w:t>
      </w:r>
      <w:r>
        <w:t></w:t>
      </w:r>
      <w:r>
        <w:t></w:t>
      </w:r>
      <w:r>
        <w:rPr>
          <w:rFonts w:hint="eastAsia"/>
        </w:rPr>
        <w:t>так</w:t>
      </w:r>
    </w:p>
    <w:p w:rsidR="00BA72AB" w:rsidRDefault="00BA72AB" w:rsidP="00BA72AB">
      <w:r>
        <w:rPr>
          <w:rFonts w:hint="eastAsia"/>
        </w:rPr>
        <w:t>і</w:t>
      </w:r>
      <w:r>
        <w:t></w:t>
      </w:r>
      <w:r>
        <w:rPr>
          <w:rFonts w:hint="eastAsia"/>
        </w:rPr>
        <w:t>для</w:t>
      </w:r>
      <w:r>
        <w:t></w:t>
      </w:r>
      <w:r>
        <w:rPr>
          <w:rFonts w:hint="eastAsia"/>
        </w:rPr>
        <w:t>соціально</w:t>
      </w:r>
      <w:r>
        <w:t></w:t>
      </w:r>
      <w:r>
        <w:rPr>
          <w:rFonts w:hint="eastAsia"/>
        </w:rPr>
        <w:t>економічної</w:t>
      </w:r>
      <w:r>
        <w:t></w:t>
      </w:r>
      <w:r>
        <w:rPr>
          <w:rFonts w:hint="eastAsia"/>
        </w:rPr>
        <w:t>історії</w:t>
      </w:r>
      <w:r>
        <w:t></w:t>
      </w:r>
      <w:r>
        <w:rPr>
          <w:rFonts w:hint="eastAsia"/>
        </w:rPr>
        <w:t>регіону</w:t>
      </w:r>
      <w:r>
        <w:t></w:t>
      </w:r>
      <w:r>
        <w:t></w:t>
      </w:r>
      <w:r>
        <w:rPr>
          <w:rFonts w:hint="eastAsia"/>
        </w:rPr>
        <w:t>передусім</w:t>
      </w:r>
      <w:r>
        <w:t></w:t>
      </w:r>
      <w:r>
        <w:t></w:t>
      </w:r>
      <w:r>
        <w:rPr>
          <w:rFonts w:hint="eastAsia"/>
        </w:rPr>
        <w:t>території</w:t>
      </w:r>
      <w:r>
        <w:t></w:t>
      </w:r>
      <w:r>
        <w:rPr>
          <w:rFonts w:hint="eastAsia"/>
        </w:rPr>
        <w:t>сучасної</w:t>
      </w:r>
    </w:p>
    <w:p w:rsidR="00BA72AB" w:rsidRDefault="00BA72AB" w:rsidP="00BA72AB">
      <w:r>
        <w:rPr>
          <w:rFonts w:hint="eastAsia"/>
        </w:rPr>
        <w:t>Кіровоградщини</w:t>
      </w:r>
      <w:r>
        <w:t></w:t>
      </w:r>
      <w:r>
        <w:t></w:t>
      </w:r>
      <w:r>
        <w:t></w:t>
      </w:r>
      <w:r>
        <w:rPr>
          <w:rFonts w:hint="eastAsia"/>
        </w:rPr>
        <w:t>Ліквідація</w:t>
      </w:r>
      <w:r>
        <w:t></w:t>
      </w:r>
      <w:r>
        <w:rPr>
          <w:rFonts w:hint="eastAsia"/>
        </w:rPr>
        <w:t>Нової</w:t>
      </w:r>
      <w:r>
        <w:t></w:t>
      </w:r>
      <w:r>
        <w:rPr>
          <w:rFonts w:hint="eastAsia"/>
        </w:rPr>
        <w:t>Сербії</w:t>
      </w:r>
      <w:r>
        <w:t></w:t>
      </w:r>
      <w:r>
        <w:t></w:t>
      </w:r>
      <w:r>
        <w:rPr>
          <w:rFonts w:hint="eastAsia"/>
        </w:rPr>
        <w:t>а</w:t>
      </w:r>
      <w:r>
        <w:t></w:t>
      </w:r>
      <w:r>
        <w:rPr>
          <w:rFonts w:hint="eastAsia"/>
        </w:rPr>
        <w:t>пізніше</w:t>
      </w:r>
      <w:r>
        <w:t></w:t>
      </w:r>
      <w:r>
        <w:rPr>
          <w:rFonts w:hint="eastAsia"/>
        </w:rPr>
        <w:t>й</w:t>
      </w:r>
      <w:r>
        <w:t></w:t>
      </w:r>
      <w:r>
        <w:rPr>
          <w:rFonts w:hint="eastAsia"/>
        </w:rPr>
        <w:t>Запорозької</w:t>
      </w:r>
      <w:r>
        <w:t></w:t>
      </w:r>
      <w:r>
        <w:rPr>
          <w:rFonts w:hint="eastAsia"/>
        </w:rPr>
        <w:t>Січі</w:t>
      </w:r>
      <w:r>
        <w:t></w:t>
      </w:r>
    </w:p>
    <w:p w:rsidR="00BA72AB" w:rsidRDefault="00BA72AB" w:rsidP="00BA72AB">
      <w:r>
        <w:rPr>
          <w:rFonts w:hint="eastAsia"/>
        </w:rPr>
        <w:t>призвела</w:t>
      </w:r>
      <w:r>
        <w:t></w:t>
      </w:r>
      <w:r>
        <w:rPr>
          <w:rFonts w:hint="eastAsia"/>
        </w:rPr>
        <w:t>до</w:t>
      </w:r>
      <w:r>
        <w:t></w:t>
      </w:r>
      <w:r>
        <w:rPr>
          <w:rFonts w:hint="eastAsia"/>
        </w:rPr>
        <w:t>активізації</w:t>
      </w:r>
      <w:r>
        <w:t></w:t>
      </w:r>
      <w:r>
        <w:rPr>
          <w:rFonts w:hint="eastAsia"/>
        </w:rPr>
        <w:t>колонізаційної</w:t>
      </w:r>
      <w:r>
        <w:t></w:t>
      </w:r>
      <w:r>
        <w:rPr>
          <w:rFonts w:hint="eastAsia"/>
        </w:rPr>
        <w:t>політики</w:t>
      </w:r>
      <w:r>
        <w:t></w:t>
      </w:r>
      <w:r>
        <w:rPr>
          <w:rFonts w:hint="eastAsia"/>
        </w:rPr>
        <w:t>Російської</w:t>
      </w:r>
      <w:r>
        <w:t></w:t>
      </w:r>
      <w:r>
        <w:rPr>
          <w:rFonts w:hint="eastAsia"/>
        </w:rPr>
        <w:t>імперії</w:t>
      </w:r>
      <w:r>
        <w:t></w:t>
      </w:r>
      <w:r>
        <w:rPr>
          <w:rFonts w:hint="eastAsia"/>
        </w:rPr>
        <w:t>в</w:t>
      </w:r>
      <w:r>
        <w:t></w:t>
      </w:r>
      <w:r>
        <w:rPr>
          <w:rFonts w:hint="eastAsia"/>
        </w:rPr>
        <w:t>степових</w:t>
      </w:r>
    </w:p>
    <w:p w:rsidR="00BA72AB" w:rsidRDefault="00BA72AB" w:rsidP="00BA72AB">
      <w:r>
        <w:rPr>
          <w:rFonts w:hint="eastAsia"/>
        </w:rPr>
        <w:t>територіях</w:t>
      </w:r>
      <w:r>
        <w:t></w:t>
      </w:r>
      <w:r>
        <w:rPr>
          <w:rFonts w:hint="eastAsia"/>
        </w:rPr>
        <w:t>та</w:t>
      </w:r>
      <w:r>
        <w:t></w:t>
      </w:r>
      <w:r>
        <w:rPr>
          <w:rFonts w:hint="eastAsia"/>
        </w:rPr>
        <w:t>подальшої</w:t>
      </w:r>
      <w:r>
        <w:t></w:t>
      </w:r>
      <w:r>
        <w:rPr>
          <w:rFonts w:hint="eastAsia"/>
        </w:rPr>
        <w:t>зовнішньої</w:t>
      </w:r>
      <w:r>
        <w:t></w:t>
      </w:r>
      <w:r>
        <w:rPr>
          <w:rFonts w:hint="eastAsia"/>
        </w:rPr>
        <w:t>експансії</w:t>
      </w:r>
      <w:r>
        <w:t></w:t>
      </w:r>
      <w:r>
        <w:rPr>
          <w:rFonts w:hint="eastAsia"/>
        </w:rPr>
        <w:t>держави</w:t>
      </w:r>
      <w:r>
        <w:t></w:t>
      </w:r>
      <w:r>
        <w:rPr>
          <w:rFonts w:hint="eastAsia"/>
        </w:rPr>
        <w:t>у</w:t>
      </w:r>
      <w:r>
        <w:t></w:t>
      </w:r>
      <w:r>
        <w:rPr>
          <w:rFonts w:hint="eastAsia"/>
        </w:rPr>
        <w:t>напрямку</w:t>
      </w:r>
      <w:r>
        <w:t></w:t>
      </w:r>
      <w:r>
        <w:rPr>
          <w:rFonts w:hint="eastAsia"/>
        </w:rPr>
        <w:t>Чорного</w:t>
      </w:r>
    </w:p>
    <w:p w:rsidR="00BA72AB" w:rsidRPr="00BA72AB" w:rsidRDefault="00BA72AB" w:rsidP="00BA72AB">
      <w:r>
        <w:rPr>
          <w:rFonts w:hint="eastAsia"/>
        </w:rPr>
        <w:t>моря</w:t>
      </w:r>
      <w:r>
        <w:t></w:t>
      </w:r>
      <w:r>
        <w:rPr>
          <w:rFonts w:hint="eastAsia"/>
        </w:rPr>
        <w:t>в</w:t>
      </w:r>
      <w:r>
        <w:t></w:t>
      </w:r>
      <w:r>
        <w:rPr>
          <w:rFonts w:hint="eastAsia"/>
        </w:rPr>
        <w:t>останній</w:t>
      </w:r>
      <w:r>
        <w:t></w:t>
      </w:r>
      <w:r>
        <w:rPr>
          <w:rFonts w:hint="eastAsia"/>
        </w:rPr>
        <w:t>третині</w:t>
      </w:r>
      <w:r>
        <w:t></w:t>
      </w:r>
      <w:r>
        <w:t></w:t>
      </w:r>
      <w:r>
        <w:t></w:t>
      </w:r>
      <w:r>
        <w:t></w:t>
      </w:r>
      <w:r>
        <w:t></w:t>
      </w:r>
      <w:r>
        <w:t></w:t>
      </w:r>
      <w:r>
        <w:t></w:t>
      </w:r>
      <w:r>
        <w:rPr>
          <w:rFonts w:hint="eastAsia"/>
        </w:rPr>
        <w:t>ст</w:t>
      </w:r>
      <w:r>
        <w:t></w:t>
      </w:r>
    </w:p>
    <w:sectPr w:rsidR="00BA72AB" w:rsidRPr="00BA72A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A72AB" w:rsidRPr="00BA72AB">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89A85-C27E-49B4-8AD8-7C6243AA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22</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2022-03-01T18:56:00Z</dcterms:created>
  <dcterms:modified xsi:type="dcterms:W3CDTF">2022-03-02T10:08:00Z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