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12B96"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Семчук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Лидия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Ивановна</w:t>
      </w:r>
      <w:r w:rsidRPr="0093004C">
        <w:rPr>
          <w:rFonts w:ascii="Helvetica" w:hAnsi="Helvetica" w:cs="Helvetica"/>
          <w:b/>
          <w:bCs/>
          <w:color w:val="222222"/>
          <w:sz w:val="21"/>
          <w:szCs w:val="21"/>
        </w:rPr>
        <w:t>.</w:t>
      </w:r>
    </w:p>
    <w:p w14:paraId="0DD1F608"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Молекулярно</w:t>
      </w:r>
      <w:r w:rsidRPr="0093004C">
        <w:rPr>
          <w:rFonts w:ascii="Helvetica" w:hAnsi="Helvetica" w:cs="Helvetica"/>
          <w:b/>
          <w:bCs/>
          <w:color w:val="222222"/>
          <w:sz w:val="21"/>
          <w:szCs w:val="21"/>
        </w:rPr>
        <w:t>-</w:t>
      </w:r>
      <w:r w:rsidRPr="0093004C">
        <w:rPr>
          <w:rFonts w:ascii="Helvetica" w:hAnsi="Helvetica" w:cs="Helvetica" w:hint="eastAsia"/>
          <w:b/>
          <w:bCs/>
          <w:color w:val="222222"/>
          <w:sz w:val="21"/>
          <w:szCs w:val="21"/>
        </w:rPr>
        <w:t>биологические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свойства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123, 788/8 </w:t>
      </w:r>
      <w:proofErr w:type="spellStart"/>
      <w:r w:rsidRPr="0093004C">
        <w:rPr>
          <w:rFonts w:ascii="Helvetica" w:hAnsi="Helvetica" w:cs="Helvetica"/>
          <w:b/>
          <w:bCs/>
          <w:color w:val="222222"/>
          <w:sz w:val="21"/>
          <w:szCs w:val="21"/>
        </w:rPr>
        <w:t>Pseudomonas</w:t>
      </w:r>
      <w:proofErr w:type="spellEnd"/>
      <w:r w:rsidRPr="0093004C">
        <w:rPr>
          <w:rFonts w:ascii="Helvetica" w:hAnsi="Helvetica" w:cs="Helvetica"/>
          <w:b/>
          <w:bCs/>
          <w:color w:val="222222"/>
          <w:sz w:val="21"/>
          <w:szCs w:val="21"/>
        </w:rPr>
        <w:t xml:space="preserve"> : </w:t>
      </w:r>
      <w:r w:rsidRPr="0093004C">
        <w:rPr>
          <w:rFonts w:ascii="Helvetica" w:hAnsi="Helvetica" w:cs="Helvetica" w:hint="eastAsia"/>
          <w:b/>
          <w:bCs/>
          <w:color w:val="222222"/>
          <w:sz w:val="21"/>
          <w:szCs w:val="21"/>
        </w:rPr>
        <w:t>диссертация</w:t>
      </w:r>
      <w:r w:rsidRPr="0093004C">
        <w:rPr>
          <w:rFonts w:ascii="Helvetica" w:hAnsi="Helvetica" w:cs="Helvetica"/>
          <w:b/>
          <w:bCs/>
          <w:color w:val="222222"/>
          <w:sz w:val="21"/>
          <w:szCs w:val="21"/>
        </w:rPr>
        <w:t xml:space="preserve"> ... </w:t>
      </w:r>
      <w:r w:rsidRPr="0093004C">
        <w:rPr>
          <w:rFonts w:ascii="Helvetica" w:hAnsi="Helvetica" w:cs="Helvetica" w:hint="eastAsia"/>
          <w:b/>
          <w:bCs/>
          <w:color w:val="222222"/>
          <w:sz w:val="21"/>
          <w:szCs w:val="21"/>
        </w:rPr>
        <w:t>кандидата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биологических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наук</w:t>
      </w:r>
      <w:r w:rsidRPr="0093004C">
        <w:rPr>
          <w:rFonts w:ascii="Helvetica" w:hAnsi="Helvetica" w:cs="Helvetica"/>
          <w:b/>
          <w:bCs/>
          <w:color w:val="222222"/>
          <w:sz w:val="21"/>
          <w:szCs w:val="21"/>
        </w:rPr>
        <w:t xml:space="preserve"> : 03.00.06. - </w:t>
      </w:r>
      <w:r w:rsidRPr="0093004C">
        <w:rPr>
          <w:rFonts w:ascii="Helvetica" w:hAnsi="Helvetica" w:cs="Helvetica" w:hint="eastAsia"/>
          <w:b/>
          <w:bCs/>
          <w:color w:val="222222"/>
          <w:sz w:val="21"/>
          <w:szCs w:val="21"/>
        </w:rPr>
        <w:t>Киев</w:t>
      </w:r>
      <w:r w:rsidRPr="0093004C">
        <w:rPr>
          <w:rFonts w:ascii="Helvetica" w:hAnsi="Helvetica" w:cs="Helvetica"/>
          <w:b/>
          <w:bCs/>
          <w:color w:val="222222"/>
          <w:sz w:val="21"/>
          <w:szCs w:val="21"/>
        </w:rPr>
        <w:t xml:space="preserve">, 1991. - 138 </w:t>
      </w:r>
      <w:r w:rsidRPr="0093004C">
        <w:rPr>
          <w:rFonts w:ascii="Helvetica" w:hAnsi="Helvetica" w:cs="Helvetica" w:hint="eastAsia"/>
          <w:b/>
          <w:bCs/>
          <w:color w:val="222222"/>
          <w:sz w:val="21"/>
          <w:szCs w:val="21"/>
        </w:rPr>
        <w:t>с</w:t>
      </w:r>
      <w:r w:rsidRPr="0093004C">
        <w:rPr>
          <w:rFonts w:ascii="Helvetica" w:hAnsi="Helvetica" w:cs="Helvetica"/>
          <w:b/>
          <w:bCs/>
          <w:color w:val="222222"/>
          <w:sz w:val="21"/>
          <w:szCs w:val="21"/>
        </w:rPr>
        <w:t xml:space="preserve">. : </w:t>
      </w:r>
      <w:r w:rsidRPr="0093004C">
        <w:rPr>
          <w:rFonts w:ascii="Helvetica" w:hAnsi="Helvetica" w:cs="Helvetica" w:hint="eastAsia"/>
          <w:b/>
          <w:bCs/>
          <w:color w:val="222222"/>
          <w:sz w:val="21"/>
          <w:szCs w:val="21"/>
        </w:rPr>
        <w:t>ил</w:t>
      </w:r>
      <w:r w:rsidRPr="0093004C">
        <w:rPr>
          <w:rFonts w:ascii="Helvetica" w:hAnsi="Helvetica" w:cs="Helvetica"/>
          <w:b/>
          <w:bCs/>
          <w:color w:val="222222"/>
          <w:sz w:val="21"/>
          <w:szCs w:val="21"/>
        </w:rPr>
        <w:t>.</w:t>
      </w:r>
    </w:p>
    <w:p w14:paraId="4AD850E5"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больше</w:t>
      </w:r>
    </w:p>
    <w:p w14:paraId="67A43FAD"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Цитаты</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из</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текста</w:t>
      </w:r>
      <w:r w:rsidRPr="0093004C">
        <w:rPr>
          <w:rFonts w:ascii="Helvetica" w:hAnsi="Helvetica" w:cs="Helvetica"/>
          <w:b/>
          <w:bCs/>
          <w:color w:val="222222"/>
          <w:sz w:val="21"/>
          <w:szCs w:val="21"/>
        </w:rPr>
        <w:t>:</w:t>
      </w:r>
    </w:p>
    <w:p w14:paraId="232BAB9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стр</w:t>
      </w:r>
      <w:r w:rsidRPr="0093004C">
        <w:rPr>
          <w:rFonts w:ascii="Helvetica" w:hAnsi="Helvetica" w:cs="Helvetica"/>
          <w:b/>
          <w:bCs/>
          <w:color w:val="222222"/>
          <w:sz w:val="21"/>
          <w:szCs w:val="21"/>
        </w:rPr>
        <w:t>. 1</w:t>
      </w:r>
    </w:p>
    <w:p w14:paraId="5D61736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КИЕВСКИЙ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ОРДЕНА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ЛЕНИНА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ОРДЕНА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ОКТЯБРЬСКОЙ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РЕВОЛЮЦИИ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ГОСУДАРСТВЕННЫЙ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УНИВЕРСИТЕТ</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ш</w:t>
      </w:r>
      <w:r w:rsidRPr="0093004C">
        <w:rPr>
          <w:rFonts w:ascii="Helvetica" w:hAnsi="Helvetica" w:cs="Helvetica"/>
          <w:b/>
          <w:bCs/>
          <w:color w:val="222222"/>
          <w:sz w:val="21"/>
          <w:szCs w:val="21"/>
        </w:rPr>
        <w:t xml:space="preserve"> . </w:t>
      </w:r>
      <w:r w:rsidRPr="0093004C">
        <w:rPr>
          <w:rFonts w:ascii="Helvetica" w:hAnsi="Helvetica" w:cs="Helvetica" w:hint="eastAsia"/>
          <w:b/>
          <w:bCs/>
          <w:color w:val="222222"/>
          <w:sz w:val="21"/>
          <w:szCs w:val="21"/>
        </w:rPr>
        <w:t>Т</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Г</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ШЕВЧЕНКО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правах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рукопйсй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Семчук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Лидия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Ивановна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МОЛЕКУЛЙРНО</w:t>
      </w:r>
      <w:r w:rsidRPr="0093004C">
        <w:rPr>
          <w:rFonts w:ascii="Helvetica" w:hAnsi="Helvetica" w:cs="Helvetica"/>
          <w:b/>
          <w:bCs/>
          <w:color w:val="222222"/>
          <w:sz w:val="21"/>
          <w:szCs w:val="21"/>
        </w:rPr>
        <w:t>-</w:t>
      </w:r>
      <w:r w:rsidRPr="0093004C">
        <w:rPr>
          <w:rFonts w:ascii="Helvetica" w:hAnsi="Helvetica" w:cs="Helvetica" w:hint="eastAsia"/>
          <w:b/>
          <w:bCs/>
          <w:color w:val="222222"/>
          <w:sz w:val="21"/>
          <w:szCs w:val="21"/>
        </w:rPr>
        <w:t>ЕИОЛОГИЧЕСКЙЕ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СВОЙСТВА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123, 788/8 PSEUDOMONAS 03. 00</w:t>
      </w:r>
      <w:r w:rsidRPr="0093004C">
        <w:rPr>
          <w:rFonts w:ascii="Helvetica" w:hAnsi="Helvetica" w:cs="Helvetica" w:hint="eastAsia"/>
          <w:b/>
          <w:bCs/>
          <w:color w:val="222222"/>
          <w:sz w:val="21"/>
          <w:szCs w:val="21"/>
        </w:rPr>
        <w:t>о</w:t>
      </w:r>
      <w:r w:rsidRPr="0093004C">
        <w:rPr>
          <w:rFonts w:ascii="Helvetica" w:hAnsi="Helvetica" w:cs="Helvetica"/>
          <w:b/>
          <w:bCs/>
          <w:color w:val="222222"/>
          <w:sz w:val="21"/>
          <w:szCs w:val="21"/>
        </w:rPr>
        <w:t xml:space="preserve"> 06 - </w:t>
      </w:r>
      <w:r w:rsidRPr="0093004C">
        <w:rPr>
          <w:rFonts w:ascii="Helvetica" w:hAnsi="Helvetica" w:cs="Helvetica" w:hint="eastAsia"/>
          <w:b/>
          <w:bCs/>
          <w:color w:val="222222"/>
          <w:sz w:val="21"/>
          <w:szCs w:val="21"/>
        </w:rPr>
        <w:t>вирусология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Диссертация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соискание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ученой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степени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кандидата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биологических</w:t>
      </w:r>
    </w:p>
    <w:p w14:paraId="7E940F53"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стр</w:t>
      </w:r>
      <w:r w:rsidRPr="0093004C">
        <w:rPr>
          <w:rFonts w:ascii="Helvetica" w:hAnsi="Helvetica" w:cs="Helvetica"/>
          <w:b/>
          <w:bCs/>
          <w:color w:val="222222"/>
          <w:sz w:val="21"/>
          <w:szCs w:val="21"/>
        </w:rPr>
        <w:t>. 43</w:t>
      </w:r>
    </w:p>
    <w:p w14:paraId="111CE11C"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состава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123 , 788/8 -, </w:t>
      </w:r>
      <w:r w:rsidRPr="0093004C">
        <w:rPr>
          <w:rFonts w:ascii="Helvetica" w:hAnsi="Helvetica" w:cs="Helvetica" w:hint="eastAsia"/>
          <w:b/>
          <w:bCs/>
          <w:color w:val="222222"/>
          <w:sz w:val="21"/>
          <w:szCs w:val="21"/>
        </w:rPr>
        <w:t>Для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разделения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пожпептидов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определения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молекулярных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масс</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использовали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вертикальный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пластинчатый</w:t>
      </w:r>
    </w:p>
    <w:p w14:paraId="1BF4AFB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стр</w:t>
      </w:r>
      <w:r w:rsidRPr="0093004C">
        <w:rPr>
          <w:rFonts w:ascii="Helvetica" w:hAnsi="Helvetica" w:cs="Helvetica"/>
          <w:b/>
          <w:bCs/>
          <w:color w:val="222222"/>
          <w:sz w:val="21"/>
          <w:szCs w:val="21"/>
        </w:rPr>
        <w:t>. 77</w:t>
      </w:r>
    </w:p>
    <w:p w14:paraId="1504B57A"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4.4</w:t>
      </w:r>
      <w:r w:rsidRPr="0093004C">
        <w:rPr>
          <w:rFonts w:ascii="Helvetica" w:hAnsi="Helvetica" w:cs="Helvetica" w:hint="eastAsia"/>
          <w:b/>
          <w:bCs/>
          <w:color w:val="222222"/>
          <w:sz w:val="21"/>
          <w:szCs w:val="21"/>
        </w:rPr>
        <w:t>«</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Основные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характеристики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Ж</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123, 788/8 </w:t>
      </w:r>
      <w:r w:rsidRPr="0093004C">
        <w:rPr>
          <w:rFonts w:ascii="Helvetica" w:hAnsi="Helvetica" w:cs="Helvetica" w:hint="eastAsia"/>
          <w:b/>
          <w:bCs/>
          <w:color w:val="222222"/>
          <w:sz w:val="21"/>
          <w:szCs w:val="21"/>
        </w:rPr>
        <w:t>Нуклеиновые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кислоты</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выделенные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из</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SB, 123, 788/8 </w:t>
      </w:r>
      <w:r w:rsidRPr="0093004C">
        <w:rPr>
          <w:rFonts w:ascii="Helvetica" w:hAnsi="Helvetica" w:cs="Helvetica" w:hint="eastAsia"/>
          <w:b/>
          <w:bCs/>
          <w:color w:val="222222"/>
          <w:sz w:val="21"/>
          <w:szCs w:val="21"/>
        </w:rPr>
        <w:t>использовали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работе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случав</w:t>
      </w:r>
    </w:p>
    <w:p w14:paraId="70B2C82F" w14:textId="77777777" w:rsidR="0093004C" w:rsidRPr="0093004C" w:rsidRDefault="0093004C" w:rsidP="0093004C">
      <w:pPr>
        <w:rPr>
          <w:rFonts w:ascii="Helvetica" w:hAnsi="Helvetica" w:cs="Helvetica"/>
          <w:b/>
          <w:bCs/>
          <w:color w:val="222222"/>
          <w:sz w:val="21"/>
          <w:szCs w:val="21"/>
        </w:rPr>
      </w:pPr>
    </w:p>
    <w:p w14:paraId="15B69C2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Оглавление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диссертации</w:t>
      </w:r>
    </w:p>
    <w:p w14:paraId="19904494"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кандидат</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биологических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наук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Семчук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Лидия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Ивановна</w:t>
      </w:r>
    </w:p>
    <w:p w14:paraId="4EA3AA25"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Введение</w:t>
      </w:r>
    </w:p>
    <w:p w14:paraId="77C3391C" w14:textId="77777777" w:rsidR="0093004C" w:rsidRPr="0093004C" w:rsidRDefault="0093004C" w:rsidP="0093004C">
      <w:pPr>
        <w:rPr>
          <w:rFonts w:ascii="Helvetica" w:hAnsi="Helvetica" w:cs="Helvetica"/>
          <w:b/>
          <w:bCs/>
          <w:color w:val="222222"/>
          <w:sz w:val="21"/>
          <w:szCs w:val="21"/>
        </w:rPr>
      </w:pPr>
    </w:p>
    <w:p w14:paraId="1772E80D"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Глава</w:t>
      </w:r>
      <w:r w:rsidRPr="0093004C">
        <w:rPr>
          <w:rFonts w:ascii="Helvetica" w:hAnsi="Helvetica" w:cs="Helvetica"/>
          <w:b/>
          <w:bCs/>
          <w:color w:val="222222"/>
          <w:sz w:val="21"/>
          <w:szCs w:val="21"/>
        </w:rPr>
        <w:t xml:space="preserve"> I. </w:t>
      </w:r>
      <w:r w:rsidRPr="0093004C">
        <w:rPr>
          <w:rFonts w:ascii="Helvetica" w:hAnsi="Helvetica" w:cs="Helvetica" w:hint="eastAsia"/>
          <w:b/>
          <w:bCs/>
          <w:color w:val="222222"/>
          <w:sz w:val="21"/>
          <w:szCs w:val="21"/>
        </w:rPr>
        <w:t>ОБЗОР</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ЛИТЕРАТУРЫ</w:t>
      </w:r>
    </w:p>
    <w:p w14:paraId="2E3CFE62" w14:textId="77777777" w:rsidR="0093004C" w:rsidRPr="0093004C" w:rsidRDefault="0093004C" w:rsidP="0093004C">
      <w:pPr>
        <w:rPr>
          <w:rFonts w:ascii="Helvetica" w:hAnsi="Helvetica" w:cs="Helvetica"/>
          <w:b/>
          <w:bCs/>
          <w:color w:val="222222"/>
          <w:sz w:val="21"/>
          <w:szCs w:val="21"/>
        </w:rPr>
      </w:pPr>
    </w:p>
    <w:p w14:paraId="74F7D043"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lastRenderedPageBreak/>
        <w:t xml:space="preserve">1.1. </w:t>
      </w:r>
      <w:r w:rsidRPr="0093004C">
        <w:rPr>
          <w:rFonts w:ascii="Helvetica" w:hAnsi="Helvetica" w:cs="Helvetica" w:hint="eastAsia"/>
          <w:b/>
          <w:bCs/>
          <w:color w:val="222222"/>
          <w:sz w:val="21"/>
          <w:szCs w:val="21"/>
        </w:rPr>
        <w:t>Биологические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особенности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распространенность</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рода</w:t>
      </w:r>
      <w:r w:rsidRPr="0093004C">
        <w:rPr>
          <w:rFonts w:ascii="Helvetica" w:hAnsi="Helvetica" w:cs="Helvetica"/>
          <w:b/>
          <w:bCs/>
          <w:color w:val="222222"/>
          <w:sz w:val="21"/>
          <w:szCs w:val="21"/>
        </w:rPr>
        <w:t xml:space="preserve"> </w:t>
      </w:r>
      <w:proofErr w:type="spellStart"/>
      <w:r w:rsidRPr="0093004C">
        <w:rPr>
          <w:rFonts w:ascii="Helvetica" w:hAnsi="Helvetica" w:cs="Helvetica"/>
          <w:b/>
          <w:bCs/>
          <w:color w:val="222222"/>
          <w:sz w:val="21"/>
          <w:szCs w:val="21"/>
        </w:rPr>
        <w:t>Pseudomonas</w:t>
      </w:r>
      <w:proofErr w:type="spellEnd"/>
    </w:p>
    <w:p w14:paraId="61FD924C" w14:textId="77777777" w:rsidR="0093004C" w:rsidRPr="0093004C" w:rsidRDefault="0093004C" w:rsidP="0093004C">
      <w:pPr>
        <w:rPr>
          <w:rFonts w:ascii="Helvetica" w:hAnsi="Helvetica" w:cs="Helvetica"/>
          <w:b/>
          <w:bCs/>
          <w:color w:val="222222"/>
          <w:sz w:val="21"/>
          <w:szCs w:val="21"/>
        </w:rPr>
      </w:pPr>
    </w:p>
    <w:p w14:paraId="57E26678"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1.2. </w:t>
      </w:r>
      <w:r w:rsidRPr="0093004C">
        <w:rPr>
          <w:rFonts w:ascii="Helvetica" w:hAnsi="Helvetica" w:cs="Helvetica" w:hint="eastAsia"/>
          <w:b/>
          <w:bCs/>
          <w:color w:val="222222"/>
          <w:sz w:val="21"/>
          <w:szCs w:val="21"/>
        </w:rPr>
        <w:t>Морфологическое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разнообразие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характеристика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p>
    <w:p w14:paraId="2381E2E9" w14:textId="77777777" w:rsidR="0093004C" w:rsidRPr="0093004C" w:rsidRDefault="0093004C" w:rsidP="0093004C">
      <w:pPr>
        <w:rPr>
          <w:rFonts w:ascii="Helvetica" w:hAnsi="Helvetica" w:cs="Helvetica"/>
          <w:b/>
          <w:bCs/>
          <w:color w:val="222222"/>
          <w:sz w:val="21"/>
          <w:szCs w:val="21"/>
        </w:rPr>
      </w:pPr>
    </w:p>
    <w:p w14:paraId="48EACBE7"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1.3. </w:t>
      </w:r>
      <w:r w:rsidRPr="0093004C">
        <w:rPr>
          <w:rFonts w:ascii="Helvetica" w:hAnsi="Helvetica" w:cs="Helvetica" w:hint="eastAsia"/>
          <w:b/>
          <w:bCs/>
          <w:color w:val="222222"/>
          <w:sz w:val="21"/>
          <w:szCs w:val="21"/>
        </w:rPr>
        <w:t>Функции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белков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морфогенез</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w:t>
      </w:r>
    </w:p>
    <w:p w14:paraId="729D2CCA" w14:textId="77777777" w:rsidR="0093004C" w:rsidRPr="0093004C" w:rsidRDefault="0093004C" w:rsidP="0093004C">
      <w:pPr>
        <w:rPr>
          <w:rFonts w:ascii="Helvetica" w:hAnsi="Helvetica" w:cs="Helvetica"/>
          <w:b/>
          <w:bCs/>
          <w:color w:val="222222"/>
          <w:sz w:val="21"/>
          <w:szCs w:val="21"/>
        </w:rPr>
      </w:pPr>
    </w:p>
    <w:p w14:paraId="12CC335A"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1.4. </w:t>
      </w:r>
      <w:r w:rsidRPr="0093004C">
        <w:rPr>
          <w:rFonts w:ascii="Helvetica" w:hAnsi="Helvetica" w:cs="Helvetica" w:hint="eastAsia"/>
          <w:b/>
          <w:bCs/>
          <w:color w:val="222222"/>
          <w:sz w:val="21"/>
          <w:szCs w:val="21"/>
        </w:rPr>
        <w:t>Организация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геномов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w:t>
      </w:r>
    </w:p>
    <w:p w14:paraId="3EDAC1D0" w14:textId="77777777" w:rsidR="0093004C" w:rsidRPr="0093004C" w:rsidRDefault="0093004C" w:rsidP="0093004C">
      <w:pPr>
        <w:rPr>
          <w:rFonts w:ascii="Helvetica" w:hAnsi="Helvetica" w:cs="Helvetica"/>
          <w:b/>
          <w:bCs/>
          <w:color w:val="222222"/>
          <w:sz w:val="21"/>
          <w:szCs w:val="21"/>
        </w:rPr>
      </w:pPr>
    </w:p>
    <w:p w14:paraId="694A124A"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ЭКСПЕРИМЕНТАЛЬНАЯ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ЧАСТЬ</w:t>
      </w:r>
    </w:p>
    <w:p w14:paraId="59AC96E5" w14:textId="77777777" w:rsidR="0093004C" w:rsidRPr="0093004C" w:rsidRDefault="0093004C" w:rsidP="0093004C">
      <w:pPr>
        <w:rPr>
          <w:rFonts w:ascii="Helvetica" w:hAnsi="Helvetica" w:cs="Helvetica"/>
          <w:b/>
          <w:bCs/>
          <w:color w:val="222222"/>
          <w:sz w:val="21"/>
          <w:szCs w:val="21"/>
        </w:rPr>
      </w:pPr>
    </w:p>
    <w:p w14:paraId="4D25AC4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Глава</w:t>
      </w:r>
      <w:r w:rsidRPr="0093004C">
        <w:rPr>
          <w:rFonts w:ascii="Helvetica" w:hAnsi="Helvetica" w:cs="Helvetica"/>
          <w:b/>
          <w:bCs/>
          <w:color w:val="222222"/>
          <w:sz w:val="21"/>
          <w:szCs w:val="21"/>
        </w:rPr>
        <w:t xml:space="preserve"> 2. </w:t>
      </w:r>
      <w:r w:rsidRPr="0093004C">
        <w:rPr>
          <w:rFonts w:ascii="Helvetica" w:hAnsi="Helvetica" w:cs="Helvetica" w:hint="eastAsia"/>
          <w:b/>
          <w:bCs/>
          <w:color w:val="222222"/>
          <w:sz w:val="21"/>
          <w:szCs w:val="21"/>
        </w:rPr>
        <w:t>МАТЕРИАЛЫ</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МЕТОДЫ</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ИССЛЭДФАНИй</w:t>
      </w:r>
    </w:p>
    <w:p w14:paraId="394E0405" w14:textId="77777777" w:rsidR="0093004C" w:rsidRPr="0093004C" w:rsidRDefault="0093004C" w:rsidP="0093004C">
      <w:pPr>
        <w:rPr>
          <w:rFonts w:ascii="Helvetica" w:hAnsi="Helvetica" w:cs="Helvetica"/>
          <w:b/>
          <w:bCs/>
          <w:color w:val="222222"/>
          <w:sz w:val="21"/>
          <w:szCs w:val="21"/>
        </w:rPr>
      </w:pPr>
    </w:p>
    <w:p w14:paraId="00FCF575"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 </w:t>
      </w:r>
      <w:r w:rsidRPr="0093004C">
        <w:rPr>
          <w:rFonts w:ascii="Helvetica" w:hAnsi="Helvetica" w:cs="Helvetica" w:hint="eastAsia"/>
          <w:b/>
          <w:bCs/>
          <w:color w:val="222222"/>
          <w:sz w:val="21"/>
          <w:szCs w:val="21"/>
        </w:rPr>
        <w:t>Источники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p>
    <w:p w14:paraId="0361417B" w14:textId="77777777" w:rsidR="0093004C" w:rsidRPr="0093004C" w:rsidRDefault="0093004C" w:rsidP="0093004C">
      <w:pPr>
        <w:rPr>
          <w:rFonts w:ascii="Helvetica" w:hAnsi="Helvetica" w:cs="Helvetica"/>
          <w:b/>
          <w:bCs/>
          <w:color w:val="222222"/>
          <w:sz w:val="21"/>
          <w:szCs w:val="21"/>
        </w:rPr>
      </w:pPr>
    </w:p>
    <w:p w14:paraId="4519B319"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2.2. </w:t>
      </w:r>
      <w:r w:rsidRPr="0093004C">
        <w:rPr>
          <w:rFonts w:ascii="Helvetica" w:hAnsi="Helvetica" w:cs="Helvetica" w:hint="eastAsia"/>
          <w:b/>
          <w:bCs/>
          <w:color w:val="222222"/>
          <w:sz w:val="21"/>
          <w:szCs w:val="21"/>
        </w:rPr>
        <w:t>Получение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препаративных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количеств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123, 788/8, </w:t>
      </w:r>
      <w:r w:rsidRPr="0093004C">
        <w:rPr>
          <w:rFonts w:ascii="Helvetica" w:hAnsi="Helvetica" w:cs="Helvetica" w:hint="eastAsia"/>
          <w:b/>
          <w:bCs/>
          <w:color w:val="222222"/>
          <w:sz w:val="21"/>
          <w:szCs w:val="21"/>
        </w:rPr>
        <w:t>их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очистка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концентрация</w:t>
      </w:r>
    </w:p>
    <w:p w14:paraId="05F899E3" w14:textId="77777777" w:rsidR="0093004C" w:rsidRPr="0093004C" w:rsidRDefault="0093004C" w:rsidP="0093004C">
      <w:pPr>
        <w:rPr>
          <w:rFonts w:ascii="Helvetica" w:hAnsi="Helvetica" w:cs="Helvetica"/>
          <w:b/>
          <w:bCs/>
          <w:color w:val="222222"/>
          <w:sz w:val="21"/>
          <w:szCs w:val="21"/>
        </w:rPr>
      </w:pPr>
    </w:p>
    <w:p w14:paraId="2D345EDA"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2.2.1. </w:t>
      </w:r>
      <w:r w:rsidRPr="0093004C">
        <w:rPr>
          <w:rFonts w:ascii="Helvetica" w:hAnsi="Helvetica" w:cs="Helvetica" w:hint="eastAsia"/>
          <w:b/>
          <w:bCs/>
          <w:color w:val="222222"/>
          <w:sz w:val="21"/>
          <w:szCs w:val="21"/>
        </w:rPr>
        <w:t>Очистка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концентрация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методом</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дифференциального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центрифугирования</w:t>
      </w:r>
      <w:r w:rsidRPr="0093004C">
        <w:rPr>
          <w:rFonts w:ascii="Helvetica" w:hAnsi="Helvetica" w:cs="Helvetica"/>
          <w:b/>
          <w:bCs/>
          <w:color w:val="222222"/>
          <w:sz w:val="21"/>
          <w:szCs w:val="21"/>
        </w:rPr>
        <w:t>.</w:t>
      </w:r>
    </w:p>
    <w:p w14:paraId="4D278C50" w14:textId="77777777" w:rsidR="0093004C" w:rsidRPr="0093004C" w:rsidRDefault="0093004C" w:rsidP="0093004C">
      <w:pPr>
        <w:rPr>
          <w:rFonts w:ascii="Helvetica" w:hAnsi="Helvetica" w:cs="Helvetica"/>
          <w:b/>
          <w:bCs/>
          <w:color w:val="222222"/>
          <w:sz w:val="21"/>
          <w:szCs w:val="21"/>
        </w:rPr>
      </w:pPr>
    </w:p>
    <w:p w14:paraId="013EBEF8"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2.2.2. </w:t>
      </w:r>
      <w:r w:rsidRPr="0093004C">
        <w:rPr>
          <w:rFonts w:ascii="Helvetica" w:hAnsi="Helvetica" w:cs="Helvetica" w:hint="eastAsia"/>
          <w:b/>
          <w:bCs/>
          <w:color w:val="222222"/>
          <w:sz w:val="21"/>
          <w:szCs w:val="21"/>
        </w:rPr>
        <w:t>Концентрирование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сернокислым</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аммонием</w:t>
      </w:r>
    </w:p>
    <w:p w14:paraId="5F30E4C4" w14:textId="77777777" w:rsidR="0093004C" w:rsidRPr="0093004C" w:rsidRDefault="0093004C" w:rsidP="0093004C">
      <w:pPr>
        <w:rPr>
          <w:rFonts w:ascii="Helvetica" w:hAnsi="Helvetica" w:cs="Helvetica"/>
          <w:b/>
          <w:bCs/>
          <w:color w:val="222222"/>
          <w:sz w:val="21"/>
          <w:szCs w:val="21"/>
        </w:rPr>
      </w:pPr>
    </w:p>
    <w:p w14:paraId="71C527A4"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2.2.3. </w:t>
      </w:r>
      <w:r w:rsidRPr="0093004C">
        <w:rPr>
          <w:rFonts w:ascii="Helvetica" w:hAnsi="Helvetica" w:cs="Helvetica" w:hint="eastAsia"/>
          <w:b/>
          <w:bCs/>
          <w:color w:val="222222"/>
          <w:sz w:val="21"/>
          <w:szCs w:val="21"/>
        </w:rPr>
        <w:t>Центрифугирование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градиенте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плотности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хлористого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це</w:t>
      </w:r>
      <w:r w:rsidRPr="0093004C">
        <w:rPr>
          <w:rFonts w:ascii="Helvetica" w:hAnsi="Helvetica" w:cs="Helvetica"/>
          <w:b/>
          <w:bCs/>
          <w:color w:val="222222"/>
          <w:sz w:val="21"/>
          <w:szCs w:val="21"/>
        </w:rPr>
        <w:t>^</w:t>
      </w:r>
      <w:r w:rsidRPr="0093004C">
        <w:rPr>
          <w:rFonts w:ascii="Helvetica" w:hAnsi="Helvetica" w:cs="Helvetica" w:hint="eastAsia"/>
          <w:b/>
          <w:bCs/>
          <w:color w:val="222222"/>
          <w:sz w:val="21"/>
          <w:szCs w:val="21"/>
        </w:rPr>
        <w:t>ия</w:t>
      </w:r>
    </w:p>
    <w:p w14:paraId="338EAE39" w14:textId="77777777" w:rsidR="0093004C" w:rsidRPr="0093004C" w:rsidRDefault="0093004C" w:rsidP="0093004C">
      <w:pPr>
        <w:rPr>
          <w:rFonts w:ascii="Helvetica" w:hAnsi="Helvetica" w:cs="Helvetica"/>
          <w:b/>
          <w:bCs/>
          <w:color w:val="222222"/>
          <w:sz w:val="21"/>
          <w:szCs w:val="21"/>
        </w:rPr>
      </w:pPr>
    </w:p>
    <w:p w14:paraId="03BE8D1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2.3. </w:t>
      </w:r>
      <w:r w:rsidRPr="0093004C">
        <w:rPr>
          <w:rFonts w:ascii="Helvetica" w:hAnsi="Helvetica" w:cs="Helvetica" w:hint="eastAsia"/>
          <w:b/>
          <w:bCs/>
          <w:color w:val="222222"/>
          <w:sz w:val="21"/>
          <w:szCs w:val="21"/>
        </w:rPr>
        <w:t>Исследование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параметров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инфекционного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проц</w:t>
      </w:r>
      <w:r w:rsidRPr="0093004C">
        <w:rPr>
          <w:rFonts w:ascii="Helvetica" w:hAnsi="Helvetica" w:cs="Helvetica" w:hint="eastAsia"/>
          <w:b/>
          <w:bCs/>
          <w:color w:val="222222"/>
          <w:sz w:val="21"/>
          <w:szCs w:val="21"/>
        </w:rPr>
        <w:lastRenderedPageBreak/>
        <w:t>есса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123, 788/8.</w:t>
      </w:r>
    </w:p>
    <w:p w14:paraId="403655CF" w14:textId="77777777" w:rsidR="0093004C" w:rsidRPr="0093004C" w:rsidRDefault="0093004C" w:rsidP="0093004C">
      <w:pPr>
        <w:rPr>
          <w:rFonts w:ascii="Helvetica" w:hAnsi="Helvetica" w:cs="Helvetica"/>
          <w:b/>
          <w:bCs/>
          <w:color w:val="222222"/>
          <w:sz w:val="21"/>
          <w:szCs w:val="21"/>
        </w:rPr>
      </w:pPr>
    </w:p>
    <w:p w14:paraId="7F86CC79"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2.4.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спектра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литичеекого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действия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w:t>
      </w:r>
    </w:p>
    <w:p w14:paraId="715F3BD5" w14:textId="77777777" w:rsidR="0093004C" w:rsidRPr="0093004C" w:rsidRDefault="0093004C" w:rsidP="0093004C">
      <w:pPr>
        <w:rPr>
          <w:rFonts w:ascii="Helvetica" w:hAnsi="Helvetica" w:cs="Helvetica"/>
          <w:b/>
          <w:bCs/>
          <w:color w:val="222222"/>
          <w:sz w:val="21"/>
          <w:szCs w:val="21"/>
        </w:rPr>
      </w:pPr>
    </w:p>
    <w:p w14:paraId="6D876093"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2.5.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действия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рН</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биологическую</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активность</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p>
    <w:p w14:paraId="7D90CD87" w14:textId="77777777" w:rsidR="0093004C" w:rsidRPr="0093004C" w:rsidRDefault="0093004C" w:rsidP="0093004C">
      <w:pPr>
        <w:rPr>
          <w:rFonts w:ascii="Helvetica" w:hAnsi="Helvetica" w:cs="Helvetica"/>
          <w:b/>
          <w:bCs/>
          <w:color w:val="222222"/>
          <w:sz w:val="21"/>
          <w:szCs w:val="21"/>
        </w:rPr>
      </w:pPr>
    </w:p>
    <w:p w14:paraId="3729A41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2.6. </w:t>
      </w:r>
      <w:r w:rsidRPr="0093004C">
        <w:rPr>
          <w:rFonts w:ascii="Helvetica" w:hAnsi="Helvetica" w:cs="Helvetica" w:hint="eastAsia"/>
          <w:b/>
          <w:bCs/>
          <w:color w:val="222222"/>
          <w:sz w:val="21"/>
          <w:szCs w:val="21"/>
        </w:rPr>
        <w:t>Чувствительность</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ЭДТА</w:t>
      </w:r>
    </w:p>
    <w:p w14:paraId="5387C291" w14:textId="77777777" w:rsidR="0093004C" w:rsidRPr="0093004C" w:rsidRDefault="0093004C" w:rsidP="0093004C">
      <w:pPr>
        <w:rPr>
          <w:rFonts w:ascii="Helvetica" w:hAnsi="Helvetica" w:cs="Helvetica"/>
          <w:b/>
          <w:bCs/>
          <w:color w:val="222222"/>
          <w:sz w:val="21"/>
          <w:szCs w:val="21"/>
        </w:rPr>
      </w:pPr>
    </w:p>
    <w:p w14:paraId="1A401CD4"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2.7.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серологического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родства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изучаемых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p>
    <w:p w14:paraId="289EB6ED" w14:textId="77777777" w:rsidR="0093004C" w:rsidRPr="0093004C" w:rsidRDefault="0093004C" w:rsidP="0093004C">
      <w:pPr>
        <w:rPr>
          <w:rFonts w:ascii="Helvetica" w:hAnsi="Helvetica" w:cs="Helvetica"/>
          <w:b/>
          <w:bCs/>
          <w:color w:val="222222"/>
          <w:sz w:val="21"/>
          <w:szCs w:val="21"/>
        </w:rPr>
      </w:pPr>
    </w:p>
    <w:p w14:paraId="6BDC67A1"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2.8. </w:t>
      </w:r>
      <w:r w:rsidRPr="0093004C">
        <w:rPr>
          <w:rFonts w:ascii="Helvetica" w:hAnsi="Helvetica" w:cs="Helvetica" w:hint="eastAsia"/>
          <w:b/>
          <w:bCs/>
          <w:color w:val="222222"/>
          <w:sz w:val="21"/>
          <w:szCs w:val="21"/>
        </w:rPr>
        <w:t>Электронномикроскопическое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исследование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вирионов</w:t>
      </w:r>
    </w:p>
    <w:p w14:paraId="01807AE9" w14:textId="77777777" w:rsidR="0093004C" w:rsidRPr="0093004C" w:rsidRDefault="0093004C" w:rsidP="0093004C">
      <w:pPr>
        <w:rPr>
          <w:rFonts w:ascii="Helvetica" w:hAnsi="Helvetica" w:cs="Helvetica"/>
          <w:b/>
          <w:bCs/>
          <w:color w:val="222222"/>
          <w:sz w:val="21"/>
          <w:szCs w:val="21"/>
        </w:rPr>
      </w:pPr>
    </w:p>
    <w:p w14:paraId="38F7F404"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2.9.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коэффициента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седиментации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вирионов</w:t>
      </w:r>
    </w:p>
    <w:p w14:paraId="1B592036" w14:textId="77777777" w:rsidR="0093004C" w:rsidRPr="0093004C" w:rsidRDefault="0093004C" w:rsidP="0093004C">
      <w:pPr>
        <w:rPr>
          <w:rFonts w:ascii="Helvetica" w:hAnsi="Helvetica" w:cs="Helvetica"/>
          <w:b/>
          <w:bCs/>
          <w:color w:val="222222"/>
          <w:sz w:val="21"/>
          <w:szCs w:val="21"/>
        </w:rPr>
      </w:pPr>
    </w:p>
    <w:p w14:paraId="453585FE"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2.10.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плавучей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плотности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растворе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хлористого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цезия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,123,788/</w:t>
      </w:r>
    </w:p>
    <w:p w14:paraId="31623AF7" w14:textId="77777777" w:rsidR="0093004C" w:rsidRPr="0093004C" w:rsidRDefault="0093004C" w:rsidP="0093004C">
      <w:pPr>
        <w:rPr>
          <w:rFonts w:ascii="Helvetica" w:hAnsi="Helvetica" w:cs="Helvetica"/>
          <w:b/>
          <w:bCs/>
          <w:color w:val="222222"/>
          <w:sz w:val="21"/>
          <w:szCs w:val="21"/>
        </w:rPr>
      </w:pPr>
    </w:p>
    <w:p w14:paraId="207CD978"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2.11. </w:t>
      </w:r>
      <w:r w:rsidRPr="0093004C">
        <w:rPr>
          <w:rFonts w:ascii="Helvetica" w:hAnsi="Helvetica" w:cs="Helvetica" w:hint="eastAsia"/>
          <w:b/>
          <w:bCs/>
          <w:color w:val="222222"/>
          <w:sz w:val="21"/>
          <w:szCs w:val="21"/>
        </w:rPr>
        <w:t>Электрофоретический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анализ</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полипептидного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состава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,123,788/8.</w:t>
      </w:r>
    </w:p>
    <w:p w14:paraId="70AF8BDC" w14:textId="77777777" w:rsidR="0093004C" w:rsidRPr="0093004C" w:rsidRDefault="0093004C" w:rsidP="0093004C">
      <w:pPr>
        <w:rPr>
          <w:rFonts w:ascii="Helvetica" w:hAnsi="Helvetica" w:cs="Helvetica"/>
          <w:b/>
          <w:bCs/>
          <w:color w:val="222222"/>
          <w:sz w:val="21"/>
          <w:szCs w:val="21"/>
        </w:rPr>
      </w:pPr>
    </w:p>
    <w:p w14:paraId="19956AC4"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2.12. </w:t>
      </w:r>
      <w:r w:rsidRPr="0093004C">
        <w:rPr>
          <w:rFonts w:ascii="Helvetica" w:hAnsi="Helvetica" w:cs="Helvetica" w:hint="eastAsia"/>
          <w:b/>
          <w:bCs/>
          <w:color w:val="222222"/>
          <w:sz w:val="21"/>
          <w:szCs w:val="21"/>
        </w:rPr>
        <w:t>Изучение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аминокислотного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состава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белков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123, 788/</w:t>
      </w:r>
    </w:p>
    <w:p w14:paraId="142D8DCA" w14:textId="77777777" w:rsidR="0093004C" w:rsidRPr="0093004C" w:rsidRDefault="0093004C" w:rsidP="0093004C">
      <w:pPr>
        <w:rPr>
          <w:rFonts w:ascii="Helvetica" w:hAnsi="Helvetica" w:cs="Helvetica"/>
          <w:b/>
          <w:bCs/>
          <w:color w:val="222222"/>
          <w:sz w:val="21"/>
          <w:szCs w:val="21"/>
        </w:rPr>
      </w:pPr>
    </w:p>
    <w:p w14:paraId="32A534C8"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2.13. </w:t>
      </w:r>
      <w:r w:rsidRPr="0093004C">
        <w:rPr>
          <w:rFonts w:ascii="Helvetica" w:hAnsi="Helvetica" w:cs="Helvetica" w:hint="eastAsia"/>
          <w:b/>
          <w:bCs/>
          <w:color w:val="222222"/>
          <w:sz w:val="21"/>
          <w:szCs w:val="21"/>
        </w:rPr>
        <w:t>Выделение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нуклеиновых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кислот</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p>
    <w:p w14:paraId="06E6B18E" w14:textId="77777777" w:rsidR="0093004C" w:rsidRPr="0093004C" w:rsidRDefault="0093004C" w:rsidP="0093004C">
      <w:pPr>
        <w:rPr>
          <w:rFonts w:ascii="Helvetica" w:hAnsi="Helvetica" w:cs="Helvetica"/>
          <w:b/>
          <w:bCs/>
          <w:color w:val="222222"/>
          <w:sz w:val="21"/>
          <w:szCs w:val="21"/>
        </w:rPr>
      </w:pPr>
    </w:p>
    <w:p w14:paraId="5B364058"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123 , 788/</w:t>
      </w:r>
    </w:p>
    <w:p w14:paraId="4B4F4CCE" w14:textId="77777777" w:rsidR="0093004C" w:rsidRPr="0093004C" w:rsidRDefault="0093004C" w:rsidP="0093004C">
      <w:pPr>
        <w:rPr>
          <w:rFonts w:ascii="Helvetica" w:hAnsi="Helvetica" w:cs="Helvetica"/>
          <w:b/>
          <w:bCs/>
          <w:color w:val="222222"/>
          <w:sz w:val="21"/>
          <w:szCs w:val="21"/>
        </w:rPr>
      </w:pPr>
    </w:p>
    <w:p w14:paraId="3C4256B3"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2.14.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коэффициента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седиментации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молекулярных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масс</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ДНК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w:t>
      </w:r>
    </w:p>
    <w:p w14:paraId="5804DF07" w14:textId="77777777" w:rsidR="0093004C" w:rsidRPr="0093004C" w:rsidRDefault="0093004C" w:rsidP="0093004C">
      <w:pPr>
        <w:rPr>
          <w:rFonts w:ascii="Helvetica" w:hAnsi="Helvetica" w:cs="Helvetica"/>
          <w:b/>
          <w:bCs/>
          <w:color w:val="222222"/>
          <w:sz w:val="21"/>
          <w:szCs w:val="21"/>
        </w:rPr>
      </w:pPr>
    </w:p>
    <w:p w14:paraId="4DECECC1"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2.15.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содержания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ГЦ</w:t>
      </w:r>
      <w:r w:rsidRPr="0093004C">
        <w:rPr>
          <w:rFonts w:ascii="Helvetica" w:hAnsi="Helvetica" w:cs="Helvetica"/>
          <w:b/>
          <w:bCs/>
          <w:color w:val="222222"/>
          <w:sz w:val="21"/>
          <w:szCs w:val="21"/>
        </w:rPr>
        <w:t>-</w:t>
      </w:r>
      <w:r w:rsidRPr="0093004C">
        <w:rPr>
          <w:rFonts w:ascii="Helvetica" w:hAnsi="Helvetica" w:cs="Helvetica" w:hint="eastAsia"/>
          <w:b/>
          <w:bCs/>
          <w:color w:val="222222"/>
          <w:sz w:val="21"/>
          <w:szCs w:val="21"/>
        </w:rPr>
        <w:t>оснований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ДНК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плавучей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плотности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растворе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хлористого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цезия</w:t>
      </w:r>
    </w:p>
    <w:p w14:paraId="15438075" w14:textId="77777777" w:rsidR="0093004C" w:rsidRPr="0093004C" w:rsidRDefault="0093004C" w:rsidP="0093004C">
      <w:pPr>
        <w:rPr>
          <w:rFonts w:ascii="Helvetica" w:hAnsi="Helvetica" w:cs="Helvetica"/>
          <w:b/>
          <w:bCs/>
          <w:color w:val="222222"/>
          <w:sz w:val="21"/>
          <w:szCs w:val="21"/>
        </w:rPr>
      </w:pPr>
    </w:p>
    <w:p w14:paraId="59A3C1E6"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2.16.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содержания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гуанина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цитозина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p>
    <w:p w14:paraId="7A5273A3" w14:textId="77777777" w:rsidR="0093004C" w:rsidRPr="0093004C" w:rsidRDefault="0093004C" w:rsidP="0093004C">
      <w:pPr>
        <w:rPr>
          <w:rFonts w:ascii="Helvetica" w:hAnsi="Helvetica" w:cs="Helvetica"/>
          <w:b/>
          <w:bCs/>
          <w:color w:val="222222"/>
          <w:sz w:val="21"/>
          <w:szCs w:val="21"/>
        </w:rPr>
      </w:pPr>
    </w:p>
    <w:p w14:paraId="482B214F"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ДНК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кривым</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плавления</w:t>
      </w:r>
      <w:r w:rsidRPr="0093004C">
        <w:rPr>
          <w:rFonts w:ascii="Helvetica" w:hAnsi="Helvetica" w:cs="Helvetica"/>
          <w:b/>
          <w:bCs/>
          <w:color w:val="222222"/>
          <w:sz w:val="21"/>
          <w:szCs w:val="21"/>
        </w:rPr>
        <w:t>.</w:t>
      </w:r>
    </w:p>
    <w:p w14:paraId="39A9BF86" w14:textId="77777777" w:rsidR="0093004C" w:rsidRPr="0093004C" w:rsidRDefault="0093004C" w:rsidP="0093004C">
      <w:pPr>
        <w:rPr>
          <w:rFonts w:ascii="Helvetica" w:hAnsi="Helvetica" w:cs="Helvetica"/>
          <w:b/>
          <w:bCs/>
          <w:color w:val="222222"/>
          <w:sz w:val="21"/>
          <w:szCs w:val="21"/>
        </w:rPr>
      </w:pPr>
    </w:p>
    <w:p w14:paraId="402539C4"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2.17. </w:t>
      </w:r>
      <w:r w:rsidRPr="0093004C">
        <w:rPr>
          <w:rFonts w:ascii="Helvetica" w:hAnsi="Helvetica" w:cs="Helvetica" w:hint="eastAsia"/>
          <w:b/>
          <w:bCs/>
          <w:color w:val="222222"/>
          <w:sz w:val="21"/>
          <w:szCs w:val="21"/>
        </w:rPr>
        <w:t>Рестрикционный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анализ</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ДНК</w:t>
      </w:r>
      <w:r w:rsidRPr="0093004C">
        <w:rPr>
          <w:rFonts w:ascii="Helvetica" w:hAnsi="Helvetica" w:cs="Helvetica"/>
          <w:b/>
          <w:bCs/>
          <w:color w:val="222222"/>
          <w:sz w:val="21"/>
          <w:szCs w:val="21"/>
        </w:rPr>
        <w:t>.</w:t>
      </w:r>
    </w:p>
    <w:p w14:paraId="6F25F5FB" w14:textId="77777777" w:rsidR="0093004C" w:rsidRPr="0093004C" w:rsidRDefault="0093004C" w:rsidP="0093004C">
      <w:pPr>
        <w:rPr>
          <w:rFonts w:ascii="Helvetica" w:hAnsi="Helvetica" w:cs="Helvetica"/>
          <w:b/>
          <w:bCs/>
          <w:color w:val="222222"/>
          <w:sz w:val="21"/>
          <w:szCs w:val="21"/>
        </w:rPr>
      </w:pPr>
    </w:p>
    <w:p w14:paraId="1E5A9FF6"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2.18. </w:t>
      </w:r>
      <w:r w:rsidRPr="0093004C">
        <w:rPr>
          <w:rFonts w:ascii="Helvetica" w:hAnsi="Helvetica" w:cs="Helvetica" w:hint="eastAsia"/>
          <w:b/>
          <w:bCs/>
          <w:color w:val="222222"/>
          <w:sz w:val="21"/>
          <w:szCs w:val="21"/>
        </w:rPr>
        <w:t>Статистическая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обработка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полученных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результатов</w:t>
      </w:r>
    </w:p>
    <w:p w14:paraId="15B76AEC" w14:textId="77777777" w:rsidR="0093004C" w:rsidRPr="0093004C" w:rsidRDefault="0093004C" w:rsidP="0093004C">
      <w:pPr>
        <w:rPr>
          <w:rFonts w:ascii="Helvetica" w:hAnsi="Helvetica" w:cs="Helvetica"/>
          <w:b/>
          <w:bCs/>
          <w:color w:val="222222"/>
          <w:sz w:val="21"/>
          <w:szCs w:val="21"/>
        </w:rPr>
      </w:pPr>
    </w:p>
    <w:p w14:paraId="388DAF4F"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Глава</w:t>
      </w:r>
      <w:r w:rsidRPr="0093004C">
        <w:rPr>
          <w:rFonts w:ascii="Helvetica" w:hAnsi="Helvetica" w:cs="Helvetica"/>
          <w:b/>
          <w:bCs/>
          <w:color w:val="222222"/>
          <w:sz w:val="21"/>
          <w:szCs w:val="21"/>
        </w:rPr>
        <w:t xml:space="preserve"> 3." </w:t>
      </w:r>
      <w:r w:rsidRPr="0093004C">
        <w:rPr>
          <w:rFonts w:ascii="Helvetica" w:hAnsi="Helvetica" w:cs="Helvetica" w:hint="eastAsia"/>
          <w:b/>
          <w:bCs/>
          <w:color w:val="222222"/>
          <w:sz w:val="21"/>
          <w:szCs w:val="21"/>
        </w:rPr>
        <w:t>БИОЛОГИЧЕСКИЕ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СВОЙСТВА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,123,788/8 3.1. </w:t>
      </w:r>
      <w:r w:rsidRPr="0093004C">
        <w:rPr>
          <w:rFonts w:ascii="Helvetica" w:hAnsi="Helvetica" w:cs="Helvetica" w:hint="eastAsia"/>
          <w:b/>
          <w:bCs/>
          <w:color w:val="222222"/>
          <w:sz w:val="21"/>
          <w:szCs w:val="21"/>
        </w:rPr>
        <w:t>Исследование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морфологии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негативных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колоний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,133,788/8 </w:t>
      </w:r>
      <w:r w:rsidRPr="0093004C">
        <w:rPr>
          <w:rFonts w:ascii="Helvetica" w:hAnsi="Helvetica" w:cs="Helvetica" w:hint="eastAsia"/>
          <w:b/>
          <w:bCs/>
          <w:color w:val="222222"/>
          <w:sz w:val="21"/>
          <w:szCs w:val="21"/>
        </w:rPr>
        <w:t>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чувствительной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культуре</w:t>
      </w:r>
      <w:r w:rsidRPr="0093004C">
        <w:rPr>
          <w:rFonts w:ascii="Helvetica" w:hAnsi="Helvetica" w:cs="Helvetica"/>
          <w:b/>
          <w:bCs/>
          <w:color w:val="222222"/>
          <w:sz w:val="21"/>
          <w:szCs w:val="21"/>
        </w:rPr>
        <w:t xml:space="preserve"> 53 3.2. </w:t>
      </w:r>
      <w:r w:rsidRPr="0093004C">
        <w:rPr>
          <w:rFonts w:ascii="Helvetica" w:hAnsi="Helvetica" w:cs="Helvetica" w:hint="eastAsia"/>
          <w:b/>
          <w:bCs/>
          <w:color w:val="222222"/>
          <w:sz w:val="21"/>
          <w:szCs w:val="21"/>
        </w:rPr>
        <w:t>Эффективность</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различных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методов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получения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фаголизатов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жидкой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твердой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питательных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средах</w:t>
      </w:r>
    </w:p>
    <w:p w14:paraId="2E8B3FCB" w14:textId="77777777" w:rsidR="0093004C" w:rsidRPr="0093004C" w:rsidRDefault="0093004C" w:rsidP="0093004C">
      <w:pPr>
        <w:rPr>
          <w:rFonts w:ascii="Helvetica" w:hAnsi="Helvetica" w:cs="Helvetica"/>
          <w:b/>
          <w:bCs/>
          <w:color w:val="222222"/>
          <w:sz w:val="21"/>
          <w:szCs w:val="21"/>
        </w:rPr>
      </w:pPr>
    </w:p>
    <w:p w14:paraId="2F1B1D46"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3.3. </w:t>
      </w:r>
      <w:r w:rsidRPr="0093004C">
        <w:rPr>
          <w:rFonts w:ascii="Helvetica" w:hAnsi="Helvetica" w:cs="Helvetica" w:hint="eastAsia"/>
          <w:b/>
          <w:bCs/>
          <w:color w:val="222222"/>
          <w:sz w:val="21"/>
          <w:szCs w:val="21"/>
        </w:rPr>
        <w:t>Спектр</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логического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действия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123,</w:t>
      </w:r>
    </w:p>
    <w:p w14:paraId="3E3EC7B1" w14:textId="77777777" w:rsidR="0093004C" w:rsidRPr="0093004C" w:rsidRDefault="0093004C" w:rsidP="0093004C">
      <w:pPr>
        <w:rPr>
          <w:rFonts w:ascii="Helvetica" w:hAnsi="Helvetica" w:cs="Helvetica"/>
          <w:b/>
          <w:bCs/>
          <w:color w:val="222222"/>
          <w:sz w:val="21"/>
          <w:szCs w:val="21"/>
        </w:rPr>
      </w:pPr>
    </w:p>
    <w:p w14:paraId="097FB329"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3.4. </w:t>
      </w:r>
      <w:r w:rsidRPr="0093004C">
        <w:rPr>
          <w:rFonts w:ascii="Helvetica" w:hAnsi="Helvetica" w:cs="Helvetica" w:hint="eastAsia"/>
          <w:b/>
          <w:bCs/>
          <w:color w:val="222222"/>
          <w:sz w:val="21"/>
          <w:szCs w:val="21"/>
        </w:rPr>
        <w:t>Изучение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одиночного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цикла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развития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w:t>
      </w:r>
    </w:p>
    <w:p w14:paraId="0308E7EB" w14:textId="77777777" w:rsidR="0093004C" w:rsidRPr="0093004C" w:rsidRDefault="0093004C" w:rsidP="0093004C">
      <w:pPr>
        <w:rPr>
          <w:rFonts w:ascii="Helvetica" w:hAnsi="Helvetica" w:cs="Helvetica"/>
          <w:b/>
          <w:bCs/>
          <w:color w:val="222222"/>
          <w:sz w:val="21"/>
          <w:szCs w:val="21"/>
        </w:rPr>
      </w:pPr>
    </w:p>
    <w:p w14:paraId="07B5C272"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3.5. </w:t>
      </w:r>
      <w:r w:rsidRPr="0093004C">
        <w:rPr>
          <w:rFonts w:ascii="Helvetica" w:hAnsi="Helvetica" w:cs="Helvetica" w:hint="eastAsia"/>
          <w:b/>
          <w:bCs/>
          <w:color w:val="222222"/>
          <w:sz w:val="21"/>
          <w:szCs w:val="21"/>
        </w:rPr>
        <w:t>Изучение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устойчивости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ВД</w:t>
      </w:r>
      <w:r w:rsidRPr="0093004C">
        <w:rPr>
          <w:rFonts w:ascii="Helvetica" w:hAnsi="Helvetica" w:cs="Helvetica"/>
          <w:b/>
          <w:bCs/>
          <w:color w:val="222222"/>
          <w:sz w:val="21"/>
          <w:szCs w:val="21"/>
        </w:rPr>
        <w:t xml:space="preserve">23,788/8 </w:t>
      </w:r>
      <w:r w:rsidRPr="0093004C">
        <w:rPr>
          <w:rFonts w:ascii="Helvetica" w:hAnsi="Helvetica" w:cs="Helvetica" w:hint="eastAsia"/>
          <w:b/>
          <w:bCs/>
          <w:color w:val="222222"/>
          <w:sz w:val="21"/>
          <w:szCs w:val="21"/>
        </w:rPr>
        <w:t>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влияни</w:t>
      </w:r>
      <w:r w:rsidRPr="0093004C">
        <w:rPr>
          <w:rFonts w:ascii="Helvetica" w:hAnsi="Helvetica" w:cs="Helvetica" w:hint="eastAsia"/>
          <w:b/>
          <w:bCs/>
          <w:color w:val="222222"/>
          <w:sz w:val="21"/>
          <w:szCs w:val="21"/>
        </w:rPr>
        <w:lastRenderedPageBreak/>
        <w:t>ю</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ЭДТА</w:t>
      </w:r>
    </w:p>
    <w:p w14:paraId="62F13900" w14:textId="77777777" w:rsidR="0093004C" w:rsidRPr="0093004C" w:rsidRDefault="0093004C" w:rsidP="0093004C">
      <w:pPr>
        <w:rPr>
          <w:rFonts w:ascii="Helvetica" w:hAnsi="Helvetica" w:cs="Helvetica"/>
          <w:b/>
          <w:bCs/>
          <w:color w:val="222222"/>
          <w:sz w:val="21"/>
          <w:szCs w:val="21"/>
        </w:rPr>
      </w:pPr>
    </w:p>
    <w:p w14:paraId="5B249E9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3.5.1. </w:t>
      </w:r>
      <w:r w:rsidRPr="0093004C">
        <w:rPr>
          <w:rFonts w:ascii="Helvetica" w:hAnsi="Helvetica" w:cs="Helvetica" w:hint="eastAsia"/>
          <w:b/>
          <w:bCs/>
          <w:color w:val="222222"/>
          <w:sz w:val="21"/>
          <w:szCs w:val="21"/>
        </w:rPr>
        <w:t>Изменение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инфекционной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активности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при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различной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концентрации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ионов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водорода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бз</w:t>
      </w:r>
    </w:p>
    <w:p w14:paraId="26E3E89C" w14:textId="77777777" w:rsidR="0093004C" w:rsidRPr="0093004C" w:rsidRDefault="0093004C" w:rsidP="0093004C">
      <w:pPr>
        <w:rPr>
          <w:rFonts w:ascii="Helvetica" w:hAnsi="Helvetica" w:cs="Helvetica"/>
          <w:b/>
          <w:bCs/>
          <w:color w:val="222222"/>
          <w:sz w:val="21"/>
          <w:szCs w:val="21"/>
        </w:rPr>
      </w:pPr>
    </w:p>
    <w:p w14:paraId="105F6A89"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3.6. </w:t>
      </w:r>
      <w:r w:rsidRPr="0093004C">
        <w:rPr>
          <w:rFonts w:ascii="Helvetica" w:hAnsi="Helvetica" w:cs="Helvetica" w:hint="eastAsia"/>
          <w:b/>
          <w:bCs/>
          <w:color w:val="222222"/>
          <w:sz w:val="21"/>
          <w:szCs w:val="21"/>
        </w:rPr>
        <w:t>Изучение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серологического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родства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w:t>
      </w:r>
    </w:p>
    <w:p w14:paraId="3786D6A6" w14:textId="77777777" w:rsidR="0093004C" w:rsidRPr="0093004C" w:rsidRDefault="0093004C" w:rsidP="0093004C">
      <w:pPr>
        <w:rPr>
          <w:rFonts w:ascii="Helvetica" w:hAnsi="Helvetica" w:cs="Helvetica"/>
          <w:b/>
          <w:bCs/>
          <w:color w:val="222222"/>
          <w:sz w:val="21"/>
          <w:szCs w:val="21"/>
        </w:rPr>
      </w:pPr>
    </w:p>
    <w:p w14:paraId="4AE55FB7"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Глава</w:t>
      </w:r>
      <w:r w:rsidRPr="0093004C">
        <w:rPr>
          <w:rFonts w:ascii="Helvetica" w:hAnsi="Helvetica" w:cs="Helvetica"/>
          <w:b/>
          <w:bCs/>
          <w:color w:val="222222"/>
          <w:sz w:val="21"/>
          <w:szCs w:val="21"/>
        </w:rPr>
        <w:t xml:space="preserve"> 4. </w:t>
      </w:r>
      <w:r w:rsidRPr="0093004C">
        <w:rPr>
          <w:rFonts w:ascii="Helvetica" w:hAnsi="Helvetica" w:cs="Helvetica" w:hint="eastAsia"/>
          <w:b/>
          <w:bCs/>
          <w:color w:val="222222"/>
          <w:sz w:val="21"/>
          <w:szCs w:val="21"/>
        </w:rPr>
        <w:t>ФИЗИЧЕСКИЕ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ОСОБЕННОСТИ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ЧАСТИЦ</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НУКЛЕИНОВЫХ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КИСЛОТ</w:t>
      </w:r>
    </w:p>
    <w:p w14:paraId="5C95DF46" w14:textId="77777777" w:rsidR="0093004C" w:rsidRPr="0093004C" w:rsidRDefault="0093004C" w:rsidP="0093004C">
      <w:pPr>
        <w:rPr>
          <w:rFonts w:ascii="Helvetica" w:hAnsi="Helvetica" w:cs="Helvetica"/>
          <w:b/>
          <w:bCs/>
          <w:color w:val="222222"/>
          <w:sz w:val="21"/>
          <w:szCs w:val="21"/>
        </w:rPr>
      </w:pPr>
    </w:p>
    <w:p w14:paraId="7CA35A91"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4.1. </w:t>
      </w:r>
      <w:r w:rsidRPr="0093004C">
        <w:rPr>
          <w:rFonts w:ascii="Helvetica" w:hAnsi="Helvetica" w:cs="Helvetica" w:hint="eastAsia"/>
          <w:b/>
          <w:bCs/>
          <w:color w:val="222222"/>
          <w:sz w:val="21"/>
          <w:szCs w:val="21"/>
        </w:rPr>
        <w:t>Морфология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p>
    <w:p w14:paraId="21D65A39" w14:textId="77777777" w:rsidR="0093004C" w:rsidRPr="0093004C" w:rsidRDefault="0093004C" w:rsidP="0093004C">
      <w:pPr>
        <w:rPr>
          <w:rFonts w:ascii="Helvetica" w:hAnsi="Helvetica" w:cs="Helvetica"/>
          <w:b/>
          <w:bCs/>
          <w:color w:val="222222"/>
          <w:sz w:val="21"/>
          <w:szCs w:val="21"/>
        </w:rPr>
      </w:pPr>
    </w:p>
    <w:p w14:paraId="375005C3"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4.2. </w:t>
      </w:r>
      <w:r w:rsidRPr="0093004C">
        <w:rPr>
          <w:rFonts w:ascii="Helvetica" w:hAnsi="Helvetica" w:cs="Helvetica" w:hint="eastAsia"/>
          <w:b/>
          <w:bCs/>
          <w:color w:val="222222"/>
          <w:sz w:val="21"/>
          <w:szCs w:val="21"/>
        </w:rPr>
        <w:t>Седиментационные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характеристики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w:t>
      </w:r>
    </w:p>
    <w:p w14:paraId="13F9E781" w14:textId="77777777" w:rsidR="0093004C" w:rsidRPr="0093004C" w:rsidRDefault="0093004C" w:rsidP="0093004C">
      <w:pPr>
        <w:rPr>
          <w:rFonts w:ascii="Helvetica" w:hAnsi="Helvetica" w:cs="Helvetica"/>
          <w:b/>
          <w:bCs/>
          <w:color w:val="222222"/>
          <w:sz w:val="21"/>
          <w:szCs w:val="21"/>
        </w:rPr>
      </w:pPr>
    </w:p>
    <w:p w14:paraId="7532F549"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4.3. </w:t>
      </w:r>
      <w:r w:rsidRPr="0093004C">
        <w:rPr>
          <w:rFonts w:ascii="Helvetica" w:hAnsi="Helvetica" w:cs="Helvetica" w:hint="eastAsia"/>
          <w:b/>
          <w:bCs/>
          <w:color w:val="222222"/>
          <w:sz w:val="21"/>
          <w:szCs w:val="21"/>
        </w:rPr>
        <w:t>Плавучая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плотность</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вирионов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растворе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хлористого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цезия</w:t>
      </w:r>
    </w:p>
    <w:p w14:paraId="3EF8DEEA" w14:textId="77777777" w:rsidR="0093004C" w:rsidRPr="0093004C" w:rsidRDefault="0093004C" w:rsidP="0093004C">
      <w:pPr>
        <w:rPr>
          <w:rFonts w:ascii="Helvetica" w:hAnsi="Helvetica" w:cs="Helvetica"/>
          <w:b/>
          <w:bCs/>
          <w:color w:val="222222"/>
          <w:sz w:val="21"/>
          <w:szCs w:val="21"/>
        </w:rPr>
      </w:pPr>
    </w:p>
    <w:p w14:paraId="6C8C9856"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4.4. </w:t>
      </w:r>
      <w:r w:rsidRPr="0093004C">
        <w:rPr>
          <w:rFonts w:ascii="Helvetica" w:hAnsi="Helvetica" w:cs="Helvetica" w:hint="eastAsia"/>
          <w:b/>
          <w:bCs/>
          <w:color w:val="222222"/>
          <w:sz w:val="21"/>
          <w:szCs w:val="21"/>
        </w:rPr>
        <w:t>Основные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характеристики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ДНК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 xml:space="preserve"> 93,123,788/</w:t>
      </w:r>
    </w:p>
    <w:p w14:paraId="68BD1992" w14:textId="77777777" w:rsidR="0093004C" w:rsidRPr="0093004C" w:rsidRDefault="0093004C" w:rsidP="0093004C">
      <w:pPr>
        <w:rPr>
          <w:rFonts w:ascii="Helvetica" w:hAnsi="Helvetica" w:cs="Helvetica"/>
          <w:b/>
          <w:bCs/>
          <w:color w:val="222222"/>
          <w:sz w:val="21"/>
          <w:szCs w:val="21"/>
        </w:rPr>
      </w:pPr>
    </w:p>
    <w:p w14:paraId="398AD978"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4.5. </w:t>
      </w:r>
      <w:r w:rsidRPr="0093004C">
        <w:rPr>
          <w:rFonts w:ascii="Helvetica" w:hAnsi="Helvetica" w:cs="Helvetica" w:hint="eastAsia"/>
          <w:b/>
          <w:bCs/>
          <w:color w:val="222222"/>
          <w:sz w:val="21"/>
          <w:szCs w:val="21"/>
        </w:rPr>
        <w:t>Плавучая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плотность</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ДНК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ВД</w:t>
      </w:r>
      <w:r w:rsidRPr="0093004C">
        <w:rPr>
          <w:rFonts w:ascii="Helvetica" w:hAnsi="Helvetica" w:cs="Helvetica"/>
          <w:b/>
          <w:bCs/>
          <w:color w:val="222222"/>
          <w:sz w:val="21"/>
          <w:szCs w:val="21"/>
        </w:rPr>
        <w:t>23, 788/</w:t>
      </w:r>
    </w:p>
    <w:p w14:paraId="1EC5ABDC" w14:textId="77777777" w:rsidR="0093004C" w:rsidRPr="0093004C" w:rsidRDefault="0093004C" w:rsidP="0093004C">
      <w:pPr>
        <w:rPr>
          <w:rFonts w:ascii="Helvetica" w:hAnsi="Helvetica" w:cs="Helvetica"/>
          <w:b/>
          <w:bCs/>
          <w:color w:val="222222"/>
          <w:sz w:val="21"/>
          <w:szCs w:val="21"/>
        </w:rPr>
      </w:pPr>
    </w:p>
    <w:p w14:paraId="205ED38B"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4.6. </w:t>
      </w:r>
      <w:r w:rsidRPr="0093004C">
        <w:rPr>
          <w:rFonts w:ascii="Helvetica" w:hAnsi="Helvetica" w:cs="Helvetica" w:hint="eastAsia"/>
          <w:b/>
          <w:bCs/>
          <w:color w:val="222222"/>
          <w:sz w:val="21"/>
          <w:szCs w:val="21"/>
        </w:rPr>
        <w:t>Определение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содержания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гуанина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цитозина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в</w:t>
      </w:r>
    </w:p>
    <w:p w14:paraId="70E62CF2" w14:textId="77777777" w:rsidR="0093004C" w:rsidRPr="0093004C" w:rsidRDefault="0093004C" w:rsidP="0093004C">
      <w:pPr>
        <w:rPr>
          <w:rFonts w:ascii="Helvetica" w:hAnsi="Helvetica" w:cs="Helvetica"/>
          <w:b/>
          <w:bCs/>
          <w:color w:val="222222"/>
          <w:sz w:val="21"/>
          <w:szCs w:val="21"/>
        </w:rPr>
      </w:pPr>
    </w:p>
    <w:p w14:paraId="49573B9F"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ДНК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w:t>
      </w:r>
      <w:r w:rsidRPr="0093004C">
        <w:rPr>
          <w:rFonts w:ascii="Helvetica" w:hAnsi="Helvetica" w:cs="Helvetica" w:hint="eastAsia"/>
          <w:b/>
          <w:bCs/>
          <w:color w:val="222222"/>
          <w:sz w:val="21"/>
          <w:szCs w:val="21"/>
        </w:rPr>
        <w:t>методом</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термической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денатурации</w:t>
      </w:r>
      <w:r w:rsidRPr="0093004C">
        <w:rPr>
          <w:rFonts w:ascii="Helvetica" w:hAnsi="Helvetica" w:cs="Helvetica"/>
          <w:b/>
          <w:bCs/>
          <w:color w:val="222222"/>
          <w:sz w:val="21"/>
          <w:szCs w:val="21"/>
        </w:rPr>
        <w:t>.</w:t>
      </w:r>
    </w:p>
    <w:p w14:paraId="32971868" w14:textId="77777777" w:rsidR="0093004C" w:rsidRPr="0093004C" w:rsidRDefault="0093004C" w:rsidP="0093004C">
      <w:pPr>
        <w:rPr>
          <w:rFonts w:ascii="Helvetica" w:hAnsi="Helvetica" w:cs="Helvetica"/>
          <w:b/>
          <w:bCs/>
          <w:color w:val="222222"/>
          <w:sz w:val="21"/>
          <w:szCs w:val="21"/>
        </w:rPr>
      </w:pPr>
    </w:p>
    <w:p w14:paraId="699018DB"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4.7. </w:t>
      </w:r>
      <w:r w:rsidRPr="0093004C">
        <w:rPr>
          <w:rFonts w:ascii="Helvetica" w:hAnsi="Helvetica" w:cs="Helvetica" w:hint="eastAsia"/>
          <w:b/>
          <w:bCs/>
          <w:color w:val="222222"/>
          <w:sz w:val="21"/>
          <w:szCs w:val="21"/>
        </w:rPr>
        <w:t>Молекулярная</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масса</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коэффициенты</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седиментации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ДНК</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9</w:t>
      </w:r>
      <w:r w:rsidRPr="0093004C">
        <w:rPr>
          <w:rFonts w:ascii="Helvetica" w:hAnsi="Helvetica" w:cs="Helvetica" w:hint="eastAsia"/>
          <w:b/>
          <w:bCs/>
          <w:color w:val="222222"/>
          <w:sz w:val="21"/>
          <w:szCs w:val="21"/>
        </w:rPr>
        <w:t>В</w:t>
      </w:r>
      <w:r w:rsidRPr="0093004C">
        <w:rPr>
          <w:rFonts w:ascii="Helvetica" w:hAnsi="Helvetica" w:cs="Helvetica"/>
          <w:b/>
          <w:bCs/>
          <w:color w:val="222222"/>
          <w:sz w:val="21"/>
          <w:szCs w:val="21"/>
        </w:rPr>
        <w:t>, 123 , 788/8.</w:t>
      </w:r>
    </w:p>
    <w:p w14:paraId="581689E9" w14:textId="77777777" w:rsidR="0093004C" w:rsidRPr="0093004C" w:rsidRDefault="0093004C" w:rsidP="0093004C">
      <w:pPr>
        <w:rPr>
          <w:rFonts w:ascii="Helvetica" w:hAnsi="Helvetica" w:cs="Helvetica"/>
          <w:b/>
          <w:bCs/>
          <w:color w:val="222222"/>
          <w:sz w:val="21"/>
          <w:szCs w:val="21"/>
        </w:rPr>
      </w:pPr>
    </w:p>
    <w:p w14:paraId="73B58F40"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lastRenderedPageBreak/>
        <w:t>Глава</w:t>
      </w:r>
      <w:r w:rsidRPr="0093004C">
        <w:rPr>
          <w:rFonts w:ascii="Helvetica" w:hAnsi="Helvetica" w:cs="Helvetica"/>
          <w:b/>
          <w:bCs/>
          <w:color w:val="222222"/>
          <w:sz w:val="21"/>
          <w:szCs w:val="21"/>
        </w:rPr>
        <w:t xml:space="preserve"> 5 . </w:t>
      </w:r>
      <w:r w:rsidRPr="0093004C">
        <w:rPr>
          <w:rFonts w:ascii="Helvetica" w:hAnsi="Helvetica" w:cs="Helvetica" w:hint="eastAsia"/>
          <w:b/>
          <w:bCs/>
          <w:color w:val="222222"/>
          <w:sz w:val="21"/>
          <w:szCs w:val="21"/>
        </w:rPr>
        <w:t>ИЗУЧЕНИЕ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БЕЛКОВ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НУКЛЕИНОВЫХ</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КИСЛОТ</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p>
    <w:p w14:paraId="174581C3" w14:textId="77777777" w:rsidR="0093004C" w:rsidRPr="0093004C" w:rsidRDefault="0093004C" w:rsidP="0093004C">
      <w:pPr>
        <w:rPr>
          <w:rFonts w:ascii="Helvetica" w:hAnsi="Helvetica" w:cs="Helvetica"/>
          <w:b/>
          <w:bCs/>
          <w:color w:val="222222"/>
          <w:sz w:val="21"/>
          <w:szCs w:val="21"/>
        </w:rPr>
      </w:pPr>
    </w:p>
    <w:p w14:paraId="608FE4E3"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5.1. </w:t>
      </w:r>
      <w:r w:rsidRPr="0093004C">
        <w:rPr>
          <w:rFonts w:ascii="Helvetica" w:hAnsi="Helvetica" w:cs="Helvetica" w:hint="eastAsia"/>
          <w:b/>
          <w:bCs/>
          <w:color w:val="222222"/>
          <w:sz w:val="21"/>
          <w:szCs w:val="21"/>
        </w:rPr>
        <w:t>Полипептидный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состаЕ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фагов</w:t>
      </w:r>
      <w:r w:rsidRPr="0093004C">
        <w:rPr>
          <w:rFonts w:ascii="Helvetica" w:hAnsi="Helvetica" w:cs="Helvetica"/>
          <w:b/>
          <w:bCs/>
          <w:color w:val="222222"/>
          <w:sz w:val="21"/>
          <w:szCs w:val="21"/>
        </w:rPr>
        <w:t>.</w:t>
      </w:r>
    </w:p>
    <w:p w14:paraId="0B4CCA82" w14:textId="77777777" w:rsidR="0093004C" w:rsidRPr="0093004C" w:rsidRDefault="0093004C" w:rsidP="0093004C">
      <w:pPr>
        <w:rPr>
          <w:rFonts w:ascii="Helvetica" w:hAnsi="Helvetica" w:cs="Helvetica"/>
          <w:b/>
          <w:bCs/>
          <w:color w:val="222222"/>
          <w:sz w:val="21"/>
          <w:szCs w:val="21"/>
        </w:rPr>
      </w:pPr>
    </w:p>
    <w:p w14:paraId="1C01A23D"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5.2. </w:t>
      </w:r>
      <w:r w:rsidRPr="0093004C">
        <w:rPr>
          <w:rFonts w:ascii="Helvetica" w:hAnsi="Helvetica" w:cs="Helvetica" w:hint="eastAsia"/>
          <w:b/>
          <w:bCs/>
          <w:color w:val="222222"/>
          <w:sz w:val="21"/>
          <w:szCs w:val="21"/>
        </w:rPr>
        <w:t>Суммарный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аминокислотный</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состав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бактериофавов</w:t>
      </w:r>
    </w:p>
    <w:p w14:paraId="05B9BCCE" w14:textId="77777777" w:rsidR="0093004C" w:rsidRPr="0093004C" w:rsidRDefault="0093004C" w:rsidP="0093004C">
      <w:pPr>
        <w:rPr>
          <w:rFonts w:ascii="Helvetica" w:hAnsi="Helvetica" w:cs="Helvetica"/>
          <w:b/>
          <w:bCs/>
          <w:color w:val="222222"/>
          <w:sz w:val="21"/>
          <w:szCs w:val="21"/>
        </w:rPr>
      </w:pPr>
    </w:p>
    <w:p w14:paraId="418CD89E"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b/>
          <w:bCs/>
          <w:color w:val="222222"/>
          <w:sz w:val="21"/>
          <w:szCs w:val="21"/>
        </w:rPr>
        <w:t xml:space="preserve">5.3. </w:t>
      </w:r>
      <w:r w:rsidRPr="0093004C">
        <w:rPr>
          <w:rFonts w:ascii="Helvetica" w:hAnsi="Helvetica" w:cs="Helvetica" w:hint="eastAsia"/>
          <w:b/>
          <w:bCs/>
          <w:color w:val="222222"/>
          <w:sz w:val="21"/>
          <w:szCs w:val="21"/>
        </w:rPr>
        <w:t>Изучение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геномов</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бактериофагов</w:t>
      </w:r>
      <w:r w:rsidRPr="0093004C">
        <w:rPr>
          <w:rFonts w:ascii="Helvetica" w:hAnsi="Helvetica" w:cs="Helvetica"/>
          <w:b/>
          <w:bCs/>
          <w:color w:val="222222"/>
          <w:sz w:val="21"/>
          <w:szCs w:val="21"/>
        </w:rPr>
        <w:t xml:space="preserve"> SB, 123,788/</w:t>
      </w:r>
    </w:p>
    <w:p w14:paraId="535EFE90" w14:textId="77777777" w:rsidR="0093004C" w:rsidRPr="0093004C" w:rsidRDefault="0093004C" w:rsidP="0093004C">
      <w:pPr>
        <w:rPr>
          <w:rFonts w:ascii="Helvetica" w:hAnsi="Helvetica" w:cs="Helvetica"/>
          <w:b/>
          <w:bCs/>
          <w:color w:val="222222"/>
          <w:sz w:val="21"/>
          <w:szCs w:val="21"/>
        </w:rPr>
      </w:pPr>
    </w:p>
    <w:p w14:paraId="7E58B9FE" w14:textId="77777777" w:rsidR="0093004C" w:rsidRPr="0093004C" w:rsidRDefault="0093004C" w:rsidP="0093004C">
      <w:pPr>
        <w:rPr>
          <w:rFonts w:ascii="Helvetica" w:hAnsi="Helvetica" w:cs="Helvetica"/>
          <w:b/>
          <w:bCs/>
          <w:color w:val="222222"/>
          <w:sz w:val="21"/>
          <w:szCs w:val="21"/>
        </w:rPr>
      </w:pPr>
      <w:r w:rsidRPr="0093004C">
        <w:rPr>
          <w:rFonts w:ascii="Helvetica" w:hAnsi="Helvetica" w:cs="Helvetica" w:hint="eastAsia"/>
          <w:b/>
          <w:bCs/>
          <w:color w:val="222222"/>
          <w:sz w:val="21"/>
          <w:szCs w:val="21"/>
        </w:rPr>
        <w:t>О</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б</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с</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у</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ж</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д</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н</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и</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е</w:t>
      </w:r>
      <w:r w:rsidRPr="0093004C">
        <w:rPr>
          <w:rFonts w:ascii="Helvetica" w:hAnsi="Helvetica" w:cs="Helvetica"/>
          <w:b/>
          <w:bCs/>
          <w:color w:val="222222"/>
          <w:sz w:val="21"/>
          <w:szCs w:val="21"/>
        </w:rPr>
        <w:t xml:space="preserve"> .</w:t>
      </w:r>
      <w:r w:rsidRPr="0093004C">
        <w:rPr>
          <w:rFonts w:ascii="Helvetica" w:hAnsi="Helvetica" w:cs="Helvetica" w:hint="eastAsia"/>
          <w:b/>
          <w:bCs/>
          <w:color w:val="222222"/>
          <w:sz w:val="21"/>
          <w:szCs w:val="21"/>
        </w:rPr>
        <w:t>юб</w:t>
      </w:r>
    </w:p>
    <w:p w14:paraId="2CE443C1" w14:textId="77777777" w:rsidR="0093004C" w:rsidRPr="0093004C" w:rsidRDefault="0093004C" w:rsidP="0093004C">
      <w:pPr>
        <w:rPr>
          <w:rFonts w:ascii="Helvetica" w:hAnsi="Helvetica" w:cs="Helvetica"/>
          <w:b/>
          <w:bCs/>
          <w:color w:val="222222"/>
          <w:sz w:val="21"/>
          <w:szCs w:val="21"/>
        </w:rPr>
      </w:pPr>
    </w:p>
    <w:p w14:paraId="4A7ADEAA" w14:textId="4C080DF7" w:rsidR="00967B66" w:rsidRPr="0093004C" w:rsidRDefault="0093004C" w:rsidP="0093004C">
      <w:r w:rsidRPr="0093004C">
        <w:rPr>
          <w:rFonts w:ascii="Helvetica" w:hAnsi="Helvetica" w:cs="Helvetica" w:hint="eastAsia"/>
          <w:b/>
          <w:bCs/>
          <w:color w:val="222222"/>
          <w:sz w:val="21"/>
          <w:szCs w:val="21"/>
        </w:rPr>
        <w:t>ВЫВОДЫ</w:t>
      </w:r>
    </w:p>
    <w:sectPr w:rsidR="00967B66" w:rsidRPr="009300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AB4F" w14:textId="77777777" w:rsidR="00552949" w:rsidRDefault="00552949">
      <w:pPr>
        <w:spacing w:after="0" w:line="240" w:lineRule="auto"/>
      </w:pPr>
      <w:r>
        <w:separator/>
      </w:r>
    </w:p>
  </w:endnote>
  <w:endnote w:type="continuationSeparator" w:id="0">
    <w:p w14:paraId="38D9CE96" w14:textId="77777777" w:rsidR="00552949" w:rsidRDefault="0055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6610" w14:textId="77777777" w:rsidR="00552949" w:rsidRDefault="00552949"/>
    <w:p w14:paraId="68872C3B" w14:textId="77777777" w:rsidR="00552949" w:rsidRDefault="00552949"/>
    <w:p w14:paraId="24B8CB05" w14:textId="77777777" w:rsidR="00552949" w:rsidRDefault="00552949"/>
    <w:p w14:paraId="605154C2" w14:textId="77777777" w:rsidR="00552949" w:rsidRDefault="00552949"/>
    <w:p w14:paraId="2B2D7D6E" w14:textId="77777777" w:rsidR="00552949" w:rsidRDefault="00552949"/>
    <w:p w14:paraId="0B31AE78" w14:textId="77777777" w:rsidR="00552949" w:rsidRDefault="00552949"/>
    <w:p w14:paraId="0BFEEC57" w14:textId="77777777" w:rsidR="00552949" w:rsidRDefault="005529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B5EE81" wp14:editId="678B9B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D39B5" w14:textId="77777777" w:rsidR="00552949" w:rsidRDefault="005529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B5EE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4D39B5" w14:textId="77777777" w:rsidR="00552949" w:rsidRDefault="005529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BD88AA" w14:textId="77777777" w:rsidR="00552949" w:rsidRDefault="00552949"/>
    <w:p w14:paraId="7B30D166" w14:textId="77777777" w:rsidR="00552949" w:rsidRDefault="00552949"/>
    <w:p w14:paraId="1ADE289F" w14:textId="77777777" w:rsidR="00552949" w:rsidRDefault="005529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D8CEF8" wp14:editId="2588E1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F5274" w14:textId="77777777" w:rsidR="00552949" w:rsidRDefault="00552949"/>
                          <w:p w14:paraId="484B1A49" w14:textId="77777777" w:rsidR="00552949" w:rsidRDefault="005529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8CE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3F5274" w14:textId="77777777" w:rsidR="00552949" w:rsidRDefault="00552949"/>
                    <w:p w14:paraId="484B1A49" w14:textId="77777777" w:rsidR="00552949" w:rsidRDefault="005529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C92B42" w14:textId="77777777" w:rsidR="00552949" w:rsidRDefault="00552949"/>
    <w:p w14:paraId="5B8D7876" w14:textId="77777777" w:rsidR="00552949" w:rsidRDefault="00552949">
      <w:pPr>
        <w:rPr>
          <w:sz w:val="2"/>
          <w:szCs w:val="2"/>
        </w:rPr>
      </w:pPr>
    </w:p>
    <w:p w14:paraId="5D533FE0" w14:textId="77777777" w:rsidR="00552949" w:rsidRDefault="00552949"/>
    <w:p w14:paraId="5DC65BA0" w14:textId="77777777" w:rsidR="00552949" w:rsidRDefault="00552949">
      <w:pPr>
        <w:spacing w:after="0" w:line="240" w:lineRule="auto"/>
      </w:pPr>
    </w:p>
  </w:footnote>
  <w:footnote w:type="continuationSeparator" w:id="0">
    <w:p w14:paraId="79D87701" w14:textId="77777777" w:rsidR="00552949" w:rsidRDefault="00552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49"/>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34814</TotalTime>
  <Pages>6</Pages>
  <Words>587</Words>
  <Characters>3347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1807</cp:revision>
  <cp:lastPrinted>2009-02-06T05:36:00Z</cp:lastPrinted>
  <dcterms:created xsi:type="dcterms:W3CDTF">2025-11-25T20:19:00Z</dcterms:created>
  <dcterms:modified xsi:type="dcterms:W3CDTF">2026-01-09T12:42:00Z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