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F2C3" w14:textId="77777777" w:rsidR="00681153" w:rsidRDefault="00681153" w:rsidP="0068115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Анистратенко</w:t>
      </w:r>
      <w:proofErr w:type="spellEnd"/>
      <w:r>
        <w:rPr>
          <w:rFonts w:ascii="Helvetica" w:hAnsi="Helvetica" w:cs="Helvetica"/>
          <w:b/>
          <w:bCs w:val="0"/>
          <w:color w:val="222222"/>
          <w:sz w:val="21"/>
          <w:szCs w:val="21"/>
        </w:rPr>
        <w:t>, Татьяна Григорьевна.</w:t>
      </w:r>
    </w:p>
    <w:p w14:paraId="23B40B38" w14:textId="77777777" w:rsidR="00681153" w:rsidRDefault="00681153" w:rsidP="0068115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w:t>
      </w:r>
      <w:proofErr w:type="gramStart"/>
      <w:r>
        <w:rPr>
          <w:rFonts w:ascii="Helvetica" w:hAnsi="Helvetica" w:cs="Helvetica"/>
          <w:caps/>
          <w:color w:val="222222"/>
          <w:sz w:val="21"/>
          <w:szCs w:val="21"/>
        </w:rPr>
        <w:t>лидерство :</w:t>
      </w:r>
      <w:proofErr w:type="gramEnd"/>
      <w:r>
        <w:rPr>
          <w:rFonts w:ascii="Helvetica" w:hAnsi="Helvetica" w:cs="Helvetica"/>
          <w:caps/>
          <w:color w:val="222222"/>
          <w:sz w:val="21"/>
          <w:szCs w:val="21"/>
        </w:rPr>
        <w:t xml:space="preserve"> Типология и технологии имиджконструирования : диссертация ... кандидата политических наук : 23.00.02. - Ростов-на-Дону, 2003. - 135 с.</w:t>
      </w:r>
    </w:p>
    <w:p w14:paraId="4D1F17CB" w14:textId="77777777" w:rsidR="00681153" w:rsidRDefault="00681153" w:rsidP="0068115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Анистратенко</w:t>
      </w:r>
      <w:proofErr w:type="spellEnd"/>
      <w:r>
        <w:rPr>
          <w:rFonts w:ascii="Arial" w:hAnsi="Arial" w:cs="Arial"/>
          <w:color w:val="646B71"/>
          <w:sz w:val="18"/>
          <w:szCs w:val="18"/>
        </w:rPr>
        <w:t>, Татьяна Григорьевна</w:t>
      </w:r>
    </w:p>
    <w:p w14:paraId="3CE0A648"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57E257"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w:t>
      </w:r>
    </w:p>
    <w:p w14:paraId="7392D056"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ПОЛИТИЧЕСКОГО ЛИДЕРСТВА.</w:t>
      </w:r>
    </w:p>
    <w:p w14:paraId="624F5DF0"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Л.Лидерство</w:t>
      </w:r>
      <w:proofErr w:type="spellEnd"/>
      <w:r>
        <w:rPr>
          <w:rFonts w:ascii="Arial" w:hAnsi="Arial" w:cs="Arial"/>
          <w:color w:val="333333"/>
          <w:sz w:val="21"/>
          <w:szCs w:val="21"/>
        </w:rPr>
        <w:t xml:space="preserve"> в политике: понятие, функции, механизм формирования.</w:t>
      </w:r>
    </w:p>
    <w:p w14:paraId="19D3B335"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Типы политического лидерства - основа взаимодействия власти и общества.</w:t>
      </w:r>
    </w:p>
    <w:p w14:paraId="698EA4C2"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ПОЛИТИЧЕСКОЕ ЛИДЕРСТВО В УСЛОВИЯХ</w:t>
      </w:r>
    </w:p>
    <w:p w14:paraId="2053A2A3"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СИСТЕМНЫХ СОЦИАЛЬНЫХ ПЕРЕМЕН.</w:t>
      </w:r>
    </w:p>
    <w:p w14:paraId="4392F9DE"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Политическое лидерство в традиционном и модернистском обществах: от вождизма к социально ориентированному лидерству.</w:t>
      </w:r>
    </w:p>
    <w:p w14:paraId="78888B64"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Социальная реальность постмодернистского общества и потребность в новом типе лидерства (лидер-«рыцарь»).</w:t>
      </w:r>
    </w:p>
    <w:p w14:paraId="2958820D"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ТИПЫ ЛИДЕРОВ И ПОЛИТИЧЕСКОЕ</w:t>
      </w:r>
    </w:p>
    <w:p w14:paraId="4381F6FA"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ИМИДЖИРОВАНИЕ В СОВРЕМЕННОМ ОБЩЕСТВЕ.</w:t>
      </w:r>
    </w:p>
    <w:p w14:paraId="6BECAEE2"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Имидж политического лидера и особенности его построения.</w:t>
      </w:r>
    </w:p>
    <w:p w14:paraId="71FDFAAD" w14:textId="77777777" w:rsidR="00681153" w:rsidRDefault="00681153" w:rsidP="00681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Политический лидер современности, разнообразие проявлений его типических характеристик.</w:t>
      </w:r>
    </w:p>
    <w:p w14:paraId="7823CDB0" w14:textId="72BD7067" w:rsidR="00F37380" w:rsidRPr="00681153" w:rsidRDefault="00F37380" w:rsidP="00681153"/>
    <w:sectPr w:rsidR="00F37380" w:rsidRPr="006811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C215" w14:textId="77777777" w:rsidR="003C44A9" w:rsidRDefault="003C44A9">
      <w:pPr>
        <w:spacing w:after="0" w:line="240" w:lineRule="auto"/>
      </w:pPr>
      <w:r>
        <w:separator/>
      </w:r>
    </w:p>
  </w:endnote>
  <w:endnote w:type="continuationSeparator" w:id="0">
    <w:p w14:paraId="66F35CD1" w14:textId="77777777" w:rsidR="003C44A9" w:rsidRDefault="003C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01EF" w14:textId="77777777" w:rsidR="003C44A9" w:rsidRDefault="003C44A9"/>
    <w:p w14:paraId="7787E7F7" w14:textId="77777777" w:rsidR="003C44A9" w:rsidRDefault="003C44A9"/>
    <w:p w14:paraId="33DAED23" w14:textId="77777777" w:rsidR="003C44A9" w:rsidRDefault="003C44A9"/>
    <w:p w14:paraId="70C81BAC" w14:textId="77777777" w:rsidR="003C44A9" w:rsidRDefault="003C44A9"/>
    <w:p w14:paraId="47DA8C05" w14:textId="77777777" w:rsidR="003C44A9" w:rsidRDefault="003C44A9"/>
    <w:p w14:paraId="263A8372" w14:textId="77777777" w:rsidR="003C44A9" w:rsidRDefault="003C44A9"/>
    <w:p w14:paraId="2DD167E9" w14:textId="77777777" w:rsidR="003C44A9" w:rsidRDefault="003C44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59568E" wp14:editId="715A40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2E08" w14:textId="77777777" w:rsidR="003C44A9" w:rsidRDefault="003C44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956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332E08" w14:textId="77777777" w:rsidR="003C44A9" w:rsidRDefault="003C44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8C11A9" w14:textId="77777777" w:rsidR="003C44A9" w:rsidRDefault="003C44A9"/>
    <w:p w14:paraId="798E6D30" w14:textId="77777777" w:rsidR="003C44A9" w:rsidRDefault="003C44A9"/>
    <w:p w14:paraId="67FFC0BF" w14:textId="77777777" w:rsidR="003C44A9" w:rsidRDefault="003C44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73FF2A" wp14:editId="3310C5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FB63D" w14:textId="77777777" w:rsidR="003C44A9" w:rsidRDefault="003C44A9"/>
                          <w:p w14:paraId="59FF104F" w14:textId="77777777" w:rsidR="003C44A9" w:rsidRDefault="003C44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73FF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FFB63D" w14:textId="77777777" w:rsidR="003C44A9" w:rsidRDefault="003C44A9"/>
                    <w:p w14:paraId="59FF104F" w14:textId="77777777" w:rsidR="003C44A9" w:rsidRDefault="003C44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925865" w14:textId="77777777" w:rsidR="003C44A9" w:rsidRDefault="003C44A9"/>
    <w:p w14:paraId="5E5601F1" w14:textId="77777777" w:rsidR="003C44A9" w:rsidRDefault="003C44A9">
      <w:pPr>
        <w:rPr>
          <w:sz w:val="2"/>
          <w:szCs w:val="2"/>
        </w:rPr>
      </w:pPr>
    </w:p>
    <w:p w14:paraId="24955FEE" w14:textId="77777777" w:rsidR="003C44A9" w:rsidRDefault="003C44A9"/>
    <w:p w14:paraId="118DFE16" w14:textId="77777777" w:rsidR="003C44A9" w:rsidRDefault="003C44A9">
      <w:pPr>
        <w:spacing w:after="0" w:line="240" w:lineRule="auto"/>
      </w:pPr>
    </w:p>
  </w:footnote>
  <w:footnote w:type="continuationSeparator" w:id="0">
    <w:p w14:paraId="3AEF65A8" w14:textId="77777777" w:rsidR="003C44A9" w:rsidRDefault="003C4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4A9"/>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74818</TotalTime>
  <Pages>1</Pages>
  <Words>157</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1902</cp:revision>
  <cp:lastPrinted>2009-02-06T05:36:00Z</cp:lastPrinted>
  <dcterms:created xsi:type="dcterms:W3CDTF">2024-01-07T13:43:00Z</dcterms:created>
  <dcterms:modified xsi:type="dcterms:W3CDTF">2025-04-17T11:41:00Z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