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41AB"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Абзаев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Панфил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Борисович</w:t>
      </w:r>
      <w:r w:rsidRPr="00E661FB">
        <w:rPr>
          <w:rFonts w:ascii="Arial" w:hAnsi="Arial" w:cs="Arial"/>
          <w:caps/>
          <w:color w:val="333333"/>
          <w:sz w:val="27"/>
          <w:szCs w:val="27"/>
        </w:rPr>
        <w:t>.</w:t>
      </w:r>
    </w:p>
    <w:p w14:paraId="7A9D2378"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Предприниматели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Бурятии</w:t>
      </w:r>
      <w:r w:rsidRPr="00E661FB">
        <w:rPr>
          <w:rFonts w:ascii="Arial" w:hAnsi="Arial" w:cs="Arial"/>
          <w:caps/>
          <w:color w:val="333333"/>
          <w:sz w:val="27"/>
          <w:szCs w:val="27"/>
        </w:rPr>
        <w:t xml:space="preserve"> : </w:t>
      </w:r>
      <w:r w:rsidRPr="00E661FB">
        <w:rPr>
          <w:rFonts w:ascii="Arial" w:hAnsi="Arial" w:cs="Arial" w:hint="eastAsia"/>
          <w:caps/>
          <w:color w:val="333333"/>
          <w:sz w:val="27"/>
          <w:szCs w:val="27"/>
        </w:rPr>
        <w:t>Проблемы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формирования</w:t>
      </w:r>
      <w:r w:rsidRPr="00E661FB">
        <w:rPr>
          <w:rFonts w:ascii="Arial" w:hAnsi="Arial" w:cs="Arial"/>
          <w:caps/>
          <w:color w:val="333333"/>
          <w:sz w:val="27"/>
          <w:szCs w:val="27"/>
        </w:rPr>
        <w:t xml:space="preserve"> : </w:t>
      </w:r>
      <w:r w:rsidRPr="00E661FB">
        <w:rPr>
          <w:rFonts w:ascii="Arial" w:hAnsi="Arial" w:cs="Arial" w:hint="eastAsia"/>
          <w:caps/>
          <w:color w:val="333333"/>
          <w:sz w:val="27"/>
          <w:szCs w:val="27"/>
        </w:rPr>
        <w:t>диссертация</w:t>
      </w:r>
      <w:r w:rsidRPr="00E661FB">
        <w:rPr>
          <w:rFonts w:ascii="Arial" w:hAnsi="Arial" w:cs="Arial"/>
          <w:caps/>
          <w:color w:val="333333"/>
          <w:sz w:val="27"/>
          <w:szCs w:val="27"/>
        </w:rPr>
        <w:t xml:space="preserve"> ... </w:t>
      </w:r>
      <w:r w:rsidRPr="00E661FB">
        <w:rPr>
          <w:rFonts w:ascii="Arial" w:hAnsi="Arial" w:cs="Arial" w:hint="eastAsia"/>
          <w:caps/>
          <w:color w:val="333333"/>
          <w:sz w:val="27"/>
          <w:szCs w:val="27"/>
        </w:rPr>
        <w:t>кандидата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социологических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наук</w:t>
      </w:r>
      <w:r w:rsidRPr="00E661FB">
        <w:rPr>
          <w:rFonts w:ascii="Arial" w:hAnsi="Arial" w:cs="Arial"/>
          <w:caps/>
          <w:color w:val="333333"/>
          <w:sz w:val="27"/>
          <w:szCs w:val="27"/>
        </w:rPr>
        <w:t xml:space="preserve"> : 22.00.04. - </w:t>
      </w:r>
      <w:r w:rsidRPr="00E661FB">
        <w:rPr>
          <w:rFonts w:ascii="Arial" w:hAnsi="Arial" w:cs="Arial" w:hint="eastAsia"/>
          <w:caps/>
          <w:color w:val="333333"/>
          <w:sz w:val="27"/>
          <w:szCs w:val="27"/>
        </w:rPr>
        <w:t>Улан</w:t>
      </w:r>
      <w:r w:rsidRPr="00E661FB">
        <w:rPr>
          <w:rFonts w:ascii="Arial" w:hAnsi="Arial" w:cs="Arial"/>
          <w:caps/>
          <w:color w:val="333333"/>
          <w:sz w:val="27"/>
          <w:szCs w:val="27"/>
        </w:rPr>
        <w:t>-</w:t>
      </w:r>
      <w:r w:rsidRPr="00E661FB">
        <w:rPr>
          <w:rFonts w:ascii="Arial" w:hAnsi="Arial" w:cs="Arial" w:hint="eastAsia"/>
          <w:caps/>
          <w:color w:val="333333"/>
          <w:sz w:val="27"/>
          <w:szCs w:val="27"/>
        </w:rPr>
        <w:t>Удэ</w:t>
      </w:r>
      <w:r w:rsidRPr="00E661FB">
        <w:rPr>
          <w:rFonts w:ascii="Arial" w:hAnsi="Arial" w:cs="Arial"/>
          <w:caps/>
          <w:color w:val="333333"/>
          <w:sz w:val="27"/>
          <w:szCs w:val="27"/>
        </w:rPr>
        <w:t xml:space="preserve">, 1999. - 150 </w:t>
      </w:r>
      <w:r w:rsidRPr="00E661FB">
        <w:rPr>
          <w:rFonts w:ascii="Arial" w:hAnsi="Arial" w:cs="Arial" w:hint="eastAsia"/>
          <w:caps/>
          <w:color w:val="333333"/>
          <w:sz w:val="27"/>
          <w:szCs w:val="27"/>
        </w:rPr>
        <w:t>с</w:t>
      </w:r>
      <w:r w:rsidRPr="00E661FB">
        <w:rPr>
          <w:rFonts w:ascii="Arial" w:hAnsi="Arial" w:cs="Arial"/>
          <w:caps/>
          <w:color w:val="333333"/>
          <w:sz w:val="27"/>
          <w:szCs w:val="27"/>
        </w:rPr>
        <w:t>.</w:t>
      </w:r>
    </w:p>
    <w:p w14:paraId="7966B770"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больше</w:t>
      </w:r>
    </w:p>
    <w:p w14:paraId="749845D6"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Цитаты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из</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текста</w:t>
      </w:r>
      <w:r w:rsidRPr="00E661FB">
        <w:rPr>
          <w:rFonts w:ascii="Arial" w:hAnsi="Arial" w:cs="Arial"/>
          <w:caps/>
          <w:color w:val="333333"/>
          <w:sz w:val="27"/>
          <w:szCs w:val="27"/>
        </w:rPr>
        <w:t>:</w:t>
      </w:r>
    </w:p>
    <w:p w14:paraId="10BC1037"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стр</w:t>
      </w:r>
      <w:r w:rsidRPr="00E661FB">
        <w:rPr>
          <w:rFonts w:ascii="Arial" w:hAnsi="Arial" w:cs="Arial"/>
          <w:caps/>
          <w:color w:val="333333"/>
          <w:sz w:val="27"/>
          <w:szCs w:val="27"/>
        </w:rPr>
        <w:t>. 1</w:t>
      </w:r>
    </w:p>
    <w:p w14:paraId="19C6CFFF"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н</w:t>
      </w:r>
      <w:r w:rsidRPr="00E661FB">
        <w:rPr>
          <w:rFonts w:ascii="Arial" w:hAnsi="Arial" w:cs="Arial"/>
          <w:caps/>
          <w:color w:val="333333"/>
          <w:sz w:val="27"/>
          <w:szCs w:val="27"/>
        </w:rPr>
        <w:t>'</w:t>
      </w:r>
      <w:r w:rsidRPr="00E661FB">
        <w:rPr>
          <w:rFonts w:ascii="Arial" w:hAnsi="Arial" w:cs="Arial" w:hint="eastAsia"/>
          <w:caps/>
          <w:color w:val="333333"/>
          <w:sz w:val="27"/>
          <w:szCs w:val="27"/>
        </w:rPr>
        <w:t>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у</w:t>
      </w:r>
      <w:r w:rsidRPr="00E661FB">
        <w:rPr>
          <w:rFonts w:ascii="Arial" w:hAnsi="Arial" w:cs="Arial"/>
          <w:caps/>
          <w:color w:val="333333"/>
          <w:sz w:val="27"/>
          <w:szCs w:val="27"/>
        </w:rPr>
        <w:t xml:space="preserve"> 1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Абзаев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Пипфпл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Борисович</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МЫ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БУРЯТИИ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М</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ИЯ</w:t>
      </w:r>
      <w:r w:rsidRPr="00E661FB">
        <w:rPr>
          <w:rFonts w:ascii="Arial" w:hAnsi="Arial" w:cs="Arial"/>
          <w:caps/>
          <w:color w:val="333333"/>
          <w:sz w:val="27"/>
          <w:szCs w:val="27"/>
        </w:rPr>
        <w:t xml:space="preserve"> 22.(10.04. -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Ц</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Ь</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p>
    <w:p w14:paraId="7B261E15"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стр</w:t>
      </w:r>
      <w:r w:rsidRPr="00E661FB">
        <w:rPr>
          <w:rFonts w:ascii="Arial" w:hAnsi="Arial" w:cs="Arial"/>
          <w:caps/>
          <w:color w:val="333333"/>
          <w:sz w:val="27"/>
          <w:szCs w:val="27"/>
        </w:rPr>
        <w:t>. 26</w:t>
      </w:r>
    </w:p>
    <w:p w14:paraId="005D1188"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законодательство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упорядочивает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регламентирует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время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как</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функции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поведения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состоят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новизне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творчества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предпринимательства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неординарности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Поэтому</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часто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вступает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предпринимательской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деятельности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довольно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инновационная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деятельность</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противоречие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традиционными</w:t>
      </w:r>
    </w:p>
    <w:p w14:paraId="0D76324D"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стр</w:t>
      </w:r>
      <w:r w:rsidRPr="00E661FB">
        <w:rPr>
          <w:rFonts w:ascii="Arial" w:hAnsi="Arial" w:cs="Arial"/>
          <w:caps/>
          <w:color w:val="333333"/>
          <w:sz w:val="27"/>
          <w:szCs w:val="27"/>
        </w:rPr>
        <w:t>. 87</w:t>
      </w:r>
    </w:p>
    <w:p w14:paraId="0A7467AE"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к</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теристиках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мотивационного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поведения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людей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Формирование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предпринимательсгва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Бурятии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мы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з</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м</w:t>
      </w:r>
      <w:r w:rsidRPr="00E661FB">
        <w:rPr>
          <w:rFonts w:ascii="Arial" w:hAnsi="Arial" w:cs="Arial"/>
          <w:caps/>
          <w:color w:val="333333"/>
          <w:sz w:val="27"/>
          <w:szCs w:val="27"/>
        </w:rPr>
        <w:t xml:space="preserve"> , </w:t>
      </w:r>
      <w:r w:rsidRPr="00E661FB">
        <w:rPr>
          <w:rFonts w:ascii="Arial" w:hAnsi="Arial" w:cs="Arial" w:hint="eastAsia"/>
          <w:caps/>
          <w:color w:val="333333"/>
          <w:sz w:val="27"/>
          <w:szCs w:val="27"/>
        </w:rPr>
        <w:t>преж</w:t>
      </w:r>
      <w:r w:rsidRPr="00E661FB">
        <w:rPr>
          <w:rFonts w:ascii="Arial" w:hAnsi="Arial" w:cs="Arial" w:hint="eastAsia"/>
          <w:caps/>
          <w:color w:val="333333"/>
          <w:sz w:val="27"/>
          <w:szCs w:val="27"/>
        </w:rPr>
        <w:lastRenderedPageBreak/>
        <w:t>де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всего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м</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p>
    <w:p w14:paraId="2EBA266E" w14:textId="77777777" w:rsidR="00E661FB" w:rsidRPr="00E661FB" w:rsidRDefault="00E661FB" w:rsidP="00E661FB">
      <w:pPr>
        <w:rPr>
          <w:rFonts w:ascii="Arial" w:hAnsi="Arial" w:cs="Arial"/>
          <w:caps/>
          <w:color w:val="333333"/>
          <w:sz w:val="27"/>
          <w:szCs w:val="27"/>
        </w:rPr>
      </w:pPr>
    </w:p>
    <w:p w14:paraId="36611A0B"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Оглавление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диссертации</w:t>
      </w:r>
    </w:p>
    <w:p w14:paraId="4630DA02"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кандидат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социологических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наук</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Абзаев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Панфил</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Борисович</w:t>
      </w:r>
    </w:p>
    <w:p w14:paraId="5B28598A"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Введение</w:t>
      </w:r>
    </w:p>
    <w:p w14:paraId="35FFE2AB" w14:textId="77777777" w:rsidR="00E661FB" w:rsidRPr="00E661FB" w:rsidRDefault="00E661FB" w:rsidP="00E661FB">
      <w:pPr>
        <w:rPr>
          <w:rFonts w:ascii="Arial" w:hAnsi="Arial" w:cs="Arial"/>
          <w:caps/>
          <w:color w:val="333333"/>
          <w:sz w:val="27"/>
          <w:szCs w:val="27"/>
        </w:rPr>
      </w:pPr>
    </w:p>
    <w:p w14:paraId="34A7844D"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Глава</w:t>
      </w:r>
      <w:r w:rsidRPr="00E661FB">
        <w:rPr>
          <w:rFonts w:ascii="Arial" w:hAnsi="Arial" w:cs="Arial"/>
          <w:caps/>
          <w:color w:val="333333"/>
          <w:sz w:val="27"/>
          <w:szCs w:val="27"/>
        </w:rPr>
        <w:t xml:space="preserve"> 1. </w:t>
      </w:r>
      <w:r w:rsidRPr="00E661FB">
        <w:rPr>
          <w:rFonts w:ascii="Arial" w:hAnsi="Arial" w:cs="Arial" w:hint="eastAsia"/>
          <w:caps/>
          <w:color w:val="333333"/>
          <w:sz w:val="27"/>
          <w:szCs w:val="27"/>
        </w:rPr>
        <w:t>Методологические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основы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исследования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проблемы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формирования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класса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p>
    <w:p w14:paraId="198B5112" w14:textId="77777777" w:rsidR="00E661FB" w:rsidRPr="00E661FB" w:rsidRDefault="00E661FB" w:rsidP="00E661FB">
      <w:pPr>
        <w:rPr>
          <w:rFonts w:ascii="Arial" w:hAnsi="Arial" w:cs="Arial"/>
          <w:caps/>
          <w:color w:val="333333"/>
          <w:sz w:val="27"/>
          <w:szCs w:val="27"/>
        </w:rPr>
      </w:pPr>
    </w:p>
    <w:p w14:paraId="10B1E3E0" w14:textId="77777777" w:rsidR="00E661FB" w:rsidRPr="00E661FB" w:rsidRDefault="00E661FB" w:rsidP="00E661FB">
      <w:pPr>
        <w:rPr>
          <w:rFonts w:ascii="Arial" w:hAnsi="Arial" w:cs="Arial"/>
          <w:caps/>
          <w:color w:val="333333"/>
          <w:sz w:val="27"/>
          <w:szCs w:val="27"/>
        </w:rPr>
      </w:pPr>
      <w:r w:rsidRPr="00E661FB">
        <w:rPr>
          <w:rFonts w:ascii="Arial" w:hAnsi="Arial" w:cs="Arial"/>
          <w:caps/>
          <w:color w:val="333333"/>
          <w:sz w:val="27"/>
          <w:szCs w:val="27"/>
        </w:rPr>
        <w:t xml:space="preserve">1.1. </w:t>
      </w:r>
      <w:r w:rsidRPr="00E661FB">
        <w:rPr>
          <w:rFonts w:ascii="Arial" w:hAnsi="Arial" w:cs="Arial" w:hint="eastAsia"/>
          <w:caps/>
          <w:color w:val="333333"/>
          <w:sz w:val="27"/>
          <w:szCs w:val="27"/>
        </w:rPr>
        <w:t>Содержание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понятий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предпринимательство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предприниматель</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генезис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современная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трактовка</w:t>
      </w:r>
    </w:p>
    <w:p w14:paraId="137FD508" w14:textId="77777777" w:rsidR="00E661FB" w:rsidRPr="00E661FB" w:rsidRDefault="00E661FB" w:rsidP="00E661FB">
      <w:pPr>
        <w:rPr>
          <w:rFonts w:ascii="Arial" w:hAnsi="Arial" w:cs="Arial"/>
          <w:caps/>
          <w:color w:val="333333"/>
          <w:sz w:val="27"/>
          <w:szCs w:val="27"/>
        </w:rPr>
      </w:pPr>
    </w:p>
    <w:p w14:paraId="2A1C406A" w14:textId="77777777" w:rsidR="00E661FB" w:rsidRPr="00E661FB" w:rsidRDefault="00E661FB" w:rsidP="00E661FB">
      <w:pPr>
        <w:rPr>
          <w:rFonts w:ascii="Arial" w:hAnsi="Arial" w:cs="Arial"/>
          <w:caps/>
          <w:color w:val="333333"/>
          <w:sz w:val="27"/>
          <w:szCs w:val="27"/>
        </w:rPr>
      </w:pPr>
      <w:r w:rsidRPr="00E661FB">
        <w:rPr>
          <w:rFonts w:ascii="Arial" w:hAnsi="Arial" w:cs="Arial"/>
          <w:caps/>
          <w:color w:val="333333"/>
          <w:sz w:val="27"/>
          <w:szCs w:val="27"/>
        </w:rPr>
        <w:t xml:space="preserve">1.2. </w:t>
      </w:r>
      <w:r w:rsidRPr="00E661FB">
        <w:rPr>
          <w:rFonts w:ascii="Arial" w:hAnsi="Arial" w:cs="Arial" w:hint="eastAsia"/>
          <w:caps/>
          <w:color w:val="333333"/>
          <w:sz w:val="27"/>
          <w:szCs w:val="27"/>
        </w:rPr>
        <w:t>Место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в</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социальной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структуре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занятого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населения</w:t>
      </w:r>
    </w:p>
    <w:p w14:paraId="18DFF84E" w14:textId="77777777" w:rsidR="00E661FB" w:rsidRPr="00E661FB" w:rsidRDefault="00E661FB" w:rsidP="00E661FB">
      <w:pPr>
        <w:rPr>
          <w:rFonts w:ascii="Arial" w:hAnsi="Arial" w:cs="Arial"/>
          <w:caps/>
          <w:color w:val="333333"/>
          <w:sz w:val="27"/>
          <w:szCs w:val="27"/>
        </w:rPr>
      </w:pPr>
    </w:p>
    <w:p w14:paraId="63457AFC" w14:textId="77777777" w:rsidR="00E661FB" w:rsidRPr="00E661FB" w:rsidRDefault="00E661FB" w:rsidP="00E661FB">
      <w:pPr>
        <w:rPr>
          <w:rFonts w:ascii="Arial" w:hAnsi="Arial" w:cs="Arial"/>
          <w:caps/>
          <w:color w:val="333333"/>
          <w:sz w:val="27"/>
          <w:szCs w:val="27"/>
        </w:rPr>
      </w:pPr>
      <w:r w:rsidRPr="00E661FB">
        <w:rPr>
          <w:rFonts w:ascii="Arial" w:hAnsi="Arial" w:cs="Arial" w:hint="eastAsia"/>
          <w:caps/>
          <w:color w:val="333333"/>
          <w:sz w:val="27"/>
          <w:szCs w:val="27"/>
        </w:rPr>
        <w:t>Глава</w:t>
      </w:r>
      <w:r w:rsidRPr="00E661FB">
        <w:rPr>
          <w:rFonts w:ascii="Arial" w:hAnsi="Arial" w:cs="Arial"/>
          <w:caps/>
          <w:color w:val="333333"/>
          <w:sz w:val="27"/>
          <w:szCs w:val="27"/>
        </w:rPr>
        <w:t xml:space="preserve"> 2. </w:t>
      </w:r>
      <w:r w:rsidRPr="00E661FB">
        <w:rPr>
          <w:rFonts w:ascii="Arial" w:hAnsi="Arial" w:cs="Arial" w:hint="eastAsia"/>
          <w:caps/>
          <w:color w:val="333333"/>
          <w:sz w:val="27"/>
          <w:szCs w:val="27"/>
        </w:rPr>
        <w:t>Условия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пути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социальные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источники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становления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w:t>
      </w:r>
      <w:r w:rsidRPr="00E661FB">
        <w:rPr>
          <w:rFonts w:ascii="Arial" w:hAnsi="Arial" w:cs="Arial"/>
          <w:caps/>
          <w:color w:val="333333"/>
          <w:sz w:val="27"/>
          <w:szCs w:val="27"/>
        </w:rPr>
        <w:t xml:space="preserve">.; 1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ед</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w:t>
      </w:r>
      <w:r w:rsidRPr="00E661FB">
        <w:rPr>
          <w:rFonts w:ascii="Arial" w:hAnsi="Arial" w:cs="Arial"/>
          <w:caps/>
          <w:color w:val="333333"/>
          <w:sz w:val="27"/>
          <w:szCs w:val="27"/>
        </w:rPr>
        <w:t xml:space="preserve"> 11 .</w:t>
      </w:r>
      <w:r w:rsidRPr="00E661FB">
        <w:rPr>
          <w:rFonts w:ascii="Arial" w:hAnsi="Arial" w:cs="Arial" w:hint="eastAsia"/>
          <w:caps/>
          <w:color w:val="333333"/>
          <w:sz w:val="27"/>
          <w:szCs w:val="27"/>
        </w:rPr>
        <w:t>м</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те</w:t>
      </w:r>
      <w:r w:rsidRPr="00E661FB">
        <w:rPr>
          <w:rFonts w:ascii="Arial" w:hAnsi="Arial" w:cs="Arial"/>
          <w:caps/>
          <w:color w:val="333333"/>
          <w:sz w:val="27"/>
          <w:szCs w:val="27"/>
        </w:rPr>
        <w:t xml:space="preserve"> j i </w:t>
      </w:r>
      <w:r w:rsidRPr="00E661FB">
        <w:rPr>
          <w:rFonts w:ascii="Arial" w:hAnsi="Arial" w:cs="Arial" w:hint="eastAsia"/>
          <w:caps/>
          <w:color w:val="333333"/>
          <w:sz w:val="27"/>
          <w:szCs w:val="27"/>
        </w:rPr>
        <w:t>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й</w:t>
      </w:r>
    </w:p>
    <w:p w14:paraId="7B8C0DA7" w14:textId="77777777" w:rsidR="00E661FB" w:rsidRPr="00E661FB" w:rsidRDefault="00E661FB" w:rsidP="00E661FB">
      <w:pPr>
        <w:rPr>
          <w:rFonts w:ascii="Arial" w:hAnsi="Arial" w:cs="Arial"/>
          <w:caps/>
          <w:color w:val="333333"/>
          <w:sz w:val="27"/>
          <w:szCs w:val="27"/>
        </w:rPr>
      </w:pPr>
    </w:p>
    <w:p w14:paraId="46F4C664" w14:textId="77777777" w:rsidR="00E661FB" w:rsidRPr="00E661FB" w:rsidRDefault="00E661FB" w:rsidP="00E661FB">
      <w:pPr>
        <w:rPr>
          <w:rFonts w:ascii="Arial" w:hAnsi="Arial" w:cs="Arial"/>
          <w:caps/>
          <w:color w:val="333333"/>
          <w:sz w:val="27"/>
          <w:szCs w:val="27"/>
        </w:rPr>
      </w:pPr>
      <w:r w:rsidRPr="00E661FB">
        <w:rPr>
          <w:rFonts w:ascii="Arial" w:hAnsi="Arial" w:cs="Arial"/>
          <w:caps/>
          <w:color w:val="333333"/>
          <w:sz w:val="27"/>
          <w:szCs w:val="27"/>
        </w:rPr>
        <w:t xml:space="preserve">2.1. </w:t>
      </w:r>
      <w:r w:rsidRPr="00E661FB">
        <w:rPr>
          <w:rFonts w:ascii="Arial" w:hAnsi="Arial" w:cs="Arial" w:hint="eastAsia"/>
          <w:caps/>
          <w:color w:val="333333"/>
          <w:sz w:val="27"/>
          <w:szCs w:val="27"/>
        </w:rPr>
        <w:t>Реформирование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экономики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образование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новых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хозяйственных</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структур</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как</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основы</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формирования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класса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p>
    <w:p w14:paraId="376BB495" w14:textId="77777777" w:rsidR="00E661FB" w:rsidRPr="00E661FB" w:rsidRDefault="00E661FB" w:rsidP="00E661FB">
      <w:pPr>
        <w:rPr>
          <w:rFonts w:ascii="Arial" w:hAnsi="Arial" w:cs="Arial"/>
          <w:caps/>
          <w:color w:val="333333"/>
          <w:sz w:val="27"/>
          <w:szCs w:val="27"/>
        </w:rPr>
      </w:pPr>
    </w:p>
    <w:p w14:paraId="39FB9232" w14:textId="77777777" w:rsidR="00E661FB" w:rsidRPr="00E661FB" w:rsidRDefault="00E661FB" w:rsidP="00E661FB">
      <w:pPr>
        <w:rPr>
          <w:rFonts w:ascii="Arial" w:hAnsi="Arial" w:cs="Arial"/>
          <w:caps/>
          <w:color w:val="333333"/>
          <w:sz w:val="27"/>
          <w:szCs w:val="27"/>
        </w:rPr>
      </w:pPr>
      <w:r w:rsidRPr="00E661FB">
        <w:rPr>
          <w:rFonts w:ascii="Arial" w:hAnsi="Arial" w:cs="Arial"/>
          <w:caps/>
          <w:color w:val="333333"/>
          <w:sz w:val="27"/>
          <w:szCs w:val="27"/>
        </w:rPr>
        <w:t xml:space="preserve">2.2. </w:t>
      </w:r>
      <w:r w:rsidRPr="00E661FB">
        <w:rPr>
          <w:rFonts w:ascii="Arial" w:hAnsi="Arial" w:cs="Arial" w:hint="eastAsia"/>
          <w:caps/>
          <w:color w:val="333333"/>
          <w:sz w:val="27"/>
          <w:szCs w:val="27"/>
        </w:rPr>
        <w:t>Социальные</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источники</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формирования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класса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p>
    <w:p w14:paraId="03244862" w14:textId="77777777" w:rsidR="00E661FB" w:rsidRPr="00E661FB" w:rsidRDefault="00E661FB" w:rsidP="00E661FB">
      <w:pPr>
        <w:rPr>
          <w:rFonts w:ascii="Arial" w:hAnsi="Arial" w:cs="Arial"/>
          <w:caps/>
          <w:color w:val="333333"/>
          <w:sz w:val="27"/>
          <w:szCs w:val="27"/>
        </w:rPr>
      </w:pPr>
    </w:p>
    <w:p w14:paraId="2013FB89" w14:textId="21F97E44" w:rsidR="00F0131B" w:rsidRPr="00E661FB" w:rsidRDefault="00E661FB" w:rsidP="00E661FB">
      <w:r w:rsidRPr="00E661FB">
        <w:rPr>
          <w:rFonts w:ascii="Arial" w:hAnsi="Arial" w:cs="Arial"/>
          <w:caps/>
          <w:color w:val="333333"/>
          <w:sz w:val="27"/>
          <w:szCs w:val="27"/>
        </w:rPr>
        <w:t xml:space="preserve">2.3. </w:t>
      </w:r>
      <w:r w:rsidRPr="00E661FB">
        <w:rPr>
          <w:rFonts w:ascii="Arial" w:hAnsi="Arial" w:cs="Arial" w:hint="eastAsia"/>
          <w:caps/>
          <w:color w:val="333333"/>
          <w:sz w:val="27"/>
          <w:szCs w:val="27"/>
        </w:rPr>
        <w:t>Социальная</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структура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класса</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предпринимателей</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Портрет</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современного</w:t>
      </w:r>
      <w:r w:rsidRPr="00E661FB">
        <w:rPr>
          <w:rFonts w:ascii="Arial" w:hAnsi="Arial" w:cs="Arial"/>
          <w:caps/>
          <w:color w:val="333333"/>
          <w:sz w:val="27"/>
          <w:szCs w:val="27"/>
        </w:rPr>
        <w:t xml:space="preserve"> </w:t>
      </w:r>
      <w:r w:rsidRPr="00E661FB">
        <w:rPr>
          <w:rFonts w:ascii="Arial" w:hAnsi="Arial" w:cs="Arial" w:hint="eastAsia"/>
          <w:caps/>
          <w:color w:val="333333"/>
          <w:sz w:val="27"/>
          <w:szCs w:val="27"/>
        </w:rPr>
        <w:t>предпринимателя</w:t>
      </w:r>
    </w:p>
    <w:sectPr w:rsidR="00F0131B" w:rsidRPr="00E661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78D2" w14:textId="77777777" w:rsidR="00296FA6" w:rsidRDefault="00296FA6">
      <w:pPr>
        <w:spacing w:after="0" w:line="240" w:lineRule="auto"/>
      </w:pPr>
      <w:r>
        <w:separator/>
      </w:r>
    </w:p>
  </w:endnote>
  <w:endnote w:type="continuationSeparator" w:id="0">
    <w:p w14:paraId="0FA3E7CE" w14:textId="77777777" w:rsidR="00296FA6" w:rsidRDefault="0029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8B97" w14:textId="77777777" w:rsidR="00296FA6" w:rsidRDefault="00296FA6"/>
    <w:p w14:paraId="15C3CF23" w14:textId="77777777" w:rsidR="00296FA6" w:rsidRDefault="00296FA6"/>
    <w:p w14:paraId="13EE3CCC" w14:textId="77777777" w:rsidR="00296FA6" w:rsidRDefault="00296FA6"/>
    <w:p w14:paraId="359F11BC" w14:textId="77777777" w:rsidR="00296FA6" w:rsidRDefault="00296FA6"/>
    <w:p w14:paraId="327838E8" w14:textId="77777777" w:rsidR="00296FA6" w:rsidRDefault="00296FA6"/>
    <w:p w14:paraId="492BED6E" w14:textId="77777777" w:rsidR="00296FA6" w:rsidRDefault="00296FA6"/>
    <w:p w14:paraId="354063F0" w14:textId="77777777" w:rsidR="00296FA6" w:rsidRDefault="00296F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9688F2" wp14:editId="751092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A186" w14:textId="77777777" w:rsidR="00296FA6" w:rsidRDefault="00296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688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E0A186" w14:textId="77777777" w:rsidR="00296FA6" w:rsidRDefault="00296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6B2E7" w14:textId="77777777" w:rsidR="00296FA6" w:rsidRDefault="00296FA6"/>
    <w:p w14:paraId="6D49EAAF" w14:textId="77777777" w:rsidR="00296FA6" w:rsidRDefault="00296FA6"/>
    <w:p w14:paraId="47BD2035" w14:textId="77777777" w:rsidR="00296FA6" w:rsidRDefault="00296F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C25973" wp14:editId="15EE4E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D0A7" w14:textId="77777777" w:rsidR="00296FA6" w:rsidRDefault="00296FA6"/>
                          <w:p w14:paraId="608F5349" w14:textId="77777777" w:rsidR="00296FA6" w:rsidRDefault="00296F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259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56D0A7" w14:textId="77777777" w:rsidR="00296FA6" w:rsidRDefault="00296FA6"/>
                    <w:p w14:paraId="608F5349" w14:textId="77777777" w:rsidR="00296FA6" w:rsidRDefault="00296F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89598F" w14:textId="77777777" w:rsidR="00296FA6" w:rsidRDefault="00296FA6"/>
    <w:p w14:paraId="593DA7A7" w14:textId="77777777" w:rsidR="00296FA6" w:rsidRDefault="00296FA6">
      <w:pPr>
        <w:rPr>
          <w:sz w:val="2"/>
          <w:szCs w:val="2"/>
        </w:rPr>
      </w:pPr>
    </w:p>
    <w:p w14:paraId="2D55904E" w14:textId="77777777" w:rsidR="00296FA6" w:rsidRDefault="00296FA6"/>
    <w:p w14:paraId="468DC39F" w14:textId="77777777" w:rsidR="00296FA6" w:rsidRDefault="00296FA6">
      <w:pPr>
        <w:spacing w:after="0" w:line="240" w:lineRule="auto"/>
      </w:pPr>
    </w:p>
  </w:footnote>
  <w:footnote w:type="continuationSeparator" w:id="0">
    <w:p w14:paraId="3D33620A" w14:textId="77777777" w:rsidR="00296FA6" w:rsidRDefault="0029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6FA6"/>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62058</TotalTime>
  <Pages>3</Pages>
  <Words>231</Words>
  <Characters>1322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3153</cp:revision>
  <cp:lastPrinted>2009-02-06T05:36:00Z</cp:lastPrinted>
  <dcterms:created xsi:type="dcterms:W3CDTF">2025-11-25T20:19:00Z</dcterms:created>
  <dcterms:modified xsi:type="dcterms:W3CDTF">2026-02-04T09:04:00Z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