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F86" w:rsidRDefault="00D20FA8" w:rsidP="00D20FA8">
      <w:pPr>
        <w:rPr>
          <w:rFonts w:ascii="Times New Roman" w:eastAsia="Times New Roman" w:hAnsi="Times New Roman" w:cs="Times New Roman"/>
          <w:kern w:val="0"/>
          <w:sz w:val="28"/>
          <w:szCs w:val="28"/>
          <w:lang w:eastAsia="ru-RU"/>
        </w:rPr>
      </w:pPr>
      <w:bookmarkStart w:id="0" w:name="_GoBack"/>
      <w:r w:rsidRPr="00D20FA8">
        <w:rPr>
          <w:rFonts w:ascii="Times New Roman" w:eastAsia="Times New Roman" w:hAnsi="Times New Roman" w:cs="Times New Roman" w:hint="eastAsia"/>
          <w:kern w:val="0"/>
          <w:sz w:val="28"/>
          <w:szCs w:val="28"/>
          <w:lang w:eastAsia="ru-RU"/>
        </w:rPr>
        <w:t>Пластун</w:t>
      </w:r>
      <w:r w:rsidRPr="00D20FA8">
        <w:rPr>
          <w:rFonts w:ascii="Times New Roman" w:eastAsia="Times New Roman" w:hAnsi="Times New Roman" w:cs="Times New Roman"/>
          <w:kern w:val="0"/>
          <w:sz w:val="28"/>
          <w:szCs w:val="28"/>
          <w:lang w:eastAsia="ru-RU"/>
        </w:rPr>
        <w:t xml:space="preserve"> </w:t>
      </w:r>
      <w:proofErr w:type="spellStart"/>
      <w:r w:rsidRPr="00D20FA8">
        <w:rPr>
          <w:rFonts w:ascii="Times New Roman" w:eastAsia="Times New Roman" w:hAnsi="Times New Roman" w:cs="Times New Roman" w:hint="eastAsia"/>
          <w:kern w:val="0"/>
          <w:sz w:val="28"/>
          <w:szCs w:val="28"/>
          <w:lang w:eastAsia="ru-RU"/>
        </w:rPr>
        <w:t>Олексій</w:t>
      </w:r>
      <w:proofErr w:type="spellEnd"/>
      <w:r w:rsidRPr="00D20FA8">
        <w:rPr>
          <w:rFonts w:ascii="Times New Roman" w:eastAsia="Times New Roman" w:hAnsi="Times New Roman" w:cs="Times New Roman"/>
          <w:kern w:val="0"/>
          <w:sz w:val="28"/>
          <w:szCs w:val="28"/>
          <w:lang w:eastAsia="ru-RU"/>
        </w:rPr>
        <w:t xml:space="preserve"> </w:t>
      </w:r>
      <w:proofErr w:type="spellStart"/>
      <w:r w:rsidRPr="00D20FA8">
        <w:rPr>
          <w:rFonts w:ascii="Times New Roman" w:eastAsia="Times New Roman" w:hAnsi="Times New Roman" w:cs="Times New Roman" w:hint="eastAsia"/>
          <w:kern w:val="0"/>
          <w:sz w:val="28"/>
          <w:szCs w:val="28"/>
          <w:lang w:eastAsia="ru-RU"/>
        </w:rPr>
        <w:t>Леонідович</w:t>
      </w:r>
      <w:proofErr w:type="spellEnd"/>
      <w:r w:rsidRPr="00D20FA8">
        <w:rPr>
          <w:rFonts w:ascii="Times New Roman" w:eastAsia="Times New Roman" w:hAnsi="Times New Roman" w:cs="Times New Roman"/>
          <w:kern w:val="0"/>
          <w:sz w:val="28"/>
          <w:szCs w:val="28"/>
          <w:lang w:eastAsia="ru-RU"/>
        </w:rPr>
        <w:t xml:space="preserve">. </w:t>
      </w:r>
      <w:proofErr w:type="spellStart"/>
      <w:r w:rsidRPr="00D20FA8">
        <w:rPr>
          <w:rFonts w:ascii="Times New Roman" w:eastAsia="Times New Roman" w:hAnsi="Times New Roman" w:cs="Times New Roman" w:hint="eastAsia"/>
          <w:kern w:val="0"/>
          <w:sz w:val="28"/>
          <w:szCs w:val="28"/>
          <w:lang w:eastAsia="ru-RU"/>
        </w:rPr>
        <w:t>Розвиток</w:t>
      </w:r>
      <w:proofErr w:type="spellEnd"/>
      <w:r w:rsidRPr="00D20FA8">
        <w:rPr>
          <w:rFonts w:ascii="Times New Roman" w:eastAsia="Times New Roman" w:hAnsi="Times New Roman" w:cs="Times New Roman"/>
          <w:kern w:val="0"/>
          <w:sz w:val="28"/>
          <w:szCs w:val="28"/>
          <w:lang w:eastAsia="ru-RU"/>
        </w:rPr>
        <w:t xml:space="preserve"> </w:t>
      </w:r>
      <w:proofErr w:type="spellStart"/>
      <w:r w:rsidRPr="00D20FA8">
        <w:rPr>
          <w:rFonts w:ascii="Times New Roman" w:eastAsia="Times New Roman" w:hAnsi="Times New Roman" w:cs="Times New Roman" w:hint="eastAsia"/>
          <w:kern w:val="0"/>
          <w:sz w:val="28"/>
          <w:szCs w:val="28"/>
          <w:lang w:eastAsia="ru-RU"/>
        </w:rPr>
        <w:t>системи</w:t>
      </w:r>
      <w:proofErr w:type="spellEnd"/>
      <w:r w:rsidRPr="00D20FA8">
        <w:rPr>
          <w:rFonts w:ascii="Times New Roman" w:eastAsia="Times New Roman" w:hAnsi="Times New Roman" w:cs="Times New Roman"/>
          <w:kern w:val="0"/>
          <w:sz w:val="28"/>
          <w:szCs w:val="28"/>
          <w:lang w:eastAsia="ru-RU"/>
        </w:rPr>
        <w:t xml:space="preserve"> </w:t>
      </w:r>
      <w:proofErr w:type="spellStart"/>
      <w:r w:rsidRPr="00D20FA8">
        <w:rPr>
          <w:rFonts w:ascii="Times New Roman" w:eastAsia="Times New Roman" w:hAnsi="Times New Roman" w:cs="Times New Roman" w:hint="eastAsia"/>
          <w:kern w:val="0"/>
          <w:sz w:val="28"/>
          <w:szCs w:val="28"/>
          <w:lang w:eastAsia="ru-RU"/>
        </w:rPr>
        <w:t>фінансової</w:t>
      </w:r>
      <w:proofErr w:type="spellEnd"/>
      <w:r w:rsidRPr="00D20FA8">
        <w:rPr>
          <w:rFonts w:ascii="Times New Roman" w:eastAsia="Times New Roman" w:hAnsi="Times New Roman" w:cs="Times New Roman"/>
          <w:kern w:val="0"/>
          <w:sz w:val="28"/>
          <w:szCs w:val="28"/>
          <w:lang w:eastAsia="ru-RU"/>
        </w:rPr>
        <w:t xml:space="preserve"> </w:t>
      </w:r>
      <w:proofErr w:type="spellStart"/>
      <w:r w:rsidRPr="00D20FA8">
        <w:rPr>
          <w:rFonts w:ascii="Times New Roman" w:eastAsia="Times New Roman" w:hAnsi="Times New Roman" w:cs="Times New Roman" w:hint="eastAsia"/>
          <w:kern w:val="0"/>
          <w:sz w:val="28"/>
          <w:szCs w:val="28"/>
          <w:lang w:eastAsia="ru-RU"/>
        </w:rPr>
        <w:t>безпеки</w:t>
      </w:r>
      <w:proofErr w:type="spellEnd"/>
      <w:r w:rsidRPr="00D20FA8">
        <w:rPr>
          <w:rFonts w:ascii="Times New Roman" w:eastAsia="Times New Roman" w:hAnsi="Times New Roman" w:cs="Times New Roman"/>
          <w:kern w:val="0"/>
          <w:sz w:val="28"/>
          <w:szCs w:val="28"/>
          <w:lang w:eastAsia="ru-RU"/>
        </w:rPr>
        <w:t xml:space="preserve"> </w:t>
      </w:r>
      <w:proofErr w:type="spellStart"/>
      <w:r w:rsidRPr="00D20FA8">
        <w:rPr>
          <w:rFonts w:ascii="Times New Roman" w:eastAsia="Times New Roman" w:hAnsi="Times New Roman" w:cs="Times New Roman" w:hint="eastAsia"/>
          <w:kern w:val="0"/>
          <w:sz w:val="28"/>
          <w:szCs w:val="28"/>
          <w:lang w:eastAsia="ru-RU"/>
        </w:rPr>
        <w:t>суб</w:t>
      </w:r>
      <w:r w:rsidRPr="00D20FA8">
        <w:rPr>
          <w:rFonts w:ascii="Times New Roman" w:eastAsia="Times New Roman" w:hAnsi="Times New Roman" w:cs="Times New Roman"/>
          <w:kern w:val="0"/>
          <w:sz w:val="28"/>
          <w:szCs w:val="28"/>
          <w:lang w:eastAsia="ru-RU"/>
        </w:rPr>
        <w:t>'</w:t>
      </w:r>
      <w:r w:rsidRPr="00D20FA8">
        <w:rPr>
          <w:rFonts w:ascii="Times New Roman" w:eastAsia="Times New Roman" w:hAnsi="Times New Roman" w:cs="Times New Roman" w:hint="eastAsia"/>
          <w:kern w:val="0"/>
          <w:sz w:val="28"/>
          <w:szCs w:val="28"/>
          <w:lang w:eastAsia="ru-RU"/>
        </w:rPr>
        <w:t>єктів</w:t>
      </w:r>
      <w:proofErr w:type="spellEnd"/>
      <w:r w:rsidRPr="00D20FA8">
        <w:rPr>
          <w:rFonts w:ascii="Times New Roman" w:eastAsia="Times New Roman" w:hAnsi="Times New Roman" w:cs="Times New Roman"/>
          <w:kern w:val="0"/>
          <w:sz w:val="28"/>
          <w:szCs w:val="28"/>
          <w:lang w:eastAsia="ru-RU"/>
        </w:rPr>
        <w:t xml:space="preserve"> </w:t>
      </w:r>
      <w:proofErr w:type="spellStart"/>
      <w:r w:rsidRPr="00D20FA8">
        <w:rPr>
          <w:rFonts w:ascii="Times New Roman" w:eastAsia="Times New Roman" w:hAnsi="Times New Roman" w:cs="Times New Roman" w:hint="eastAsia"/>
          <w:kern w:val="0"/>
          <w:sz w:val="28"/>
          <w:szCs w:val="28"/>
          <w:lang w:eastAsia="ru-RU"/>
        </w:rPr>
        <w:t>підприємництва</w:t>
      </w:r>
      <w:proofErr w:type="spellEnd"/>
      <w:r w:rsidRPr="00D20FA8">
        <w:rPr>
          <w:rFonts w:ascii="Times New Roman" w:eastAsia="Times New Roman" w:hAnsi="Times New Roman" w:cs="Times New Roman"/>
          <w:kern w:val="0"/>
          <w:sz w:val="28"/>
          <w:szCs w:val="28"/>
          <w:lang w:eastAsia="ru-RU"/>
        </w:rPr>
        <w:t xml:space="preserve"> </w:t>
      </w:r>
      <w:proofErr w:type="spellStart"/>
      <w:r w:rsidRPr="00D20FA8">
        <w:rPr>
          <w:rFonts w:ascii="Times New Roman" w:eastAsia="Times New Roman" w:hAnsi="Times New Roman" w:cs="Times New Roman" w:hint="eastAsia"/>
          <w:kern w:val="0"/>
          <w:sz w:val="28"/>
          <w:szCs w:val="28"/>
          <w:lang w:eastAsia="ru-RU"/>
        </w:rPr>
        <w:t>сфери</w:t>
      </w:r>
      <w:proofErr w:type="spellEnd"/>
      <w:r w:rsidRPr="00D20FA8">
        <w:rPr>
          <w:rFonts w:ascii="Times New Roman" w:eastAsia="Times New Roman" w:hAnsi="Times New Roman" w:cs="Times New Roman"/>
          <w:kern w:val="0"/>
          <w:sz w:val="28"/>
          <w:szCs w:val="28"/>
          <w:lang w:eastAsia="ru-RU"/>
        </w:rPr>
        <w:t xml:space="preserve"> </w:t>
      </w:r>
      <w:proofErr w:type="spellStart"/>
      <w:r w:rsidRPr="00D20FA8">
        <w:rPr>
          <w:rFonts w:ascii="Times New Roman" w:eastAsia="Times New Roman" w:hAnsi="Times New Roman" w:cs="Times New Roman" w:hint="eastAsia"/>
          <w:kern w:val="0"/>
          <w:sz w:val="28"/>
          <w:szCs w:val="28"/>
          <w:lang w:eastAsia="ru-RU"/>
        </w:rPr>
        <w:t>матеріального</w:t>
      </w:r>
      <w:proofErr w:type="spellEnd"/>
      <w:r w:rsidRPr="00D20FA8">
        <w:rPr>
          <w:rFonts w:ascii="Times New Roman" w:eastAsia="Times New Roman" w:hAnsi="Times New Roman" w:cs="Times New Roman"/>
          <w:kern w:val="0"/>
          <w:sz w:val="28"/>
          <w:szCs w:val="28"/>
          <w:lang w:eastAsia="ru-RU"/>
        </w:rPr>
        <w:t xml:space="preserve"> </w:t>
      </w:r>
      <w:proofErr w:type="spellStart"/>
      <w:proofErr w:type="gramStart"/>
      <w:r w:rsidRPr="00D20FA8">
        <w:rPr>
          <w:rFonts w:ascii="Times New Roman" w:eastAsia="Times New Roman" w:hAnsi="Times New Roman" w:cs="Times New Roman" w:hint="eastAsia"/>
          <w:kern w:val="0"/>
          <w:sz w:val="28"/>
          <w:szCs w:val="28"/>
          <w:lang w:eastAsia="ru-RU"/>
        </w:rPr>
        <w:t>виробництва</w:t>
      </w:r>
      <w:proofErr w:type="spellEnd"/>
      <w:r w:rsidRPr="00D20FA8">
        <w:rPr>
          <w:rFonts w:ascii="Times New Roman" w:eastAsia="Times New Roman" w:hAnsi="Times New Roman" w:cs="Times New Roman"/>
          <w:kern w:val="0"/>
          <w:sz w:val="28"/>
          <w:szCs w:val="28"/>
          <w:lang w:eastAsia="ru-RU"/>
        </w:rPr>
        <w:t xml:space="preserve"> :</w:t>
      </w:r>
      <w:proofErr w:type="gramEnd"/>
      <w:r w:rsidRPr="00D20FA8">
        <w:rPr>
          <w:rFonts w:ascii="Times New Roman" w:eastAsia="Times New Roman" w:hAnsi="Times New Roman" w:cs="Times New Roman"/>
          <w:kern w:val="0"/>
          <w:sz w:val="28"/>
          <w:szCs w:val="28"/>
          <w:lang w:eastAsia="ru-RU"/>
        </w:rPr>
        <w:t xml:space="preserve"> </w:t>
      </w:r>
      <w:proofErr w:type="spellStart"/>
      <w:r w:rsidRPr="00D20FA8">
        <w:rPr>
          <w:rFonts w:ascii="Times New Roman" w:eastAsia="Times New Roman" w:hAnsi="Times New Roman" w:cs="Times New Roman" w:hint="eastAsia"/>
          <w:kern w:val="0"/>
          <w:sz w:val="28"/>
          <w:szCs w:val="28"/>
          <w:lang w:eastAsia="ru-RU"/>
        </w:rPr>
        <w:t>Дис</w:t>
      </w:r>
      <w:proofErr w:type="spellEnd"/>
      <w:r w:rsidRPr="00D20FA8">
        <w:rPr>
          <w:rFonts w:ascii="Times New Roman" w:eastAsia="Times New Roman" w:hAnsi="Times New Roman" w:cs="Times New Roman"/>
          <w:kern w:val="0"/>
          <w:sz w:val="28"/>
          <w:szCs w:val="28"/>
          <w:lang w:eastAsia="ru-RU"/>
        </w:rPr>
        <w:t xml:space="preserve">... </w:t>
      </w:r>
      <w:r w:rsidRPr="00D20FA8">
        <w:rPr>
          <w:rFonts w:ascii="Times New Roman" w:eastAsia="Times New Roman" w:hAnsi="Times New Roman" w:cs="Times New Roman" w:hint="eastAsia"/>
          <w:kern w:val="0"/>
          <w:sz w:val="28"/>
          <w:szCs w:val="28"/>
          <w:lang w:eastAsia="ru-RU"/>
        </w:rPr>
        <w:t>канд</w:t>
      </w:r>
      <w:r w:rsidRPr="00D20FA8">
        <w:rPr>
          <w:rFonts w:ascii="Times New Roman" w:eastAsia="Times New Roman" w:hAnsi="Times New Roman" w:cs="Times New Roman"/>
          <w:kern w:val="0"/>
          <w:sz w:val="28"/>
          <w:szCs w:val="28"/>
          <w:lang w:eastAsia="ru-RU"/>
        </w:rPr>
        <w:t xml:space="preserve">. </w:t>
      </w:r>
      <w:r w:rsidRPr="00D20FA8">
        <w:rPr>
          <w:rFonts w:ascii="Times New Roman" w:eastAsia="Times New Roman" w:hAnsi="Times New Roman" w:cs="Times New Roman" w:hint="eastAsia"/>
          <w:kern w:val="0"/>
          <w:sz w:val="28"/>
          <w:szCs w:val="28"/>
          <w:lang w:eastAsia="ru-RU"/>
        </w:rPr>
        <w:t>наук</w:t>
      </w:r>
      <w:r w:rsidRPr="00D20FA8">
        <w:rPr>
          <w:rFonts w:ascii="Times New Roman" w:eastAsia="Times New Roman" w:hAnsi="Times New Roman" w:cs="Times New Roman"/>
          <w:kern w:val="0"/>
          <w:sz w:val="28"/>
          <w:szCs w:val="28"/>
          <w:lang w:eastAsia="ru-RU"/>
        </w:rPr>
        <w:t xml:space="preserve">: 08.00.08 </w:t>
      </w:r>
      <w:r>
        <w:rPr>
          <w:rFonts w:ascii="Times New Roman" w:eastAsia="Times New Roman" w:hAnsi="Times New Roman" w:cs="Times New Roman"/>
          <w:kern w:val="0"/>
          <w:sz w:val="28"/>
          <w:szCs w:val="28"/>
          <w:lang w:eastAsia="ru-RU"/>
        </w:rPr>
        <w:t>–</w:t>
      </w:r>
      <w:r w:rsidRPr="00D20FA8">
        <w:rPr>
          <w:rFonts w:ascii="Times New Roman" w:eastAsia="Times New Roman" w:hAnsi="Times New Roman" w:cs="Times New Roman"/>
          <w:kern w:val="0"/>
          <w:sz w:val="28"/>
          <w:szCs w:val="28"/>
          <w:lang w:eastAsia="ru-RU"/>
        </w:rPr>
        <w:t xml:space="preserve"> 2008</w:t>
      </w:r>
    </w:p>
    <w:p w:rsidR="00D20FA8" w:rsidRDefault="00D20FA8" w:rsidP="00D20FA8">
      <w:r>
        <w:rPr>
          <w:rFonts w:hint="eastAsia"/>
        </w:rPr>
        <w:t>Пластун</w:t>
      </w:r>
      <w:r>
        <w:t></w:t>
      </w:r>
      <w:r>
        <w:rPr>
          <w:rFonts w:hint="eastAsia"/>
        </w:rPr>
        <w:t>О</w:t>
      </w:r>
      <w:r>
        <w:t></w:t>
      </w:r>
      <w:r>
        <w:rPr>
          <w:rFonts w:hint="eastAsia"/>
        </w:rPr>
        <w:t>Л</w:t>
      </w:r>
      <w:r>
        <w:t></w:t>
      </w:r>
      <w:r>
        <w:t></w:t>
      </w:r>
      <w:r>
        <w:rPr>
          <w:rFonts w:hint="eastAsia"/>
        </w:rPr>
        <w:t>Розвиток</w:t>
      </w:r>
      <w:r>
        <w:t></w:t>
      </w:r>
      <w:r>
        <w:rPr>
          <w:rFonts w:hint="eastAsia"/>
        </w:rPr>
        <w:t>системи</w:t>
      </w:r>
      <w:r>
        <w:t></w:t>
      </w:r>
      <w:r>
        <w:rPr>
          <w:rFonts w:hint="eastAsia"/>
        </w:rPr>
        <w:t>фінансової</w:t>
      </w:r>
      <w:r>
        <w:t></w:t>
      </w:r>
      <w:r>
        <w:rPr>
          <w:rFonts w:hint="eastAsia"/>
        </w:rPr>
        <w:t>безпеки</w:t>
      </w:r>
      <w:r>
        <w:t></w:t>
      </w:r>
      <w:r>
        <w:rPr>
          <w:rFonts w:hint="eastAsia"/>
        </w:rPr>
        <w:t>суб’єктів</w:t>
      </w:r>
      <w:r>
        <w:t></w:t>
      </w:r>
      <w:r>
        <w:rPr>
          <w:rFonts w:hint="eastAsia"/>
        </w:rPr>
        <w:t>підприємництва</w:t>
      </w:r>
      <w:r>
        <w:t></w:t>
      </w:r>
      <w:r>
        <w:rPr>
          <w:rFonts w:hint="eastAsia"/>
        </w:rPr>
        <w:t>сфери</w:t>
      </w:r>
      <w:r>
        <w:t></w:t>
      </w:r>
      <w:r>
        <w:rPr>
          <w:rFonts w:hint="eastAsia"/>
        </w:rPr>
        <w:t>матеріального</w:t>
      </w:r>
      <w:r>
        <w:t></w:t>
      </w:r>
      <w:r>
        <w:rPr>
          <w:rFonts w:hint="eastAsia"/>
        </w:rPr>
        <w:t>виробництва</w:t>
      </w:r>
      <w:r>
        <w:t></w:t>
      </w:r>
      <w:r>
        <w:t></w:t>
      </w:r>
      <w:r>
        <w:rPr>
          <w:rFonts w:hint="eastAsia"/>
        </w:rPr>
        <w:t>–</w:t>
      </w:r>
      <w:r>
        <w:t></w:t>
      </w:r>
      <w:r>
        <w:rPr>
          <w:rFonts w:hint="eastAsia"/>
        </w:rPr>
        <w:t>Рукопис</w:t>
      </w:r>
      <w:r>
        <w:t></w:t>
      </w:r>
    </w:p>
    <w:p w:rsidR="00D20FA8" w:rsidRDefault="00D20FA8" w:rsidP="00D20FA8"/>
    <w:p w:rsidR="00D20FA8" w:rsidRDefault="00D20FA8" w:rsidP="00D20FA8">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Гроші</w:t>
      </w:r>
      <w:r>
        <w:t></w:t>
      </w:r>
      <w:r>
        <w:t></w:t>
      </w:r>
      <w:r>
        <w:rPr>
          <w:rFonts w:hint="eastAsia"/>
        </w:rPr>
        <w:t>фінанси</w:t>
      </w:r>
      <w:r>
        <w:t></w:t>
      </w:r>
      <w:r>
        <w:rPr>
          <w:rFonts w:hint="eastAsia"/>
        </w:rPr>
        <w:t>і</w:t>
      </w:r>
      <w:r>
        <w:t></w:t>
      </w:r>
      <w:r>
        <w:rPr>
          <w:rFonts w:hint="eastAsia"/>
        </w:rPr>
        <w:t>кредит</w:t>
      </w:r>
      <w:r>
        <w:t></w:t>
      </w:r>
      <w:r>
        <w:t></w:t>
      </w:r>
      <w:r>
        <w:rPr>
          <w:rFonts w:hint="eastAsia"/>
        </w:rPr>
        <w:t>ДВНЗ</w:t>
      </w:r>
      <w:r>
        <w:t></w:t>
      </w:r>
      <w:r>
        <w:rPr>
          <w:rFonts w:hint="eastAsia"/>
        </w:rPr>
        <w:t>“Українська</w:t>
      </w:r>
      <w:r>
        <w:t></w:t>
      </w:r>
      <w:r>
        <w:rPr>
          <w:rFonts w:hint="eastAsia"/>
        </w:rPr>
        <w:t>академія</w:t>
      </w:r>
      <w:r>
        <w:t></w:t>
      </w:r>
      <w:r>
        <w:rPr>
          <w:rFonts w:hint="eastAsia"/>
        </w:rPr>
        <w:t>банківської</w:t>
      </w:r>
      <w:r>
        <w:t></w:t>
      </w:r>
      <w:r>
        <w:rPr>
          <w:rFonts w:hint="eastAsia"/>
        </w:rPr>
        <w:t>справи</w:t>
      </w:r>
      <w:r>
        <w:t></w:t>
      </w:r>
      <w:r>
        <w:rPr>
          <w:rFonts w:hint="eastAsia"/>
        </w:rPr>
        <w:t>Національного</w:t>
      </w:r>
      <w:r>
        <w:t></w:t>
      </w:r>
      <w:r>
        <w:rPr>
          <w:rFonts w:hint="eastAsia"/>
        </w:rPr>
        <w:t>банку</w:t>
      </w:r>
      <w:r>
        <w:t></w:t>
      </w:r>
      <w:r>
        <w:rPr>
          <w:rFonts w:hint="eastAsia"/>
        </w:rPr>
        <w:t>України”</w:t>
      </w:r>
      <w:r>
        <w:t></w:t>
      </w:r>
      <w:r>
        <w:t></w:t>
      </w:r>
      <w:r>
        <w:rPr>
          <w:rFonts w:hint="eastAsia"/>
        </w:rPr>
        <w:t>Суми</w:t>
      </w:r>
      <w:r>
        <w:t></w:t>
      </w:r>
      <w:r>
        <w:t></w:t>
      </w:r>
      <w:r>
        <w:t></w:t>
      </w:r>
      <w:r>
        <w:t></w:t>
      </w:r>
      <w:r>
        <w:t></w:t>
      </w:r>
      <w:r>
        <w:t></w:t>
      </w:r>
      <w:r>
        <w:t></w:t>
      </w:r>
    </w:p>
    <w:p w:rsidR="00D20FA8" w:rsidRDefault="00D20FA8" w:rsidP="00D20FA8"/>
    <w:p w:rsidR="00D20FA8" w:rsidRDefault="00D20FA8" w:rsidP="00D20FA8">
      <w:r>
        <w:rPr>
          <w:rFonts w:hint="eastAsia"/>
        </w:rPr>
        <w:t>У</w:t>
      </w:r>
      <w:r>
        <w:t></w:t>
      </w:r>
      <w:r>
        <w:rPr>
          <w:rFonts w:hint="eastAsia"/>
        </w:rPr>
        <w:t>дисертаційній</w:t>
      </w:r>
      <w:r>
        <w:t></w:t>
      </w:r>
      <w:r>
        <w:rPr>
          <w:rFonts w:hint="eastAsia"/>
        </w:rPr>
        <w:t>роботі</w:t>
      </w:r>
      <w:r>
        <w:t></w:t>
      </w:r>
      <w:r>
        <w:rPr>
          <w:rFonts w:hint="eastAsia"/>
        </w:rPr>
        <w:t>досліджено</w:t>
      </w:r>
      <w:r>
        <w:t></w:t>
      </w:r>
      <w:r>
        <w:rPr>
          <w:rFonts w:hint="eastAsia"/>
        </w:rPr>
        <w:t>особливості</w:t>
      </w:r>
      <w:r>
        <w:t></w:t>
      </w:r>
      <w:r>
        <w:rPr>
          <w:rFonts w:hint="eastAsia"/>
        </w:rPr>
        <w:t>та</w:t>
      </w:r>
      <w:r>
        <w:t></w:t>
      </w:r>
      <w:r>
        <w:rPr>
          <w:rFonts w:hint="eastAsia"/>
        </w:rPr>
        <w:t>проблеми</w:t>
      </w:r>
      <w:r>
        <w:t></w:t>
      </w:r>
      <w:r>
        <w:rPr>
          <w:rFonts w:hint="eastAsia"/>
        </w:rPr>
        <w:t>розвитку</w:t>
      </w:r>
      <w:r>
        <w:t></w:t>
      </w:r>
      <w:r>
        <w:rPr>
          <w:rFonts w:hint="eastAsia"/>
        </w:rPr>
        <w:t>системи</w:t>
      </w:r>
      <w:r>
        <w:t></w:t>
      </w:r>
      <w:r>
        <w:rPr>
          <w:rFonts w:hint="eastAsia"/>
        </w:rPr>
        <w:t>фінансової</w:t>
      </w:r>
      <w:r>
        <w:t></w:t>
      </w:r>
      <w:r>
        <w:rPr>
          <w:rFonts w:hint="eastAsia"/>
        </w:rPr>
        <w:t>безпеки</w:t>
      </w:r>
      <w:r>
        <w:t></w:t>
      </w:r>
      <w:r>
        <w:rPr>
          <w:rFonts w:hint="eastAsia"/>
        </w:rPr>
        <w:t>суб’єктів</w:t>
      </w:r>
      <w:r>
        <w:t></w:t>
      </w:r>
      <w:r>
        <w:rPr>
          <w:rFonts w:hint="eastAsia"/>
        </w:rPr>
        <w:t>підприємництва</w:t>
      </w:r>
      <w:r>
        <w:t></w:t>
      </w:r>
      <w:r>
        <w:rPr>
          <w:rFonts w:hint="eastAsia"/>
        </w:rPr>
        <w:t>сфери</w:t>
      </w:r>
      <w:r>
        <w:t></w:t>
      </w:r>
      <w:r>
        <w:rPr>
          <w:rFonts w:hint="eastAsia"/>
        </w:rPr>
        <w:t>матеріального</w:t>
      </w:r>
      <w:r>
        <w:t></w:t>
      </w:r>
      <w:r>
        <w:rPr>
          <w:rFonts w:hint="eastAsia"/>
        </w:rPr>
        <w:t>виробництва</w:t>
      </w:r>
      <w:r>
        <w:t></w:t>
      </w:r>
    </w:p>
    <w:p w:rsidR="00D20FA8" w:rsidRDefault="00D20FA8" w:rsidP="00D20FA8"/>
    <w:p w:rsidR="00D20FA8" w:rsidRPr="00D20FA8" w:rsidRDefault="00D20FA8" w:rsidP="00D20FA8">
      <w:r>
        <w:rPr>
          <w:rFonts w:hint="eastAsia"/>
        </w:rPr>
        <w:t>У</w:t>
      </w:r>
      <w:r>
        <w:t></w:t>
      </w:r>
      <w:r>
        <w:rPr>
          <w:rFonts w:hint="eastAsia"/>
        </w:rPr>
        <w:t>роботі</w:t>
      </w:r>
      <w:r>
        <w:t></w:t>
      </w:r>
      <w:r>
        <w:rPr>
          <w:rFonts w:hint="eastAsia"/>
        </w:rPr>
        <w:t>розроблено</w:t>
      </w:r>
      <w:r>
        <w:t></w:t>
      </w:r>
      <w:r>
        <w:rPr>
          <w:rFonts w:hint="eastAsia"/>
        </w:rPr>
        <w:t>і</w:t>
      </w:r>
      <w:r>
        <w:t></w:t>
      </w:r>
      <w:r>
        <w:rPr>
          <w:rFonts w:hint="eastAsia"/>
        </w:rPr>
        <w:t>запропоновано</w:t>
      </w:r>
      <w:r>
        <w:t></w:t>
      </w:r>
      <w:r>
        <w:rPr>
          <w:rFonts w:hint="eastAsia"/>
        </w:rPr>
        <w:t>конкретні</w:t>
      </w:r>
      <w:r>
        <w:t></w:t>
      </w:r>
      <w:r>
        <w:rPr>
          <w:rFonts w:hint="eastAsia"/>
        </w:rPr>
        <w:t>рекомендації</w:t>
      </w:r>
      <w:r>
        <w:t></w:t>
      </w:r>
      <w:r>
        <w:rPr>
          <w:rFonts w:hint="eastAsia"/>
        </w:rPr>
        <w:t>щодо</w:t>
      </w:r>
      <w:r>
        <w:t></w:t>
      </w:r>
      <w:r>
        <w:rPr>
          <w:rFonts w:hint="eastAsia"/>
        </w:rPr>
        <w:t>розвитку</w:t>
      </w:r>
      <w:r>
        <w:t></w:t>
      </w:r>
      <w:r>
        <w:rPr>
          <w:rFonts w:hint="eastAsia"/>
        </w:rPr>
        <w:t>системи</w:t>
      </w:r>
      <w:r>
        <w:t></w:t>
      </w:r>
      <w:r>
        <w:rPr>
          <w:rFonts w:hint="eastAsia"/>
        </w:rPr>
        <w:t>фінансової</w:t>
      </w:r>
      <w:r>
        <w:t></w:t>
      </w:r>
      <w:r>
        <w:rPr>
          <w:rFonts w:hint="eastAsia"/>
        </w:rPr>
        <w:t>безпеки</w:t>
      </w:r>
      <w:r>
        <w:t></w:t>
      </w:r>
      <w:r>
        <w:rPr>
          <w:rFonts w:hint="eastAsia"/>
        </w:rPr>
        <w:t>суб’єктів</w:t>
      </w:r>
      <w:r>
        <w:t></w:t>
      </w:r>
      <w:r>
        <w:rPr>
          <w:rFonts w:hint="eastAsia"/>
        </w:rPr>
        <w:t>підприємництва</w:t>
      </w:r>
      <w:r>
        <w:t></w:t>
      </w:r>
      <w:r>
        <w:rPr>
          <w:rFonts w:hint="eastAsia"/>
        </w:rPr>
        <w:t>залежно</w:t>
      </w:r>
      <w:r>
        <w:t></w:t>
      </w:r>
      <w:r>
        <w:rPr>
          <w:rFonts w:hint="eastAsia"/>
        </w:rPr>
        <w:t>від</w:t>
      </w:r>
      <w:r>
        <w:t></w:t>
      </w:r>
      <w:r>
        <w:rPr>
          <w:rFonts w:hint="eastAsia"/>
        </w:rPr>
        <w:t>видів</w:t>
      </w:r>
      <w:r>
        <w:t></w:t>
      </w:r>
      <w:r>
        <w:rPr>
          <w:rFonts w:hint="eastAsia"/>
        </w:rPr>
        <w:t>економічної</w:t>
      </w:r>
      <w:r>
        <w:t></w:t>
      </w:r>
      <w:r>
        <w:rPr>
          <w:rFonts w:hint="eastAsia"/>
        </w:rPr>
        <w:t>діяльності</w:t>
      </w:r>
      <w:r>
        <w:t></w:t>
      </w:r>
      <w:r>
        <w:rPr>
          <w:rFonts w:hint="eastAsia"/>
        </w:rPr>
        <w:t>матеріального</w:t>
      </w:r>
      <w:r>
        <w:t></w:t>
      </w:r>
      <w:r>
        <w:rPr>
          <w:rFonts w:hint="eastAsia"/>
        </w:rPr>
        <w:t>виробництва</w:t>
      </w:r>
      <w:r>
        <w:t></w:t>
      </w:r>
      <w:r>
        <w:t></w:t>
      </w:r>
      <w:r>
        <w:rPr>
          <w:rFonts w:hint="eastAsia"/>
        </w:rPr>
        <w:t>Зокрема</w:t>
      </w:r>
      <w:r>
        <w:t></w:t>
      </w:r>
      <w:r>
        <w:t></w:t>
      </w:r>
      <w:r>
        <w:rPr>
          <w:rFonts w:hint="eastAsia"/>
        </w:rPr>
        <w:t>розроблено</w:t>
      </w:r>
      <w:r>
        <w:t></w:t>
      </w:r>
      <w:r>
        <w:rPr>
          <w:rFonts w:hint="eastAsia"/>
        </w:rPr>
        <w:t>методики</w:t>
      </w:r>
      <w:r>
        <w:t></w:t>
      </w:r>
      <w:r>
        <w:rPr>
          <w:rFonts w:hint="eastAsia"/>
        </w:rPr>
        <w:t>кількісної</w:t>
      </w:r>
      <w:r>
        <w:t></w:t>
      </w:r>
      <w:r>
        <w:rPr>
          <w:rFonts w:hint="eastAsia"/>
        </w:rPr>
        <w:t>та</w:t>
      </w:r>
      <w:r>
        <w:t></w:t>
      </w:r>
      <w:r>
        <w:rPr>
          <w:rFonts w:hint="eastAsia"/>
        </w:rPr>
        <w:t>якісної</w:t>
      </w:r>
      <w:r>
        <w:t></w:t>
      </w:r>
      <w:r>
        <w:rPr>
          <w:rFonts w:hint="eastAsia"/>
        </w:rPr>
        <w:t>оцінки</w:t>
      </w:r>
      <w:r>
        <w:t></w:t>
      </w:r>
      <w:r>
        <w:rPr>
          <w:rFonts w:hint="eastAsia"/>
        </w:rPr>
        <w:t>рівня</w:t>
      </w:r>
      <w:r>
        <w:t></w:t>
      </w:r>
      <w:r>
        <w:rPr>
          <w:rFonts w:hint="eastAsia"/>
        </w:rPr>
        <w:t>фінансової</w:t>
      </w:r>
      <w:r>
        <w:t></w:t>
      </w:r>
      <w:r>
        <w:rPr>
          <w:rFonts w:hint="eastAsia"/>
        </w:rPr>
        <w:t>безпеки</w:t>
      </w:r>
      <w:r>
        <w:t></w:t>
      </w:r>
      <w:r>
        <w:rPr>
          <w:rFonts w:hint="eastAsia"/>
        </w:rPr>
        <w:t>підприємств</w:t>
      </w:r>
      <w:r>
        <w:t></w:t>
      </w:r>
      <w:r>
        <w:rPr>
          <w:rFonts w:hint="eastAsia"/>
        </w:rPr>
        <w:t>залежно</w:t>
      </w:r>
      <w:r>
        <w:t></w:t>
      </w:r>
      <w:r>
        <w:rPr>
          <w:rFonts w:hint="eastAsia"/>
        </w:rPr>
        <w:t>від</w:t>
      </w:r>
      <w:r>
        <w:t></w:t>
      </w:r>
      <w:r>
        <w:rPr>
          <w:rFonts w:hint="eastAsia"/>
        </w:rPr>
        <w:t>сфери</w:t>
      </w:r>
      <w:r>
        <w:t></w:t>
      </w:r>
      <w:r>
        <w:rPr>
          <w:rFonts w:hint="eastAsia"/>
        </w:rPr>
        <w:t>їх</w:t>
      </w:r>
      <w:r>
        <w:t></w:t>
      </w:r>
      <w:r>
        <w:rPr>
          <w:rFonts w:hint="eastAsia"/>
        </w:rPr>
        <w:t>діяльності</w:t>
      </w:r>
      <w:r>
        <w:t></w:t>
      </w:r>
      <w:r>
        <w:t></w:t>
      </w:r>
      <w:r>
        <w:rPr>
          <w:rFonts w:hint="eastAsia"/>
        </w:rPr>
        <w:t>Розроблено</w:t>
      </w:r>
      <w:r>
        <w:t></w:t>
      </w:r>
      <w:r>
        <w:rPr>
          <w:rFonts w:hint="eastAsia"/>
        </w:rPr>
        <w:t>конкретні</w:t>
      </w:r>
      <w:r>
        <w:t></w:t>
      </w:r>
      <w:r>
        <w:rPr>
          <w:rFonts w:hint="eastAsia"/>
        </w:rPr>
        <w:t>рекомендації</w:t>
      </w:r>
      <w:r>
        <w:t></w:t>
      </w:r>
      <w:r>
        <w:rPr>
          <w:rFonts w:hint="eastAsia"/>
        </w:rPr>
        <w:t>щодо</w:t>
      </w:r>
      <w:r>
        <w:t></w:t>
      </w:r>
      <w:r>
        <w:rPr>
          <w:rFonts w:hint="eastAsia"/>
        </w:rPr>
        <w:t>використання</w:t>
      </w:r>
      <w:r>
        <w:t></w:t>
      </w:r>
      <w:r>
        <w:rPr>
          <w:rFonts w:hint="eastAsia"/>
        </w:rPr>
        <w:t>фінансових</w:t>
      </w:r>
      <w:r>
        <w:t></w:t>
      </w:r>
      <w:r>
        <w:rPr>
          <w:rFonts w:hint="eastAsia"/>
        </w:rPr>
        <w:t>важелів</w:t>
      </w:r>
      <w:r>
        <w:t></w:t>
      </w:r>
      <w:r>
        <w:rPr>
          <w:rFonts w:hint="eastAsia"/>
        </w:rPr>
        <w:t>і</w:t>
      </w:r>
      <w:r>
        <w:t></w:t>
      </w:r>
      <w:r>
        <w:rPr>
          <w:rFonts w:hint="eastAsia"/>
        </w:rPr>
        <w:t>методів</w:t>
      </w:r>
      <w:r>
        <w:t></w:t>
      </w:r>
      <w:r>
        <w:rPr>
          <w:rFonts w:hint="eastAsia"/>
        </w:rPr>
        <w:t>забезпечення</w:t>
      </w:r>
      <w:r>
        <w:t></w:t>
      </w:r>
      <w:r>
        <w:rPr>
          <w:rFonts w:hint="eastAsia"/>
        </w:rPr>
        <w:t>фінансової</w:t>
      </w:r>
      <w:r>
        <w:t></w:t>
      </w:r>
      <w:r>
        <w:rPr>
          <w:rFonts w:hint="eastAsia"/>
        </w:rPr>
        <w:t>безпеки</w:t>
      </w:r>
      <w:r>
        <w:t></w:t>
      </w:r>
      <w:r>
        <w:t></w:t>
      </w:r>
      <w:r>
        <w:rPr>
          <w:rFonts w:hint="eastAsia"/>
        </w:rPr>
        <w:t>залежно</w:t>
      </w:r>
      <w:r>
        <w:t></w:t>
      </w:r>
      <w:r>
        <w:rPr>
          <w:rFonts w:hint="eastAsia"/>
        </w:rPr>
        <w:t>від</w:t>
      </w:r>
      <w:r>
        <w:t></w:t>
      </w:r>
      <w:r>
        <w:rPr>
          <w:rFonts w:hint="eastAsia"/>
        </w:rPr>
        <w:t>галузевих</w:t>
      </w:r>
      <w:r>
        <w:t></w:t>
      </w:r>
      <w:r>
        <w:rPr>
          <w:rFonts w:hint="eastAsia"/>
        </w:rPr>
        <w:t>особливостей</w:t>
      </w:r>
      <w:r>
        <w:t></w:t>
      </w:r>
      <w:r>
        <w:rPr>
          <w:rFonts w:hint="eastAsia"/>
        </w:rPr>
        <w:t>діяльності</w:t>
      </w:r>
      <w:r>
        <w:t></w:t>
      </w:r>
      <w:r>
        <w:rPr>
          <w:rFonts w:hint="eastAsia"/>
        </w:rPr>
        <w:t>суб’єктів</w:t>
      </w:r>
      <w:r>
        <w:t></w:t>
      </w:r>
      <w:r>
        <w:rPr>
          <w:rFonts w:hint="eastAsia"/>
        </w:rPr>
        <w:t>підприємництва</w:t>
      </w:r>
      <w:r>
        <w:t></w:t>
      </w:r>
      <w:bookmarkEnd w:id="0"/>
    </w:p>
    <w:sectPr w:rsidR="00D20FA8" w:rsidRPr="00D20FA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1C5" w:rsidRDefault="009941C5">
      <w:pPr>
        <w:spacing w:after="0" w:line="240" w:lineRule="auto"/>
      </w:pPr>
      <w:r>
        <w:separator/>
      </w:r>
    </w:p>
  </w:endnote>
  <w:endnote w:type="continuationSeparator" w:id="0">
    <w:p w:rsidR="009941C5" w:rsidRDefault="00994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1C5" w:rsidRDefault="009941C5"/>
    <w:p w:rsidR="009941C5" w:rsidRDefault="009941C5"/>
    <w:p w:rsidR="009941C5" w:rsidRDefault="009941C5"/>
    <w:p w:rsidR="009941C5" w:rsidRDefault="009941C5"/>
    <w:p w:rsidR="009941C5" w:rsidRDefault="009941C5"/>
    <w:p w:rsidR="009941C5" w:rsidRDefault="009941C5"/>
    <w:p w:rsidR="009941C5" w:rsidRDefault="009941C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C5" w:rsidRDefault="009941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941C5" w:rsidRDefault="009941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941C5" w:rsidRDefault="009941C5"/>
    <w:p w:rsidR="009941C5" w:rsidRDefault="009941C5"/>
    <w:p w:rsidR="009941C5" w:rsidRDefault="009941C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C5" w:rsidRDefault="009941C5"/>
                          <w:p w:rsidR="009941C5" w:rsidRDefault="009941C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941C5" w:rsidRDefault="009941C5"/>
                    <w:p w:rsidR="009941C5" w:rsidRDefault="009941C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941C5" w:rsidRDefault="009941C5"/>
    <w:p w:rsidR="009941C5" w:rsidRDefault="009941C5">
      <w:pPr>
        <w:rPr>
          <w:sz w:val="2"/>
          <w:szCs w:val="2"/>
        </w:rPr>
      </w:pPr>
    </w:p>
    <w:p w:rsidR="009941C5" w:rsidRDefault="009941C5"/>
    <w:p w:rsidR="009941C5" w:rsidRDefault="009941C5">
      <w:pPr>
        <w:spacing w:after="0" w:line="240" w:lineRule="auto"/>
      </w:pPr>
    </w:p>
  </w:footnote>
  <w:footnote w:type="continuationSeparator" w:id="0">
    <w:p w:rsidR="009941C5" w:rsidRDefault="00994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1C5"/>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A5A4A-7182-4EF7-B680-E0CE445F3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18353</TotalTime>
  <Pages>1</Pages>
  <Words>171</Words>
  <Characters>975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1074</cp:revision>
  <cp:lastPrinted>2009-02-06T05:36:00Z</cp:lastPrinted>
  <dcterms:created xsi:type="dcterms:W3CDTF">2023-09-07T12:38:00Z</dcterms:created>
  <dcterms:modified xsi:type="dcterms:W3CDTF">2023-11-26T13:05:00Z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