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5ACC" w:rsidRPr="00975ACC" w:rsidRDefault="00975ACC" w:rsidP="00975ACC">
      <w:pPr>
        <w:rPr>
          <w:rFonts w:ascii="Times New Roman" w:eastAsia="Times New Roman" w:hAnsi="Times New Roman" w:cs="Times New Roman"/>
          <w:kern w:val="0"/>
          <w:sz w:val="28"/>
          <w:szCs w:val="28"/>
          <w:lang w:eastAsia="ru-RU"/>
        </w:rPr>
      </w:pPr>
      <w:r w:rsidRPr="00975ACC">
        <w:rPr>
          <w:rFonts w:ascii="Times New Roman" w:eastAsia="Times New Roman" w:hAnsi="Times New Roman" w:cs="Times New Roman" w:hint="eastAsia"/>
          <w:kern w:val="0"/>
          <w:sz w:val="28"/>
          <w:szCs w:val="28"/>
          <w:lang w:eastAsia="ru-RU"/>
        </w:rPr>
        <w:t>Зміст</w:t>
      </w:r>
    </w:p>
    <w:p w:rsidR="00975ACC" w:rsidRPr="00975ACC" w:rsidRDefault="00975ACC" w:rsidP="00975ACC">
      <w:pPr>
        <w:rPr>
          <w:rFonts w:ascii="Times New Roman" w:eastAsia="Times New Roman" w:hAnsi="Times New Roman" w:cs="Times New Roman"/>
          <w:kern w:val="0"/>
          <w:sz w:val="28"/>
          <w:szCs w:val="28"/>
          <w:lang w:eastAsia="ru-RU"/>
        </w:rPr>
      </w:pPr>
    </w:p>
    <w:p w:rsidR="00975ACC" w:rsidRPr="00975ACC" w:rsidRDefault="00975ACC" w:rsidP="00975ACC">
      <w:pPr>
        <w:rPr>
          <w:rFonts w:ascii="Times New Roman" w:eastAsia="Times New Roman" w:hAnsi="Times New Roman" w:cs="Times New Roman"/>
          <w:kern w:val="0"/>
          <w:sz w:val="28"/>
          <w:szCs w:val="28"/>
          <w:lang w:eastAsia="ru-RU"/>
        </w:rPr>
      </w:pPr>
      <w:r w:rsidRPr="00975ACC">
        <w:rPr>
          <w:rFonts w:ascii="Times New Roman" w:eastAsia="Times New Roman" w:hAnsi="Times New Roman" w:cs="Times New Roman" w:hint="eastAsia"/>
          <w:kern w:val="0"/>
          <w:sz w:val="28"/>
          <w:szCs w:val="28"/>
          <w:lang w:eastAsia="ru-RU"/>
        </w:rPr>
        <w:t>Вступ</w:t>
      </w:r>
      <w:r w:rsidRPr="00975ACC">
        <w:rPr>
          <w:rFonts w:ascii="Times New Roman" w:eastAsia="Times New Roman" w:hAnsi="Times New Roman" w:cs="Times New Roman"/>
          <w:kern w:val="0"/>
          <w:sz w:val="28"/>
          <w:szCs w:val="28"/>
          <w:lang w:eastAsia="ru-RU"/>
        </w:rPr>
        <w:t xml:space="preserve"> </w:t>
      </w:r>
      <w:r w:rsidRPr="00975ACC">
        <w:rPr>
          <w:rFonts w:ascii="Times New Roman" w:eastAsia="Times New Roman" w:hAnsi="Times New Roman" w:cs="Times New Roman" w:hint="eastAsia"/>
          <w:kern w:val="0"/>
          <w:sz w:val="28"/>
          <w:szCs w:val="28"/>
          <w:lang w:eastAsia="ru-RU"/>
        </w:rPr>
        <w:t>……………………………………………………………………………</w:t>
      </w:r>
      <w:r w:rsidRPr="00975ACC">
        <w:rPr>
          <w:rFonts w:ascii="Times New Roman" w:eastAsia="Times New Roman" w:hAnsi="Times New Roman" w:cs="Times New Roman"/>
          <w:kern w:val="0"/>
          <w:sz w:val="28"/>
          <w:szCs w:val="28"/>
          <w:lang w:eastAsia="ru-RU"/>
        </w:rPr>
        <w:t xml:space="preserve"> 3</w:t>
      </w:r>
    </w:p>
    <w:p w:rsidR="00975ACC" w:rsidRPr="00975ACC" w:rsidRDefault="00975ACC" w:rsidP="00975ACC">
      <w:pPr>
        <w:rPr>
          <w:rFonts w:ascii="Times New Roman" w:eastAsia="Times New Roman" w:hAnsi="Times New Roman" w:cs="Times New Roman"/>
          <w:kern w:val="0"/>
          <w:sz w:val="28"/>
          <w:szCs w:val="28"/>
          <w:lang w:eastAsia="ru-RU"/>
        </w:rPr>
      </w:pPr>
      <w:r w:rsidRPr="00975ACC">
        <w:rPr>
          <w:rFonts w:ascii="Times New Roman" w:eastAsia="Times New Roman" w:hAnsi="Times New Roman" w:cs="Times New Roman" w:hint="eastAsia"/>
          <w:kern w:val="0"/>
          <w:sz w:val="28"/>
          <w:szCs w:val="28"/>
          <w:lang w:eastAsia="ru-RU"/>
        </w:rPr>
        <w:t>Розділ</w:t>
      </w:r>
      <w:r w:rsidRPr="00975ACC">
        <w:rPr>
          <w:rFonts w:ascii="Times New Roman" w:eastAsia="Times New Roman" w:hAnsi="Times New Roman" w:cs="Times New Roman"/>
          <w:kern w:val="0"/>
          <w:sz w:val="28"/>
          <w:szCs w:val="28"/>
          <w:lang w:eastAsia="ru-RU"/>
        </w:rPr>
        <w:t xml:space="preserve"> 1. </w:t>
      </w:r>
      <w:r w:rsidRPr="00975ACC">
        <w:rPr>
          <w:rFonts w:ascii="Times New Roman" w:eastAsia="Times New Roman" w:hAnsi="Times New Roman" w:cs="Times New Roman" w:hint="eastAsia"/>
          <w:kern w:val="0"/>
          <w:sz w:val="28"/>
          <w:szCs w:val="28"/>
          <w:lang w:eastAsia="ru-RU"/>
        </w:rPr>
        <w:t>ТЕОРЕТИКО</w:t>
      </w:r>
      <w:r w:rsidRPr="00975ACC">
        <w:rPr>
          <w:rFonts w:ascii="Times New Roman" w:eastAsia="Times New Roman" w:hAnsi="Times New Roman" w:cs="Times New Roman"/>
          <w:kern w:val="0"/>
          <w:sz w:val="28"/>
          <w:szCs w:val="28"/>
          <w:lang w:eastAsia="ru-RU"/>
        </w:rPr>
        <w:t>-</w:t>
      </w:r>
      <w:r w:rsidRPr="00975ACC">
        <w:rPr>
          <w:rFonts w:ascii="Times New Roman" w:eastAsia="Times New Roman" w:hAnsi="Times New Roman" w:cs="Times New Roman" w:hint="eastAsia"/>
          <w:kern w:val="0"/>
          <w:sz w:val="28"/>
          <w:szCs w:val="28"/>
          <w:lang w:eastAsia="ru-RU"/>
        </w:rPr>
        <w:t>МЕТОДОЛОгІЧНІ</w:t>
      </w:r>
      <w:r w:rsidRPr="00975ACC">
        <w:rPr>
          <w:rFonts w:ascii="Times New Roman" w:eastAsia="Times New Roman" w:hAnsi="Times New Roman" w:cs="Times New Roman"/>
          <w:kern w:val="0"/>
          <w:sz w:val="28"/>
          <w:szCs w:val="28"/>
          <w:lang w:eastAsia="ru-RU"/>
        </w:rPr>
        <w:t xml:space="preserve"> </w:t>
      </w:r>
      <w:r w:rsidRPr="00975ACC">
        <w:rPr>
          <w:rFonts w:ascii="Times New Roman" w:eastAsia="Times New Roman" w:hAnsi="Times New Roman" w:cs="Times New Roman" w:hint="eastAsia"/>
          <w:kern w:val="0"/>
          <w:sz w:val="28"/>
          <w:szCs w:val="28"/>
          <w:lang w:eastAsia="ru-RU"/>
        </w:rPr>
        <w:t>ОСНОВИ</w:t>
      </w:r>
      <w:r w:rsidRPr="00975ACC">
        <w:rPr>
          <w:rFonts w:ascii="Times New Roman" w:eastAsia="Times New Roman" w:hAnsi="Times New Roman" w:cs="Times New Roman"/>
          <w:kern w:val="0"/>
          <w:sz w:val="28"/>
          <w:szCs w:val="28"/>
          <w:lang w:eastAsia="ru-RU"/>
        </w:rPr>
        <w:t xml:space="preserve"> </w:t>
      </w:r>
      <w:r w:rsidRPr="00975ACC">
        <w:rPr>
          <w:rFonts w:ascii="Times New Roman" w:eastAsia="Times New Roman" w:hAnsi="Times New Roman" w:cs="Times New Roman" w:hint="eastAsia"/>
          <w:kern w:val="0"/>
          <w:sz w:val="28"/>
          <w:szCs w:val="28"/>
          <w:lang w:eastAsia="ru-RU"/>
        </w:rPr>
        <w:t>ДОСЛІДЖЕННЯ</w:t>
      </w:r>
      <w:r w:rsidRPr="00975ACC">
        <w:rPr>
          <w:rFonts w:ascii="Times New Roman" w:eastAsia="Times New Roman" w:hAnsi="Times New Roman" w:cs="Times New Roman"/>
          <w:kern w:val="0"/>
          <w:sz w:val="28"/>
          <w:szCs w:val="28"/>
          <w:lang w:eastAsia="ru-RU"/>
        </w:rPr>
        <w:t xml:space="preserve"> </w:t>
      </w:r>
      <w:r w:rsidRPr="00975ACC">
        <w:rPr>
          <w:rFonts w:ascii="Times New Roman" w:eastAsia="Times New Roman" w:hAnsi="Times New Roman" w:cs="Times New Roman" w:hint="eastAsia"/>
          <w:kern w:val="0"/>
          <w:sz w:val="28"/>
          <w:szCs w:val="28"/>
          <w:lang w:eastAsia="ru-RU"/>
        </w:rPr>
        <w:t>СОЦІАЛЬНО</w:t>
      </w:r>
      <w:r w:rsidRPr="00975ACC">
        <w:rPr>
          <w:rFonts w:ascii="Times New Roman" w:eastAsia="Times New Roman" w:hAnsi="Times New Roman" w:cs="Times New Roman"/>
          <w:kern w:val="0"/>
          <w:sz w:val="28"/>
          <w:szCs w:val="28"/>
          <w:lang w:eastAsia="ru-RU"/>
        </w:rPr>
        <w:t>-</w:t>
      </w:r>
      <w:r w:rsidRPr="00975ACC">
        <w:rPr>
          <w:rFonts w:ascii="Times New Roman" w:eastAsia="Times New Roman" w:hAnsi="Times New Roman" w:cs="Times New Roman" w:hint="eastAsia"/>
          <w:kern w:val="0"/>
          <w:sz w:val="28"/>
          <w:szCs w:val="28"/>
          <w:lang w:eastAsia="ru-RU"/>
        </w:rPr>
        <w:t>ПРОФЕСІЙНОЇ</w:t>
      </w:r>
      <w:r w:rsidRPr="00975ACC">
        <w:rPr>
          <w:rFonts w:ascii="Times New Roman" w:eastAsia="Times New Roman" w:hAnsi="Times New Roman" w:cs="Times New Roman"/>
          <w:kern w:val="0"/>
          <w:sz w:val="28"/>
          <w:szCs w:val="28"/>
          <w:lang w:eastAsia="ru-RU"/>
        </w:rPr>
        <w:t xml:space="preserve"> </w:t>
      </w:r>
      <w:r w:rsidRPr="00975ACC">
        <w:rPr>
          <w:rFonts w:ascii="Times New Roman" w:eastAsia="Times New Roman" w:hAnsi="Times New Roman" w:cs="Times New Roman" w:hint="eastAsia"/>
          <w:kern w:val="0"/>
          <w:sz w:val="28"/>
          <w:szCs w:val="28"/>
          <w:lang w:eastAsia="ru-RU"/>
        </w:rPr>
        <w:t>РЕАБІЛІТАЦІЇ</w:t>
      </w:r>
      <w:r w:rsidRPr="00975ACC">
        <w:rPr>
          <w:rFonts w:ascii="Times New Roman" w:eastAsia="Times New Roman" w:hAnsi="Times New Roman" w:cs="Times New Roman"/>
          <w:kern w:val="0"/>
          <w:sz w:val="28"/>
          <w:szCs w:val="28"/>
          <w:lang w:eastAsia="ru-RU"/>
        </w:rPr>
        <w:t xml:space="preserve"> </w:t>
      </w:r>
      <w:r w:rsidRPr="00975ACC">
        <w:rPr>
          <w:rFonts w:ascii="Times New Roman" w:eastAsia="Times New Roman" w:hAnsi="Times New Roman" w:cs="Times New Roman" w:hint="eastAsia"/>
          <w:kern w:val="0"/>
          <w:sz w:val="28"/>
          <w:szCs w:val="28"/>
          <w:lang w:eastAsia="ru-RU"/>
        </w:rPr>
        <w:t>ІНВАЛІДІВ</w:t>
      </w:r>
      <w:r w:rsidRPr="00975ACC">
        <w:rPr>
          <w:rFonts w:ascii="Times New Roman" w:eastAsia="Times New Roman" w:hAnsi="Times New Roman" w:cs="Times New Roman"/>
          <w:kern w:val="0"/>
          <w:sz w:val="28"/>
          <w:szCs w:val="28"/>
          <w:lang w:eastAsia="ru-RU"/>
        </w:rPr>
        <w:t xml:space="preserve"> </w:t>
      </w:r>
      <w:r w:rsidRPr="00975ACC">
        <w:rPr>
          <w:rFonts w:ascii="Times New Roman" w:eastAsia="Times New Roman" w:hAnsi="Times New Roman" w:cs="Times New Roman" w:hint="eastAsia"/>
          <w:kern w:val="0"/>
          <w:sz w:val="28"/>
          <w:szCs w:val="28"/>
          <w:lang w:eastAsia="ru-RU"/>
        </w:rPr>
        <w:t>………</w:t>
      </w:r>
      <w:r w:rsidRPr="00975ACC">
        <w:rPr>
          <w:rFonts w:ascii="Times New Roman" w:eastAsia="Times New Roman" w:hAnsi="Times New Roman" w:cs="Times New Roman"/>
          <w:kern w:val="0"/>
          <w:sz w:val="28"/>
          <w:szCs w:val="28"/>
          <w:lang w:eastAsia="ru-RU"/>
        </w:rPr>
        <w:t>. 12</w:t>
      </w:r>
    </w:p>
    <w:p w:rsidR="00975ACC" w:rsidRPr="00975ACC" w:rsidRDefault="00975ACC" w:rsidP="00975ACC">
      <w:pPr>
        <w:rPr>
          <w:rFonts w:ascii="Times New Roman" w:eastAsia="Times New Roman" w:hAnsi="Times New Roman" w:cs="Times New Roman"/>
          <w:kern w:val="0"/>
          <w:sz w:val="28"/>
          <w:szCs w:val="28"/>
          <w:lang w:eastAsia="ru-RU"/>
        </w:rPr>
      </w:pPr>
      <w:r w:rsidRPr="00975ACC">
        <w:rPr>
          <w:rFonts w:ascii="Times New Roman" w:eastAsia="Times New Roman" w:hAnsi="Times New Roman" w:cs="Times New Roman"/>
          <w:kern w:val="0"/>
          <w:sz w:val="28"/>
          <w:szCs w:val="28"/>
          <w:lang w:eastAsia="ru-RU"/>
        </w:rPr>
        <w:t>1.1.</w:t>
      </w:r>
      <w:r w:rsidRPr="00975ACC">
        <w:rPr>
          <w:rFonts w:ascii="Times New Roman" w:eastAsia="Times New Roman" w:hAnsi="Times New Roman" w:cs="Times New Roman" w:hint="eastAsia"/>
          <w:kern w:val="0"/>
          <w:sz w:val="28"/>
          <w:szCs w:val="28"/>
          <w:lang w:eastAsia="ru-RU"/>
        </w:rPr>
        <w:t>Соціальні</w:t>
      </w:r>
      <w:r w:rsidRPr="00975ACC">
        <w:rPr>
          <w:rFonts w:ascii="Times New Roman" w:eastAsia="Times New Roman" w:hAnsi="Times New Roman" w:cs="Times New Roman"/>
          <w:kern w:val="0"/>
          <w:sz w:val="28"/>
          <w:szCs w:val="28"/>
          <w:lang w:eastAsia="ru-RU"/>
        </w:rPr>
        <w:t xml:space="preserve"> </w:t>
      </w:r>
      <w:r w:rsidRPr="00975ACC">
        <w:rPr>
          <w:rFonts w:ascii="Times New Roman" w:eastAsia="Times New Roman" w:hAnsi="Times New Roman" w:cs="Times New Roman" w:hint="eastAsia"/>
          <w:kern w:val="0"/>
          <w:sz w:val="28"/>
          <w:szCs w:val="28"/>
          <w:lang w:eastAsia="ru-RU"/>
        </w:rPr>
        <w:t>та</w:t>
      </w:r>
      <w:r w:rsidRPr="00975ACC">
        <w:rPr>
          <w:rFonts w:ascii="Times New Roman" w:eastAsia="Times New Roman" w:hAnsi="Times New Roman" w:cs="Times New Roman"/>
          <w:kern w:val="0"/>
          <w:sz w:val="28"/>
          <w:szCs w:val="28"/>
          <w:lang w:eastAsia="ru-RU"/>
        </w:rPr>
        <w:t xml:space="preserve"> </w:t>
      </w:r>
      <w:r w:rsidRPr="00975ACC">
        <w:rPr>
          <w:rFonts w:ascii="Times New Roman" w:eastAsia="Times New Roman" w:hAnsi="Times New Roman" w:cs="Times New Roman" w:hint="eastAsia"/>
          <w:kern w:val="0"/>
          <w:sz w:val="28"/>
          <w:szCs w:val="28"/>
          <w:lang w:eastAsia="ru-RU"/>
        </w:rPr>
        <w:t>інституціональні</w:t>
      </w:r>
      <w:r w:rsidRPr="00975ACC">
        <w:rPr>
          <w:rFonts w:ascii="Times New Roman" w:eastAsia="Times New Roman" w:hAnsi="Times New Roman" w:cs="Times New Roman"/>
          <w:kern w:val="0"/>
          <w:sz w:val="28"/>
          <w:szCs w:val="28"/>
          <w:lang w:eastAsia="ru-RU"/>
        </w:rPr>
        <w:t xml:space="preserve"> </w:t>
      </w:r>
      <w:r w:rsidRPr="00975ACC">
        <w:rPr>
          <w:rFonts w:ascii="Times New Roman" w:eastAsia="Times New Roman" w:hAnsi="Times New Roman" w:cs="Times New Roman" w:hint="eastAsia"/>
          <w:kern w:val="0"/>
          <w:sz w:val="28"/>
          <w:szCs w:val="28"/>
          <w:lang w:eastAsia="ru-RU"/>
        </w:rPr>
        <w:t>передумови</w:t>
      </w:r>
      <w:r w:rsidRPr="00975ACC">
        <w:rPr>
          <w:rFonts w:ascii="Times New Roman" w:eastAsia="Times New Roman" w:hAnsi="Times New Roman" w:cs="Times New Roman"/>
          <w:kern w:val="0"/>
          <w:sz w:val="28"/>
          <w:szCs w:val="28"/>
          <w:lang w:eastAsia="ru-RU"/>
        </w:rPr>
        <w:t xml:space="preserve"> </w:t>
      </w:r>
      <w:r w:rsidRPr="00975ACC">
        <w:rPr>
          <w:rFonts w:ascii="Times New Roman" w:eastAsia="Times New Roman" w:hAnsi="Times New Roman" w:cs="Times New Roman" w:hint="eastAsia"/>
          <w:kern w:val="0"/>
          <w:sz w:val="28"/>
          <w:szCs w:val="28"/>
          <w:lang w:eastAsia="ru-RU"/>
        </w:rPr>
        <w:t>інтеграції</w:t>
      </w:r>
    </w:p>
    <w:p w:rsidR="00975ACC" w:rsidRPr="00975ACC" w:rsidRDefault="00975ACC" w:rsidP="00975ACC">
      <w:pPr>
        <w:rPr>
          <w:rFonts w:ascii="Times New Roman" w:eastAsia="Times New Roman" w:hAnsi="Times New Roman" w:cs="Times New Roman"/>
          <w:kern w:val="0"/>
          <w:sz w:val="28"/>
          <w:szCs w:val="28"/>
          <w:lang w:eastAsia="ru-RU"/>
        </w:rPr>
      </w:pPr>
      <w:r w:rsidRPr="00975ACC">
        <w:rPr>
          <w:rFonts w:ascii="Times New Roman" w:eastAsia="Times New Roman" w:hAnsi="Times New Roman" w:cs="Times New Roman" w:hint="eastAsia"/>
          <w:kern w:val="0"/>
          <w:sz w:val="28"/>
          <w:szCs w:val="28"/>
          <w:lang w:eastAsia="ru-RU"/>
        </w:rPr>
        <w:t>інвалідів</w:t>
      </w:r>
      <w:r w:rsidRPr="00975ACC">
        <w:rPr>
          <w:rFonts w:ascii="Times New Roman" w:eastAsia="Times New Roman" w:hAnsi="Times New Roman" w:cs="Times New Roman"/>
          <w:kern w:val="0"/>
          <w:sz w:val="28"/>
          <w:szCs w:val="28"/>
          <w:lang w:eastAsia="ru-RU"/>
        </w:rPr>
        <w:t xml:space="preserve"> </w:t>
      </w:r>
      <w:r w:rsidRPr="00975ACC">
        <w:rPr>
          <w:rFonts w:ascii="Times New Roman" w:eastAsia="Times New Roman" w:hAnsi="Times New Roman" w:cs="Times New Roman" w:hint="eastAsia"/>
          <w:kern w:val="0"/>
          <w:sz w:val="28"/>
          <w:szCs w:val="28"/>
          <w:lang w:eastAsia="ru-RU"/>
        </w:rPr>
        <w:t>у</w:t>
      </w:r>
      <w:r w:rsidRPr="00975ACC">
        <w:rPr>
          <w:rFonts w:ascii="Times New Roman" w:eastAsia="Times New Roman" w:hAnsi="Times New Roman" w:cs="Times New Roman"/>
          <w:kern w:val="0"/>
          <w:sz w:val="28"/>
          <w:szCs w:val="28"/>
          <w:lang w:eastAsia="ru-RU"/>
        </w:rPr>
        <w:t xml:space="preserve"> </w:t>
      </w:r>
      <w:r w:rsidRPr="00975ACC">
        <w:rPr>
          <w:rFonts w:ascii="Times New Roman" w:eastAsia="Times New Roman" w:hAnsi="Times New Roman" w:cs="Times New Roman" w:hint="eastAsia"/>
          <w:kern w:val="0"/>
          <w:sz w:val="28"/>
          <w:szCs w:val="28"/>
          <w:lang w:eastAsia="ru-RU"/>
        </w:rPr>
        <w:t>суспільне</w:t>
      </w:r>
      <w:r w:rsidRPr="00975ACC">
        <w:rPr>
          <w:rFonts w:ascii="Times New Roman" w:eastAsia="Times New Roman" w:hAnsi="Times New Roman" w:cs="Times New Roman"/>
          <w:kern w:val="0"/>
          <w:sz w:val="28"/>
          <w:szCs w:val="28"/>
          <w:lang w:eastAsia="ru-RU"/>
        </w:rPr>
        <w:t xml:space="preserve"> </w:t>
      </w:r>
      <w:r w:rsidRPr="00975ACC">
        <w:rPr>
          <w:rFonts w:ascii="Times New Roman" w:eastAsia="Times New Roman" w:hAnsi="Times New Roman" w:cs="Times New Roman" w:hint="eastAsia"/>
          <w:kern w:val="0"/>
          <w:sz w:val="28"/>
          <w:szCs w:val="28"/>
          <w:lang w:eastAsia="ru-RU"/>
        </w:rPr>
        <w:t>життя……………</w:t>
      </w:r>
      <w:r w:rsidRPr="00975ACC">
        <w:rPr>
          <w:rFonts w:ascii="Times New Roman" w:eastAsia="Times New Roman" w:hAnsi="Times New Roman" w:cs="Times New Roman"/>
          <w:kern w:val="0"/>
          <w:sz w:val="28"/>
          <w:szCs w:val="28"/>
          <w:lang w:eastAsia="ru-RU"/>
        </w:rPr>
        <w:t>.</w:t>
      </w:r>
      <w:r w:rsidRPr="00975ACC">
        <w:rPr>
          <w:rFonts w:ascii="Times New Roman" w:eastAsia="Times New Roman" w:hAnsi="Times New Roman" w:cs="Times New Roman" w:hint="eastAsia"/>
          <w:kern w:val="0"/>
          <w:sz w:val="28"/>
          <w:szCs w:val="28"/>
          <w:lang w:eastAsia="ru-RU"/>
        </w:rPr>
        <w:t>……………………………</w:t>
      </w:r>
      <w:r w:rsidRPr="00975ACC">
        <w:rPr>
          <w:rFonts w:ascii="Times New Roman" w:eastAsia="Times New Roman" w:hAnsi="Times New Roman" w:cs="Times New Roman"/>
          <w:kern w:val="0"/>
          <w:sz w:val="28"/>
          <w:szCs w:val="28"/>
          <w:lang w:eastAsia="ru-RU"/>
        </w:rPr>
        <w:t>... 12</w:t>
      </w:r>
    </w:p>
    <w:p w:rsidR="00975ACC" w:rsidRPr="00975ACC" w:rsidRDefault="00975ACC" w:rsidP="00975ACC">
      <w:pPr>
        <w:rPr>
          <w:rFonts w:ascii="Times New Roman" w:eastAsia="Times New Roman" w:hAnsi="Times New Roman" w:cs="Times New Roman"/>
          <w:kern w:val="0"/>
          <w:sz w:val="28"/>
          <w:szCs w:val="28"/>
          <w:lang w:eastAsia="ru-RU"/>
        </w:rPr>
      </w:pPr>
      <w:r w:rsidRPr="00975ACC">
        <w:rPr>
          <w:rFonts w:ascii="Times New Roman" w:eastAsia="Times New Roman" w:hAnsi="Times New Roman" w:cs="Times New Roman"/>
          <w:kern w:val="0"/>
          <w:sz w:val="28"/>
          <w:szCs w:val="28"/>
          <w:lang w:eastAsia="ru-RU"/>
        </w:rPr>
        <w:t>1.2.</w:t>
      </w:r>
      <w:r w:rsidRPr="00975ACC">
        <w:rPr>
          <w:rFonts w:ascii="Times New Roman" w:eastAsia="Times New Roman" w:hAnsi="Times New Roman" w:cs="Times New Roman" w:hint="eastAsia"/>
          <w:kern w:val="0"/>
          <w:sz w:val="28"/>
          <w:szCs w:val="28"/>
          <w:lang w:eastAsia="ru-RU"/>
        </w:rPr>
        <w:t>Системний</w:t>
      </w:r>
      <w:r w:rsidRPr="00975ACC">
        <w:rPr>
          <w:rFonts w:ascii="Times New Roman" w:eastAsia="Times New Roman" w:hAnsi="Times New Roman" w:cs="Times New Roman"/>
          <w:kern w:val="0"/>
          <w:sz w:val="28"/>
          <w:szCs w:val="28"/>
          <w:lang w:eastAsia="ru-RU"/>
        </w:rPr>
        <w:t xml:space="preserve"> </w:t>
      </w:r>
      <w:r w:rsidRPr="00975ACC">
        <w:rPr>
          <w:rFonts w:ascii="Times New Roman" w:eastAsia="Times New Roman" w:hAnsi="Times New Roman" w:cs="Times New Roman" w:hint="eastAsia"/>
          <w:kern w:val="0"/>
          <w:sz w:val="28"/>
          <w:szCs w:val="28"/>
          <w:lang w:eastAsia="ru-RU"/>
        </w:rPr>
        <w:t>підхід</w:t>
      </w:r>
      <w:r w:rsidRPr="00975ACC">
        <w:rPr>
          <w:rFonts w:ascii="Times New Roman" w:eastAsia="Times New Roman" w:hAnsi="Times New Roman" w:cs="Times New Roman"/>
          <w:kern w:val="0"/>
          <w:sz w:val="28"/>
          <w:szCs w:val="28"/>
          <w:lang w:eastAsia="ru-RU"/>
        </w:rPr>
        <w:t xml:space="preserve"> </w:t>
      </w:r>
      <w:r w:rsidRPr="00975ACC">
        <w:rPr>
          <w:rFonts w:ascii="Times New Roman" w:eastAsia="Times New Roman" w:hAnsi="Times New Roman" w:cs="Times New Roman" w:hint="eastAsia"/>
          <w:kern w:val="0"/>
          <w:sz w:val="28"/>
          <w:szCs w:val="28"/>
          <w:lang w:eastAsia="ru-RU"/>
        </w:rPr>
        <w:t>щодо</w:t>
      </w:r>
      <w:r w:rsidRPr="00975ACC">
        <w:rPr>
          <w:rFonts w:ascii="Times New Roman" w:eastAsia="Times New Roman" w:hAnsi="Times New Roman" w:cs="Times New Roman"/>
          <w:kern w:val="0"/>
          <w:sz w:val="28"/>
          <w:szCs w:val="28"/>
          <w:lang w:eastAsia="ru-RU"/>
        </w:rPr>
        <w:t xml:space="preserve"> </w:t>
      </w:r>
      <w:r w:rsidRPr="00975ACC">
        <w:rPr>
          <w:rFonts w:ascii="Times New Roman" w:eastAsia="Times New Roman" w:hAnsi="Times New Roman" w:cs="Times New Roman" w:hint="eastAsia"/>
          <w:kern w:val="0"/>
          <w:sz w:val="28"/>
          <w:szCs w:val="28"/>
          <w:lang w:eastAsia="ru-RU"/>
        </w:rPr>
        <w:t>соціально</w:t>
      </w:r>
      <w:r w:rsidRPr="00975ACC">
        <w:rPr>
          <w:rFonts w:ascii="Times New Roman" w:eastAsia="Times New Roman" w:hAnsi="Times New Roman" w:cs="Times New Roman"/>
          <w:kern w:val="0"/>
          <w:sz w:val="28"/>
          <w:szCs w:val="28"/>
          <w:lang w:eastAsia="ru-RU"/>
        </w:rPr>
        <w:t>-</w:t>
      </w:r>
      <w:r w:rsidRPr="00975ACC">
        <w:rPr>
          <w:rFonts w:ascii="Times New Roman" w:eastAsia="Times New Roman" w:hAnsi="Times New Roman" w:cs="Times New Roman" w:hint="eastAsia"/>
          <w:kern w:val="0"/>
          <w:sz w:val="28"/>
          <w:szCs w:val="28"/>
          <w:lang w:eastAsia="ru-RU"/>
        </w:rPr>
        <w:t>професійної</w:t>
      </w:r>
      <w:r w:rsidRPr="00975ACC">
        <w:rPr>
          <w:rFonts w:ascii="Times New Roman" w:eastAsia="Times New Roman" w:hAnsi="Times New Roman" w:cs="Times New Roman"/>
          <w:kern w:val="0"/>
          <w:sz w:val="28"/>
          <w:szCs w:val="28"/>
          <w:lang w:eastAsia="ru-RU"/>
        </w:rPr>
        <w:t xml:space="preserve"> </w:t>
      </w:r>
      <w:r w:rsidRPr="00975ACC">
        <w:rPr>
          <w:rFonts w:ascii="Times New Roman" w:eastAsia="Times New Roman" w:hAnsi="Times New Roman" w:cs="Times New Roman" w:hint="eastAsia"/>
          <w:kern w:val="0"/>
          <w:sz w:val="28"/>
          <w:szCs w:val="28"/>
          <w:lang w:eastAsia="ru-RU"/>
        </w:rPr>
        <w:t>реабілітації</w:t>
      </w:r>
    </w:p>
    <w:p w:rsidR="00975ACC" w:rsidRPr="00975ACC" w:rsidRDefault="00975ACC" w:rsidP="00975ACC">
      <w:pPr>
        <w:rPr>
          <w:rFonts w:ascii="Times New Roman" w:eastAsia="Times New Roman" w:hAnsi="Times New Roman" w:cs="Times New Roman"/>
          <w:kern w:val="0"/>
          <w:sz w:val="28"/>
          <w:szCs w:val="28"/>
          <w:lang w:eastAsia="ru-RU"/>
        </w:rPr>
      </w:pPr>
      <w:r w:rsidRPr="00975ACC">
        <w:rPr>
          <w:rFonts w:ascii="Times New Roman" w:eastAsia="Times New Roman" w:hAnsi="Times New Roman" w:cs="Times New Roman" w:hint="eastAsia"/>
          <w:kern w:val="0"/>
          <w:sz w:val="28"/>
          <w:szCs w:val="28"/>
          <w:lang w:eastAsia="ru-RU"/>
        </w:rPr>
        <w:t>інвалідів</w:t>
      </w:r>
      <w:r w:rsidRPr="00975ACC">
        <w:rPr>
          <w:rFonts w:ascii="Times New Roman" w:eastAsia="Times New Roman" w:hAnsi="Times New Roman" w:cs="Times New Roman"/>
          <w:kern w:val="0"/>
          <w:sz w:val="28"/>
          <w:szCs w:val="28"/>
          <w:lang w:eastAsia="ru-RU"/>
        </w:rPr>
        <w:t xml:space="preserve"> </w:t>
      </w:r>
      <w:r w:rsidRPr="00975ACC">
        <w:rPr>
          <w:rFonts w:ascii="Times New Roman" w:eastAsia="Times New Roman" w:hAnsi="Times New Roman" w:cs="Times New Roman" w:hint="eastAsia"/>
          <w:kern w:val="0"/>
          <w:sz w:val="28"/>
          <w:szCs w:val="28"/>
          <w:lang w:eastAsia="ru-RU"/>
        </w:rPr>
        <w:t>………………………………………………………………</w:t>
      </w:r>
      <w:r w:rsidRPr="00975ACC">
        <w:rPr>
          <w:rFonts w:ascii="Times New Roman" w:eastAsia="Times New Roman" w:hAnsi="Times New Roman" w:cs="Times New Roman"/>
          <w:kern w:val="0"/>
          <w:sz w:val="28"/>
          <w:szCs w:val="28"/>
          <w:lang w:eastAsia="ru-RU"/>
        </w:rPr>
        <w:t>... 30</w:t>
      </w:r>
    </w:p>
    <w:p w:rsidR="00975ACC" w:rsidRPr="00975ACC" w:rsidRDefault="00975ACC" w:rsidP="00975ACC">
      <w:pPr>
        <w:rPr>
          <w:rFonts w:ascii="Times New Roman" w:eastAsia="Times New Roman" w:hAnsi="Times New Roman" w:cs="Times New Roman"/>
          <w:kern w:val="0"/>
          <w:sz w:val="28"/>
          <w:szCs w:val="28"/>
          <w:lang w:eastAsia="ru-RU"/>
        </w:rPr>
      </w:pPr>
      <w:r w:rsidRPr="00975ACC">
        <w:rPr>
          <w:rFonts w:ascii="Times New Roman" w:eastAsia="Times New Roman" w:hAnsi="Times New Roman" w:cs="Times New Roman"/>
          <w:kern w:val="0"/>
          <w:sz w:val="28"/>
          <w:szCs w:val="28"/>
          <w:lang w:eastAsia="ru-RU"/>
        </w:rPr>
        <w:t>1.3.</w:t>
      </w:r>
      <w:r w:rsidRPr="00975ACC">
        <w:rPr>
          <w:rFonts w:ascii="Times New Roman" w:eastAsia="Times New Roman" w:hAnsi="Times New Roman" w:cs="Times New Roman" w:hint="eastAsia"/>
          <w:kern w:val="0"/>
          <w:sz w:val="28"/>
          <w:szCs w:val="28"/>
          <w:lang w:eastAsia="ru-RU"/>
        </w:rPr>
        <w:t>Науково</w:t>
      </w:r>
      <w:r w:rsidRPr="00975ACC">
        <w:rPr>
          <w:rFonts w:ascii="Times New Roman" w:eastAsia="Times New Roman" w:hAnsi="Times New Roman" w:cs="Times New Roman"/>
          <w:kern w:val="0"/>
          <w:sz w:val="28"/>
          <w:szCs w:val="28"/>
          <w:lang w:eastAsia="ru-RU"/>
        </w:rPr>
        <w:t>-</w:t>
      </w:r>
      <w:r w:rsidRPr="00975ACC">
        <w:rPr>
          <w:rFonts w:ascii="Times New Roman" w:eastAsia="Times New Roman" w:hAnsi="Times New Roman" w:cs="Times New Roman" w:hint="eastAsia"/>
          <w:kern w:val="0"/>
          <w:sz w:val="28"/>
          <w:szCs w:val="28"/>
          <w:lang w:eastAsia="ru-RU"/>
        </w:rPr>
        <w:t>теоретичні</w:t>
      </w:r>
      <w:r w:rsidRPr="00975ACC">
        <w:rPr>
          <w:rFonts w:ascii="Times New Roman" w:eastAsia="Times New Roman" w:hAnsi="Times New Roman" w:cs="Times New Roman"/>
          <w:kern w:val="0"/>
          <w:sz w:val="28"/>
          <w:szCs w:val="28"/>
          <w:lang w:eastAsia="ru-RU"/>
        </w:rPr>
        <w:t xml:space="preserve"> </w:t>
      </w:r>
      <w:r w:rsidRPr="00975ACC">
        <w:rPr>
          <w:rFonts w:ascii="Times New Roman" w:eastAsia="Times New Roman" w:hAnsi="Times New Roman" w:cs="Times New Roman" w:hint="eastAsia"/>
          <w:kern w:val="0"/>
          <w:sz w:val="28"/>
          <w:szCs w:val="28"/>
          <w:lang w:eastAsia="ru-RU"/>
        </w:rPr>
        <w:t>засади</w:t>
      </w:r>
      <w:r w:rsidRPr="00975ACC">
        <w:rPr>
          <w:rFonts w:ascii="Times New Roman" w:eastAsia="Times New Roman" w:hAnsi="Times New Roman" w:cs="Times New Roman"/>
          <w:kern w:val="0"/>
          <w:sz w:val="28"/>
          <w:szCs w:val="28"/>
          <w:lang w:eastAsia="ru-RU"/>
        </w:rPr>
        <w:t xml:space="preserve"> </w:t>
      </w:r>
      <w:r w:rsidRPr="00975ACC">
        <w:rPr>
          <w:rFonts w:ascii="Times New Roman" w:eastAsia="Times New Roman" w:hAnsi="Times New Roman" w:cs="Times New Roman" w:hint="eastAsia"/>
          <w:kern w:val="0"/>
          <w:sz w:val="28"/>
          <w:szCs w:val="28"/>
          <w:lang w:eastAsia="ru-RU"/>
        </w:rPr>
        <w:t>ефективного</w:t>
      </w:r>
      <w:r w:rsidRPr="00975ACC">
        <w:rPr>
          <w:rFonts w:ascii="Times New Roman" w:eastAsia="Times New Roman" w:hAnsi="Times New Roman" w:cs="Times New Roman"/>
          <w:kern w:val="0"/>
          <w:sz w:val="28"/>
          <w:szCs w:val="28"/>
          <w:lang w:eastAsia="ru-RU"/>
        </w:rPr>
        <w:t xml:space="preserve"> </w:t>
      </w:r>
      <w:r w:rsidRPr="00975ACC">
        <w:rPr>
          <w:rFonts w:ascii="Times New Roman" w:eastAsia="Times New Roman" w:hAnsi="Times New Roman" w:cs="Times New Roman" w:hint="eastAsia"/>
          <w:kern w:val="0"/>
          <w:sz w:val="28"/>
          <w:szCs w:val="28"/>
          <w:lang w:eastAsia="ru-RU"/>
        </w:rPr>
        <w:t>функціонування</w:t>
      </w:r>
      <w:r w:rsidRPr="00975ACC">
        <w:rPr>
          <w:rFonts w:ascii="Times New Roman" w:eastAsia="Times New Roman" w:hAnsi="Times New Roman" w:cs="Times New Roman"/>
          <w:kern w:val="0"/>
          <w:sz w:val="28"/>
          <w:szCs w:val="28"/>
          <w:lang w:eastAsia="ru-RU"/>
        </w:rPr>
        <w:t xml:space="preserve"> </w:t>
      </w:r>
      <w:r w:rsidRPr="00975ACC">
        <w:rPr>
          <w:rFonts w:ascii="Times New Roman" w:eastAsia="Times New Roman" w:hAnsi="Times New Roman" w:cs="Times New Roman" w:hint="eastAsia"/>
          <w:kern w:val="0"/>
          <w:sz w:val="28"/>
          <w:szCs w:val="28"/>
          <w:lang w:eastAsia="ru-RU"/>
        </w:rPr>
        <w:t>системи</w:t>
      </w:r>
      <w:r w:rsidRPr="00975ACC">
        <w:rPr>
          <w:rFonts w:ascii="Times New Roman" w:eastAsia="Times New Roman" w:hAnsi="Times New Roman" w:cs="Times New Roman"/>
          <w:kern w:val="0"/>
          <w:sz w:val="28"/>
          <w:szCs w:val="28"/>
          <w:lang w:eastAsia="ru-RU"/>
        </w:rPr>
        <w:t xml:space="preserve"> </w:t>
      </w:r>
      <w:r w:rsidRPr="00975ACC">
        <w:rPr>
          <w:rFonts w:ascii="Times New Roman" w:eastAsia="Times New Roman" w:hAnsi="Times New Roman" w:cs="Times New Roman" w:hint="eastAsia"/>
          <w:kern w:val="0"/>
          <w:sz w:val="28"/>
          <w:szCs w:val="28"/>
          <w:lang w:eastAsia="ru-RU"/>
        </w:rPr>
        <w:t>соціально</w:t>
      </w:r>
      <w:r w:rsidRPr="00975ACC">
        <w:rPr>
          <w:rFonts w:ascii="Times New Roman" w:eastAsia="Times New Roman" w:hAnsi="Times New Roman" w:cs="Times New Roman"/>
          <w:kern w:val="0"/>
          <w:sz w:val="28"/>
          <w:szCs w:val="28"/>
          <w:lang w:eastAsia="ru-RU"/>
        </w:rPr>
        <w:t>-</w:t>
      </w:r>
      <w:r w:rsidRPr="00975ACC">
        <w:rPr>
          <w:rFonts w:ascii="Times New Roman" w:eastAsia="Times New Roman" w:hAnsi="Times New Roman" w:cs="Times New Roman" w:hint="eastAsia"/>
          <w:kern w:val="0"/>
          <w:sz w:val="28"/>
          <w:szCs w:val="28"/>
          <w:lang w:eastAsia="ru-RU"/>
        </w:rPr>
        <w:t>професійної</w:t>
      </w:r>
      <w:r w:rsidRPr="00975ACC">
        <w:rPr>
          <w:rFonts w:ascii="Times New Roman" w:eastAsia="Times New Roman" w:hAnsi="Times New Roman" w:cs="Times New Roman"/>
          <w:kern w:val="0"/>
          <w:sz w:val="28"/>
          <w:szCs w:val="28"/>
          <w:lang w:eastAsia="ru-RU"/>
        </w:rPr>
        <w:t xml:space="preserve"> </w:t>
      </w:r>
      <w:r w:rsidRPr="00975ACC">
        <w:rPr>
          <w:rFonts w:ascii="Times New Roman" w:eastAsia="Times New Roman" w:hAnsi="Times New Roman" w:cs="Times New Roman" w:hint="eastAsia"/>
          <w:kern w:val="0"/>
          <w:sz w:val="28"/>
          <w:szCs w:val="28"/>
          <w:lang w:eastAsia="ru-RU"/>
        </w:rPr>
        <w:t>реабілітації</w:t>
      </w:r>
      <w:r w:rsidRPr="00975ACC">
        <w:rPr>
          <w:rFonts w:ascii="Times New Roman" w:eastAsia="Times New Roman" w:hAnsi="Times New Roman" w:cs="Times New Roman"/>
          <w:kern w:val="0"/>
          <w:sz w:val="28"/>
          <w:szCs w:val="28"/>
          <w:lang w:eastAsia="ru-RU"/>
        </w:rPr>
        <w:t xml:space="preserve"> </w:t>
      </w:r>
      <w:r w:rsidRPr="00975ACC">
        <w:rPr>
          <w:rFonts w:ascii="Times New Roman" w:eastAsia="Times New Roman" w:hAnsi="Times New Roman" w:cs="Times New Roman" w:hint="eastAsia"/>
          <w:kern w:val="0"/>
          <w:sz w:val="28"/>
          <w:szCs w:val="28"/>
          <w:lang w:eastAsia="ru-RU"/>
        </w:rPr>
        <w:t>……………………………</w:t>
      </w:r>
      <w:r w:rsidRPr="00975ACC">
        <w:rPr>
          <w:rFonts w:ascii="Times New Roman" w:eastAsia="Times New Roman" w:hAnsi="Times New Roman" w:cs="Times New Roman"/>
          <w:kern w:val="0"/>
          <w:sz w:val="28"/>
          <w:szCs w:val="28"/>
          <w:lang w:eastAsia="ru-RU"/>
        </w:rPr>
        <w:t>.</w:t>
      </w:r>
      <w:r w:rsidRPr="00975ACC">
        <w:rPr>
          <w:rFonts w:ascii="Times New Roman" w:eastAsia="Times New Roman" w:hAnsi="Times New Roman" w:cs="Times New Roman" w:hint="eastAsia"/>
          <w:kern w:val="0"/>
          <w:sz w:val="28"/>
          <w:szCs w:val="28"/>
          <w:lang w:eastAsia="ru-RU"/>
        </w:rPr>
        <w:t>……</w:t>
      </w:r>
      <w:r w:rsidRPr="00975ACC">
        <w:rPr>
          <w:rFonts w:ascii="Times New Roman" w:eastAsia="Times New Roman" w:hAnsi="Times New Roman" w:cs="Times New Roman"/>
          <w:kern w:val="0"/>
          <w:sz w:val="28"/>
          <w:szCs w:val="28"/>
          <w:lang w:eastAsia="ru-RU"/>
        </w:rPr>
        <w:t>.. 45</w:t>
      </w:r>
    </w:p>
    <w:p w:rsidR="00975ACC" w:rsidRPr="00975ACC" w:rsidRDefault="00975ACC" w:rsidP="00975ACC">
      <w:pPr>
        <w:rPr>
          <w:rFonts w:ascii="Times New Roman" w:eastAsia="Times New Roman" w:hAnsi="Times New Roman" w:cs="Times New Roman"/>
          <w:kern w:val="0"/>
          <w:sz w:val="28"/>
          <w:szCs w:val="28"/>
          <w:lang w:eastAsia="ru-RU"/>
        </w:rPr>
      </w:pPr>
      <w:r w:rsidRPr="00975ACC">
        <w:rPr>
          <w:rFonts w:ascii="Times New Roman" w:eastAsia="Times New Roman" w:hAnsi="Times New Roman" w:cs="Times New Roman" w:hint="eastAsia"/>
          <w:kern w:val="0"/>
          <w:sz w:val="28"/>
          <w:szCs w:val="28"/>
          <w:lang w:eastAsia="ru-RU"/>
        </w:rPr>
        <w:t>Висновки</w:t>
      </w:r>
      <w:r w:rsidRPr="00975ACC">
        <w:rPr>
          <w:rFonts w:ascii="Times New Roman" w:eastAsia="Times New Roman" w:hAnsi="Times New Roman" w:cs="Times New Roman"/>
          <w:kern w:val="0"/>
          <w:sz w:val="28"/>
          <w:szCs w:val="28"/>
          <w:lang w:eastAsia="ru-RU"/>
        </w:rPr>
        <w:t xml:space="preserve"> </w:t>
      </w:r>
      <w:r w:rsidRPr="00975ACC">
        <w:rPr>
          <w:rFonts w:ascii="Times New Roman" w:eastAsia="Times New Roman" w:hAnsi="Times New Roman" w:cs="Times New Roman" w:hint="eastAsia"/>
          <w:kern w:val="0"/>
          <w:sz w:val="28"/>
          <w:szCs w:val="28"/>
          <w:lang w:eastAsia="ru-RU"/>
        </w:rPr>
        <w:t>до</w:t>
      </w:r>
      <w:r w:rsidRPr="00975ACC">
        <w:rPr>
          <w:rFonts w:ascii="Times New Roman" w:eastAsia="Times New Roman" w:hAnsi="Times New Roman" w:cs="Times New Roman"/>
          <w:kern w:val="0"/>
          <w:sz w:val="28"/>
          <w:szCs w:val="28"/>
          <w:lang w:eastAsia="ru-RU"/>
        </w:rPr>
        <w:t xml:space="preserve"> </w:t>
      </w:r>
      <w:r w:rsidRPr="00975ACC">
        <w:rPr>
          <w:rFonts w:ascii="Times New Roman" w:eastAsia="Times New Roman" w:hAnsi="Times New Roman" w:cs="Times New Roman" w:hint="eastAsia"/>
          <w:kern w:val="0"/>
          <w:sz w:val="28"/>
          <w:szCs w:val="28"/>
          <w:lang w:eastAsia="ru-RU"/>
        </w:rPr>
        <w:t>розділу</w:t>
      </w:r>
      <w:r w:rsidRPr="00975ACC">
        <w:rPr>
          <w:rFonts w:ascii="Times New Roman" w:eastAsia="Times New Roman" w:hAnsi="Times New Roman" w:cs="Times New Roman"/>
          <w:kern w:val="0"/>
          <w:sz w:val="28"/>
          <w:szCs w:val="28"/>
          <w:lang w:eastAsia="ru-RU"/>
        </w:rPr>
        <w:t xml:space="preserve"> 1 .</w:t>
      </w:r>
      <w:r w:rsidRPr="00975ACC">
        <w:rPr>
          <w:rFonts w:ascii="Times New Roman" w:eastAsia="Times New Roman" w:hAnsi="Times New Roman" w:cs="Times New Roman" w:hint="eastAsia"/>
          <w:kern w:val="0"/>
          <w:sz w:val="28"/>
          <w:szCs w:val="28"/>
          <w:lang w:eastAsia="ru-RU"/>
        </w:rPr>
        <w:t>……</w:t>
      </w:r>
      <w:r w:rsidRPr="00975ACC">
        <w:rPr>
          <w:rFonts w:ascii="Times New Roman" w:eastAsia="Times New Roman" w:hAnsi="Times New Roman" w:cs="Times New Roman"/>
          <w:kern w:val="0"/>
          <w:sz w:val="28"/>
          <w:szCs w:val="28"/>
          <w:lang w:eastAsia="ru-RU"/>
        </w:rPr>
        <w:t>..</w:t>
      </w:r>
      <w:r w:rsidRPr="00975ACC">
        <w:rPr>
          <w:rFonts w:ascii="Times New Roman" w:eastAsia="Times New Roman" w:hAnsi="Times New Roman" w:cs="Times New Roman" w:hint="eastAsia"/>
          <w:kern w:val="0"/>
          <w:sz w:val="28"/>
          <w:szCs w:val="28"/>
          <w:lang w:eastAsia="ru-RU"/>
        </w:rPr>
        <w:t>…</w:t>
      </w:r>
      <w:r w:rsidRPr="00975ACC">
        <w:rPr>
          <w:rFonts w:ascii="Times New Roman" w:eastAsia="Times New Roman" w:hAnsi="Times New Roman" w:cs="Times New Roman"/>
          <w:kern w:val="0"/>
          <w:sz w:val="28"/>
          <w:szCs w:val="28"/>
          <w:lang w:eastAsia="ru-RU"/>
        </w:rPr>
        <w:t>..</w:t>
      </w:r>
      <w:r w:rsidRPr="00975ACC">
        <w:rPr>
          <w:rFonts w:ascii="Times New Roman" w:eastAsia="Times New Roman" w:hAnsi="Times New Roman" w:cs="Times New Roman" w:hint="eastAsia"/>
          <w:kern w:val="0"/>
          <w:sz w:val="28"/>
          <w:szCs w:val="28"/>
          <w:lang w:eastAsia="ru-RU"/>
        </w:rPr>
        <w:t>………………</w:t>
      </w:r>
      <w:r w:rsidRPr="00975ACC">
        <w:rPr>
          <w:rFonts w:ascii="Times New Roman" w:eastAsia="Times New Roman" w:hAnsi="Times New Roman" w:cs="Times New Roman"/>
          <w:kern w:val="0"/>
          <w:sz w:val="28"/>
          <w:szCs w:val="28"/>
          <w:lang w:eastAsia="ru-RU"/>
        </w:rPr>
        <w:t>.</w:t>
      </w:r>
      <w:r w:rsidRPr="00975ACC">
        <w:rPr>
          <w:rFonts w:ascii="Times New Roman" w:eastAsia="Times New Roman" w:hAnsi="Times New Roman" w:cs="Times New Roman" w:hint="eastAsia"/>
          <w:kern w:val="0"/>
          <w:sz w:val="28"/>
          <w:szCs w:val="28"/>
          <w:lang w:eastAsia="ru-RU"/>
        </w:rPr>
        <w:t>………………</w:t>
      </w:r>
      <w:r w:rsidRPr="00975ACC">
        <w:rPr>
          <w:rFonts w:ascii="Times New Roman" w:eastAsia="Times New Roman" w:hAnsi="Times New Roman" w:cs="Times New Roman"/>
          <w:kern w:val="0"/>
          <w:sz w:val="28"/>
          <w:szCs w:val="28"/>
          <w:lang w:eastAsia="ru-RU"/>
        </w:rPr>
        <w:t>............... 57</w:t>
      </w:r>
    </w:p>
    <w:p w:rsidR="00975ACC" w:rsidRPr="00975ACC" w:rsidRDefault="00975ACC" w:rsidP="00975ACC">
      <w:pPr>
        <w:rPr>
          <w:rFonts w:ascii="Times New Roman" w:eastAsia="Times New Roman" w:hAnsi="Times New Roman" w:cs="Times New Roman"/>
          <w:kern w:val="0"/>
          <w:sz w:val="28"/>
          <w:szCs w:val="28"/>
          <w:lang w:eastAsia="ru-RU"/>
        </w:rPr>
      </w:pPr>
      <w:r w:rsidRPr="00975ACC">
        <w:rPr>
          <w:rFonts w:ascii="Times New Roman" w:eastAsia="Times New Roman" w:hAnsi="Times New Roman" w:cs="Times New Roman" w:hint="eastAsia"/>
          <w:kern w:val="0"/>
          <w:sz w:val="28"/>
          <w:szCs w:val="28"/>
          <w:lang w:eastAsia="ru-RU"/>
        </w:rPr>
        <w:t>Розділ</w:t>
      </w:r>
      <w:r w:rsidRPr="00975ACC">
        <w:rPr>
          <w:rFonts w:ascii="Times New Roman" w:eastAsia="Times New Roman" w:hAnsi="Times New Roman" w:cs="Times New Roman"/>
          <w:kern w:val="0"/>
          <w:sz w:val="28"/>
          <w:szCs w:val="28"/>
          <w:lang w:eastAsia="ru-RU"/>
        </w:rPr>
        <w:t xml:space="preserve"> 2. </w:t>
      </w:r>
      <w:r w:rsidRPr="00975ACC">
        <w:rPr>
          <w:rFonts w:ascii="Times New Roman" w:eastAsia="Times New Roman" w:hAnsi="Times New Roman" w:cs="Times New Roman" w:hint="eastAsia"/>
          <w:kern w:val="0"/>
          <w:sz w:val="28"/>
          <w:szCs w:val="28"/>
          <w:lang w:eastAsia="ru-RU"/>
        </w:rPr>
        <w:t>Дослідження</w:t>
      </w:r>
      <w:r w:rsidRPr="00975ACC">
        <w:rPr>
          <w:rFonts w:ascii="Times New Roman" w:eastAsia="Times New Roman" w:hAnsi="Times New Roman" w:cs="Times New Roman"/>
          <w:kern w:val="0"/>
          <w:sz w:val="28"/>
          <w:szCs w:val="28"/>
          <w:lang w:eastAsia="ru-RU"/>
        </w:rPr>
        <w:t xml:space="preserve"> </w:t>
      </w:r>
      <w:r w:rsidRPr="00975ACC">
        <w:rPr>
          <w:rFonts w:ascii="Times New Roman" w:eastAsia="Times New Roman" w:hAnsi="Times New Roman" w:cs="Times New Roman" w:hint="eastAsia"/>
          <w:kern w:val="0"/>
          <w:sz w:val="28"/>
          <w:szCs w:val="28"/>
          <w:lang w:eastAsia="ru-RU"/>
        </w:rPr>
        <w:t>існуючої</w:t>
      </w:r>
      <w:r w:rsidRPr="00975ACC">
        <w:rPr>
          <w:rFonts w:ascii="Times New Roman" w:eastAsia="Times New Roman" w:hAnsi="Times New Roman" w:cs="Times New Roman"/>
          <w:kern w:val="0"/>
          <w:sz w:val="28"/>
          <w:szCs w:val="28"/>
          <w:lang w:eastAsia="ru-RU"/>
        </w:rPr>
        <w:t xml:space="preserve"> </w:t>
      </w:r>
      <w:r w:rsidRPr="00975ACC">
        <w:rPr>
          <w:rFonts w:ascii="Times New Roman" w:eastAsia="Times New Roman" w:hAnsi="Times New Roman" w:cs="Times New Roman" w:hint="eastAsia"/>
          <w:kern w:val="0"/>
          <w:sz w:val="28"/>
          <w:szCs w:val="28"/>
          <w:lang w:eastAsia="ru-RU"/>
        </w:rPr>
        <w:t>СИСТЕМИ</w:t>
      </w:r>
      <w:r w:rsidRPr="00975ACC">
        <w:rPr>
          <w:rFonts w:ascii="Times New Roman" w:eastAsia="Times New Roman" w:hAnsi="Times New Roman" w:cs="Times New Roman"/>
          <w:kern w:val="0"/>
          <w:sz w:val="28"/>
          <w:szCs w:val="28"/>
          <w:lang w:eastAsia="ru-RU"/>
        </w:rPr>
        <w:t xml:space="preserve"> </w:t>
      </w:r>
      <w:r w:rsidRPr="00975ACC">
        <w:rPr>
          <w:rFonts w:ascii="Times New Roman" w:eastAsia="Times New Roman" w:hAnsi="Times New Roman" w:cs="Times New Roman" w:hint="eastAsia"/>
          <w:kern w:val="0"/>
          <w:sz w:val="28"/>
          <w:szCs w:val="28"/>
          <w:lang w:eastAsia="ru-RU"/>
        </w:rPr>
        <w:t>СОЦІАЛЬНО</w:t>
      </w:r>
      <w:r w:rsidRPr="00975ACC">
        <w:rPr>
          <w:rFonts w:ascii="Times New Roman" w:eastAsia="Times New Roman" w:hAnsi="Times New Roman" w:cs="Times New Roman"/>
          <w:kern w:val="0"/>
          <w:sz w:val="28"/>
          <w:szCs w:val="28"/>
          <w:lang w:eastAsia="ru-RU"/>
        </w:rPr>
        <w:t xml:space="preserve"> </w:t>
      </w:r>
      <w:r w:rsidRPr="00975ACC">
        <w:rPr>
          <w:rFonts w:ascii="Times New Roman" w:eastAsia="Times New Roman" w:hAnsi="Times New Roman" w:cs="Times New Roman" w:hint="eastAsia"/>
          <w:kern w:val="0"/>
          <w:sz w:val="28"/>
          <w:szCs w:val="28"/>
          <w:lang w:eastAsia="ru-RU"/>
        </w:rPr>
        <w:t>–</w:t>
      </w:r>
      <w:r w:rsidRPr="00975ACC">
        <w:rPr>
          <w:rFonts w:ascii="Times New Roman" w:eastAsia="Times New Roman" w:hAnsi="Times New Roman" w:cs="Times New Roman"/>
          <w:kern w:val="0"/>
          <w:sz w:val="28"/>
          <w:szCs w:val="28"/>
          <w:lang w:eastAsia="ru-RU"/>
        </w:rPr>
        <w:t xml:space="preserve"> </w:t>
      </w:r>
      <w:r w:rsidRPr="00975ACC">
        <w:rPr>
          <w:rFonts w:ascii="Times New Roman" w:eastAsia="Times New Roman" w:hAnsi="Times New Roman" w:cs="Times New Roman" w:hint="eastAsia"/>
          <w:kern w:val="0"/>
          <w:sz w:val="28"/>
          <w:szCs w:val="28"/>
          <w:lang w:eastAsia="ru-RU"/>
        </w:rPr>
        <w:t>ПРОФЕСІЙНОЇ</w:t>
      </w:r>
      <w:r w:rsidRPr="00975ACC">
        <w:rPr>
          <w:rFonts w:ascii="Times New Roman" w:eastAsia="Times New Roman" w:hAnsi="Times New Roman" w:cs="Times New Roman"/>
          <w:kern w:val="0"/>
          <w:sz w:val="28"/>
          <w:szCs w:val="28"/>
          <w:lang w:eastAsia="ru-RU"/>
        </w:rPr>
        <w:t xml:space="preserve"> </w:t>
      </w:r>
      <w:r w:rsidRPr="00975ACC">
        <w:rPr>
          <w:rFonts w:ascii="Times New Roman" w:eastAsia="Times New Roman" w:hAnsi="Times New Roman" w:cs="Times New Roman" w:hint="eastAsia"/>
          <w:kern w:val="0"/>
          <w:sz w:val="28"/>
          <w:szCs w:val="28"/>
          <w:lang w:eastAsia="ru-RU"/>
        </w:rPr>
        <w:t>РЕАБІЛІТАЦІЇ</w:t>
      </w:r>
      <w:r w:rsidRPr="00975ACC">
        <w:rPr>
          <w:rFonts w:ascii="Times New Roman" w:eastAsia="Times New Roman" w:hAnsi="Times New Roman" w:cs="Times New Roman"/>
          <w:kern w:val="0"/>
          <w:sz w:val="28"/>
          <w:szCs w:val="28"/>
          <w:lang w:eastAsia="ru-RU"/>
        </w:rPr>
        <w:t xml:space="preserve"> </w:t>
      </w:r>
      <w:r w:rsidRPr="00975ACC">
        <w:rPr>
          <w:rFonts w:ascii="Times New Roman" w:eastAsia="Times New Roman" w:hAnsi="Times New Roman" w:cs="Times New Roman" w:hint="eastAsia"/>
          <w:kern w:val="0"/>
          <w:sz w:val="28"/>
          <w:szCs w:val="28"/>
          <w:lang w:eastAsia="ru-RU"/>
        </w:rPr>
        <w:t>ІНВАЛІДІВ</w:t>
      </w:r>
      <w:r w:rsidRPr="00975ACC">
        <w:rPr>
          <w:rFonts w:ascii="Times New Roman" w:eastAsia="Times New Roman" w:hAnsi="Times New Roman" w:cs="Times New Roman"/>
          <w:kern w:val="0"/>
          <w:sz w:val="28"/>
          <w:szCs w:val="28"/>
          <w:lang w:eastAsia="ru-RU"/>
        </w:rPr>
        <w:t xml:space="preserve"> </w:t>
      </w:r>
      <w:r w:rsidRPr="00975ACC">
        <w:rPr>
          <w:rFonts w:ascii="Times New Roman" w:eastAsia="Times New Roman" w:hAnsi="Times New Roman" w:cs="Times New Roman" w:hint="eastAsia"/>
          <w:kern w:val="0"/>
          <w:sz w:val="28"/>
          <w:szCs w:val="28"/>
          <w:lang w:eastAsia="ru-RU"/>
        </w:rPr>
        <w:t>В</w:t>
      </w:r>
      <w:r w:rsidRPr="00975ACC">
        <w:rPr>
          <w:rFonts w:ascii="Times New Roman" w:eastAsia="Times New Roman" w:hAnsi="Times New Roman" w:cs="Times New Roman"/>
          <w:kern w:val="0"/>
          <w:sz w:val="28"/>
          <w:szCs w:val="28"/>
          <w:lang w:eastAsia="ru-RU"/>
        </w:rPr>
        <w:t xml:space="preserve"> </w:t>
      </w:r>
      <w:r w:rsidRPr="00975ACC">
        <w:rPr>
          <w:rFonts w:ascii="Times New Roman" w:eastAsia="Times New Roman" w:hAnsi="Times New Roman" w:cs="Times New Roman" w:hint="eastAsia"/>
          <w:kern w:val="0"/>
          <w:sz w:val="28"/>
          <w:szCs w:val="28"/>
          <w:lang w:eastAsia="ru-RU"/>
        </w:rPr>
        <w:t>УКРАЇНІ</w:t>
      </w:r>
      <w:r w:rsidRPr="00975ACC">
        <w:rPr>
          <w:rFonts w:ascii="Times New Roman" w:eastAsia="Times New Roman" w:hAnsi="Times New Roman" w:cs="Times New Roman"/>
          <w:kern w:val="0"/>
          <w:sz w:val="28"/>
          <w:szCs w:val="28"/>
          <w:lang w:eastAsia="ru-RU"/>
        </w:rPr>
        <w:t xml:space="preserve"> </w:t>
      </w:r>
      <w:r w:rsidRPr="00975ACC">
        <w:rPr>
          <w:rFonts w:ascii="Times New Roman" w:eastAsia="Times New Roman" w:hAnsi="Times New Roman" w:cs="Times New Roman" w:hint="eastAsia"/>
          <w:kern w:val="0"/>
          <w:sz w:val="28"/>
          <w:szCs w:val="28"/>
          <w:lang w:eastAsia="ru-RU"/>
        </w:rPr>
        <w:t>…………</w:t>
      </w:r>
      <w:r w:rsidRPr="00975ACC">
        <w:rPr>
          <w:rFonts w:ascii="Times New Roman" w:eastAsia="Times New Roman" w:hAnsi="Times New Roman" w:cs="Times New Roman"/>
          <w:kern w:val="0"/>
          <w:sz w:val="28"/>
          <w:szCs w:val="28"/>
          <w:lang w:eastAsia="ru-RU"/>
        </w:rPr>
        <w:t>. 60</w:t>
      </w:r>
    </w:p>
    <w:p w:rsidR="00975ACC" w:rsidRPr="00975ACC" w:rsidRDefault="00975ACC" w:rsidP="00975ACC">
      <w:pPr>
        <w:rPr>
          <w:rFonts w:ascii="Times New Roman" w:eastAsia="Times New Roman" w:hAnsi="Times New Roman" w:cs="Times New Roman"/>
          <w:kern w:val="0"/>
          <w:sz w:val="28"/>
          <w:szCs w:val="28"/>
          <w:lang w:eastAsia="ru-RU"/>
        </w:rPr>
      </w:pPr>
      <w:r w:rsidRPr="00975ACC">
        <w:rPr>
          <w:rFonts w:ascii="Times New Roman" w:eastAsia="Times New Roman" w:hAnsi="Times New Roman" w:cs="Times New Roman"/>
          <w:kern w:val="0"/>
          <w:sz w:val="28"/>
          <w:szCs w:val="28"/>
          <w:lang w:eastAsia="ru-RU"/>
        </w:rPr>
        <w:t>2.1.</w:t>
      </w:r>
      <w:r w:rsidRPr="00975ACC">
        <w:rPr>
          <w:rFonts w:ascii="Times New Roman" w:eastAsia="Times New Roman" w:hAnsi="Times New Roman" w:cs="Times New Roman" w:hint="eastAsia"/>
          <w:kern w:val="0"/>
          <w:sz w:val="28"/>
          <w:szCs w:val="28"/>
          <w:lang w:eastAsia="ru-RU"/>
        </w:rPr>
        <w:t>Характеристика</w:t>
      </w:r>
      <w:r w:rsidRPr="00975ACC">
        <w:rPr>
          <w:rFonts w:ascii="Times New Roman" w:eastAsia="Times New Roman" w:hAnsi="Times New Roman" w:cs="Times New Roman"/>
          <w:kern w:val="0"/>
          <w:sz w:val="28"/>
          <w:szCs w:val="28"/>
          <w:lang w:eastAsia="ru-RU"/>
        </w:rPr>
        <w:t xml:space="preserve"> </w:t>
      </w:r>
      <w:r w:rsidRPr="00975ACC">
        <w:rPr>
          <w:rFonts w:ascii="Times New Roman" w:eastAsia="Times New Roman" w:hAnsi="Times New Roman" w:cs="Times New Roman" w:hint="eastAsia"/>
          <w:kern w:val="0"/>
          <w:sz w:val="28"/>
          <w:szCs w:val="28"/>
          <w:lang w:eastAsia="ru-RU"/>
        </w:rPr>
        <w:t>діючої</w:t>
      </w:r>
      <w:r w:rsidRPr="00975ACC">
        <w:rPr>
          <w:rFonts w:ascii="Times New Roman" w:eastAsia="Times New Roman" w:hAnsi="Times New Roman" w:cs="Times New Roman"/>
          <w:kern w:val="0"/>
          <w:sz w:val="28"/>
          <w:szCs w:val="28"/>
          <w:lang w:eastAsia="ru-RU"/>
        </w:rPr>
        <w:t xml:space="preserve"> </w:t>
      </w:r>
      <w:r w:rsidRPr="00975ACC">
        <w:rPr>
          <w:rFonts w:ascii="Times New Roman" w:eastAsia="Times New Roman" w:hAnsi="Times New Roman" w:cs="Times New Roman" w:hint="eastAsia"/>
          <w:kern w:val="0"/>
          <w:sz w:val="28"/>
          <w:szCs w:val="28"/>
          <w:lang w:eastAsia="ru-RU"/>
        </w:rPr>
        <w:t>системи</w:t>
      </w:r>
      <w:r w:rsidRPr="00975ACC">
        <w:rPr>
          <w:rFonts w:ascii="Times New Roman" w:eastAsia="Times New Roman" w:hAnsi="Times New Roman" w:cs="Times New Roman"/>
          <w:kern w:val="0"/>
          <w:sz w:val="28"/>
          <w:szCs w:val="28"/>
          <w:lang w:eastAsia="ru-RU"/>
        </w:rPr>
        <w:t xml:space="preserve"> </w:t>
      </w:r>
      <w:r w:rsidRPr="00975ACC">
        <w:rPr>
          <w:rFonts w:ascii="Times New Roman" w:eastAsia="Times New Roman" w:hAnsi="Times New Roman" w:cs="Times New Roman" w:hint="eastAsia"/>
          <w:kern w:val="0"/>
          <w:sz w:val="28"/>
          <w:szCs w:val="28"/>
          <w:lang w:eastAsia="ru-RU"/>
        </w:rPr>
        <w:t>реабілітації</w:t>
      </w:r>
      <w:r w:rsidRPr="00975ACC">
        <w:rPr>
          <w:rFonts w:ascii="Times New Roman" w:eastAsia="Times New Roman" w:hAnsi="Times New Roman" w:cs="Times New Roman"/>
          <w:kern w:val="0"/>
          <w:sz w:val="28"/>
          <w:szCs w:val="28"/>
          <w:lang w:eastAsia="ru-RU"/>
        </w:rPr>
        <w:t xml:space="preserve"> </w:t>
      </w:r>
      <w:r w:rsidRPr="00975ACC">
        <w:rPr>
          <w:rFonts w:ascii="Times New Roman" w:eastAsia="Times New Roman" w:hAnsi="Times New Roman" w:cs="Times New Roman" w:hint="eastAsia"/>
          <w:kern w:val="0"/>
          <w:sz w:val="28"/>
          <w:szCs w:val="28"/>
          <w:lang w:eastAsia="ru-RU"/>
        </w:rPr>
        <w:t>інвалідів</w:t>
      </w:r>
      <w:r w:rsidRPr="00975ACC">
        <w:rPr>
          <w:rFonts w:ascii="Times New Roman" w:eastAsia="Times New Roman" w:hAnsi="Times New Roman" w:cs="Times New Roman"/>
          <w:kern w:val="0"/>
          <w:sz w:val="28"/>
          <w:szCs w:val="28"/>
          <w:lang w:eastAsia="ru-RU"/>
        </w:rPr>
        <w:t xml:space="preserve"> </w:t>
      </w:r>
      <w:r w:rsidRPr="00975ACC">
        <w:rPr>
          <w:rFonts w:ascii="Times New Roman" w:eastAsia="Times New Roman" w:hAnsi="Times New Roman" w:cs="Times New Roman" w:hint="eastAsia"/>
          <w:kern w:val="0"/>
          <w:sz w:val="28"/>
          <w:szCs w:val="28"/>
          <w:lang w:eastAsia="ru-RU"/>
        </w:rPr>
        <w:t>в</w:t>
      </w:r>
      <w:r w:rsidRPr="00975ACC">
        <w:rPr>
          <w:rFonts w:ascii="Times New Roman" w:eastAsia="Times New Roman" w:hAnsi="Times New Roman" w:cs="Times New Roman"/>
          <w:kern w:val="0"/>
          <w:sz w:val="28"/>
          <w:szCs w:val="28"/>
          <w:lang w:eastAsia="ru-RU"/>
        </w:rPr>
        <w:t xml:space="preserve"> </w:t>
      </w:r>
      <w:r w:rsidRPr="00975ACC">
        <w:rPr>
          <w:rFonts w:ascii="Times New Roman" w:eastAsia="Times New Roman" w:hAnsi="Times New Roman" w:cs="Times New Roman" w:hint="eastAsia"/>
          <w:kern w:val="0"/>
          <w:sz w:val="28"/>
          <w:szCs w:val="28"/>
          <w:lang w:eastAsia="ru-RU"/>
        </w:rPr>
        <w:t>Україні</w:t>
      </w:r>
      <w:r w:rsidRPr="00975ACC">
        <w:rPr>
          <w:rFonts w:ascii="Times New Roman" w:eastAsia="Times New Roman" w:hAnsi="Times New Roman" w:cs="Times New Roman"/>
          <w:kern w:val="0"/>
          <w:sz w:val="28"/>
          <w:szCs w:val="28"/>
          <w:lang w:eastAsia="ru-RU"/>
        </w:rPr>
        <w:t xml:space="preserve"> ..</w:t>
      </w:r>
      <w:r w:rsidRPr="00975ACC">
        <w:rPr>
          <w:rFonts w:ascii="Times New Roman" w:eastAsia="Times New Roman" w:hAnsi="Times New Roman" w:cs="Times New Roman" w:hint="eastAsia"/>
          <w:kern w:val="0"/>
          <w:sz w:val="28"/>
          <w:szCs w:val="28"/>
          <w:lang w:eastAsia="ru-RU"/>
        </w:rPr>
        <w:t>………………………………………………………………</w:t>
      </w:r>
      <w:r w:rsidRPr="00975ACC">
        <w:rPr>
          <w:rFonts w:ascii="Times New Roman" w:eastAsia="Times New Roman" w:hAnsi="Times New Roman" w:cs="Times New Roman"/>
          <w:kern w:val="0"/>
          <w:sz w:val="28"/>
          <w:szCs w:val="28"/>
          <w:lang w:eastAsia="ru-RU"/>
        </w:rPr>
        <w:t>... 60</w:t>
      </w:r>
    </w:p>
    <w:p w:rsidR="00975ACC" w:rsidRPr="00975ACC" w:rsidRDefault="00975ACC" w:rsidP="00975ACC">
      <w:pPr>
        <w:rPr>
          <w:rFonts w:ascii="Times New Roman" w:eastAsia="Times New Roman" w:hAnsi="Times New Roman" w:cs="Times New Roman"/>
          <w:kern w:val="0"/>
          <w:sz w:val="28"/>
          <w:szCs w:val="28"/>
          <w:lang w:eastAsia="ru-RU"/>
        </w:rPr>
      </w:pPr>
      <w:r w:rsidRPr="00975ACC">
        <w:rPr>
          <w:rFonts w:ascii="Times New Roman" w:eastAsia="Times New Roman" w:hAnsi="Times New Roman" w:cs="Times New Roman"/>
          <w:kern w:val="0"/>
          <w:sz w:val="28"/>
          <w:szCs w:val="28"/>
          <w:lang w:eastAsia="ru-RU"/>
        </w:rPr>
        <w:t>2.2.</w:t>
      </w:r>
      <w:r w:rsidRPr="00975ACC">
        <w:rPr>
          <w:rFonts w:ascii="Times New Roman" w:eastAsia="Times New Roman" w:hAnsi="Times New Roman" w:cs="Times New Roman" w:hint="eastAsia"/>
          <w:kern w:val="0"/>
          <w:sz w:val="28"/>
          <w:szCs w:val="28"/>
          <w:lang w:eastAsia="ru-RU"/>
        </w:rPr>
        <w:t>Стан</w:t>
      </w:r>
      <w:r w:rsidRPr="00975ACC">
        <w:rPr>
          <w:rFonts w:ascii="Times New Roman" w:eastAsia="Times New Roman" w:hAnsi="Times New Roman" w:cs="Times New Roman"/>
          <w:kern w:val="0"/>
          <w:sz w:val="28"/>
          <w:szCs w:val="28"/>
          <w:lang w:eastAsia="ru-RU"/>
        </w:rPr>
        <w:t xml:space="preserve"> </w:t>
      </w:r>
      <w:r w:rsidRPr="00975ACC">
        <w:rPr>
          <w:rFonts w:ascii="Times New Roman" w:eastAsia="Times New Roman" w:hAnsi="Times New Roman" w:cs="Times New Roman" w:hint="eastAsia"/>
          <w:kern w:val="0"/>
          <w:sz w:val="28"/>
          <w:szCs w:val="28"/>
          <w:lang w:eastAsia="ru-RU"/>
        </w:rPr>
        <w:t>і</w:t>
      </w:r>
      <w:r w:rsidRPr="00975ACC">
        <w:rPr>
          <w:rFonts w:ascii="Times New Roman" w:eastAsia="Times New Roman" w:hAnsi="Times New Roman" w:cs="Times New Roman"/>
          <w:kern w:val="0"/>
          <w:sz w:val="28"/>
          <w:szCs w:val="28"/>
          <w:lang w:eastAsia="ru-RU"/>
        </w:rPr>
        <w:t xml:space="preserve"> </w:t>
      </w:r>
      <w:r w:rsidRPr="00975ACC">
        <w:rPr>
          <w:rFonts w:ascii="Times New Roman" w:eastAsia="Times New Roman" w:hAnsi="Times New Roman" w:cs="Times New Roman" w:hint="eastAsia"/>
          <w:kern w:val="0"/>
          <w:sz w:val="28"/>
          <w:szCs w:val="28"/>
          <w:lang w:eastAsia="ru-RU"/>
        </w:rPr>
        <w:t>місце</w:t>
      </w:r>
      <w:r w:rsidRPr="00975ACC">
        <w:rPr>
          <w:rFonts w:ascii="Times New Roman" w:eastAsia="Times New Roman" w:hAnsi="Times New Roman" w:cs="Times New Roman"/>
          <w:kern w:val="0"/>
          <w:sz w:val="28"/>
          <w:szCs w:val="28"/>
          <w:lang w:eastAsia="ru-RU"/>
        </w:rPr>
        <w:t xml:space="preserve"> </w:t>
      </w:r>
      <w:r w:rsidRPr="00975ACC">
        <w:rPr>
          <w:rFonts w:ascii="Times New Roman" w:eastAsia="Times New Roman" w:hAnsi="Times New Roman" w:cs="Times New Roman" w:hint="eastAsia"/>
          <w:kern w:val="0"/>
          <w:sz w:val="28"/>
          <w:szCs w:val="28"/>
          <w:lang w:eastAsia="ru-RU"/>
        </w:rPr>
        <w:t>професійної</w:t>
      </w:r>
      <w:r w:rsidRPr="00975ACC">
        <w:rPr>
          <w:rFonts w:ascii="Times New Roman" w:eastAsia="Times New Roman" w:hAnsi="Times New Roman" w:cs="Times New Roman"/>
          <w:kern w:val="0"/>
          <w:sz w:val="28"/>
          <w:szCs w:val="28"/>
          <w:lang w:eastAsia="ru-RU"/>
        </w:rPr>
        <w:t xml:space="preserve"> </w:t>
      </w:r>
      <w:r w:rsidRPr="00975ACC">
        <w:rPr>
          <w:rFonts w:ascii="Times New Roman" w:eastAsia="Times New Roman" w:hAnsi="Times New Roman" w:cs="Times New Roman" w:hint="eastAsia"/>
          <w:kern w:val="0"/>
          <w:sz w:val="28"/>
          <w:szCs w:val="28"/>
          <w:lang w:eastAsia="ru-RU"/>
        </w:rPr>
        <w:t>підготовки</w:t>
      </w:r>
      <w:r w:rsidRPr="00975ACC">
        <w:rPr>
          <w:rFonts w:ascii="Times New Roman" w:eastAsia="Times New Roman" w:hAnsi="Times New Roman" w:cs="Times New Roman"/>
          <w:kern w:val="0"/>
          <w:sz w:val="28"/>
          <w:szCs w:val="28"/>
          <w:lang w:eastAsia="ru-RU"/>
        </w:rPr>
        <w:t xml:space="preserve"> </w:t>
      </w:r>
      <w:r w:rsidRPr="00975ACC">
        <w:rPr>
          <w:rFonts w:ascii="Times New Roman" w:eastAsia="Times New Roman" w:hAnsi="Times New Roman" w:cs="Times New Roman" w:hint="eastAsia"/>
          <w:kern w:val="0"/>
          <w:sz w:val="28"/>
          <w:szCs w:val="28"/>
          <w:lang w:eastAsia="ru-RU"/>
        </w:rPr>
        <w:t>інвалідів</w:t>
      </w:r>
      <w:r w:rsidRPr="00975ACC">
        <w:rPr>
          <w:rFonts w:ascii="Times New Roman" w:eastAsia="Times New Roman" w:hAnsi="Times New Roman" w:cs="Times New Roman"/>
          <w:kern w:val="0"/>
          <w:sz w:val="28"/>
          <w:szCs w:val="28"/>
          <w:lang w:eastAsia="ru-RU"/>
        </w:rPr>
        <w:t xml:space="preserve"> </w:t>
      </w:r>
      <w:r w:rsidRPr="00975ACC">
        <w:rPr>
          <w:rFonts w:ascii="Times New Roman" w:eastAsia="Times New Roman" w:hAnsi="Times New Roman" w:cs="Times New Roman" w:hint="eastAsia"/>
          <w:kern w:val="0"/>
          <w:sz w:val="28"/>
          <w:szCs w:val="28"/>
          <w:lang w:eastAsia="ru-RU"/>
        </w:rPr>
        <w:t>у</w:t>
      </w:r>
      <w:r w:rsidRPr="00975ACC">
        <w:rPr>
          <w:rFonts w:ascii="Times New Roman" w:eastAsia="Times New Roman" w:hAnsi="Times New Roman" w:cs="Times New Roman"/>
          <w:kern w:val="0"/>
          <w:sz w:val="28"/>
          <w:szCs w:val="28"/>
          <w:lang w:eastAsia="ru-RU"/>
        </w:rPr>
        <w:t xml:space="preserve"> </w:t>
      </w:r>
      <w:r w:rsidRPr="00975ACC">
        <w:rPr>
          <w:rFonts w:ascii="Times New Roman" w:eastAsia="Times New Roman" w:hAnsi="Times New Roman" w:cs="Times New Roman" w:hint="eastAsia"/>
          <w:kern w:val="0"/>
          <w:sz w:val="28"/>
          <w:szCs w:val="28"/>
          <w:lang w:eastAsia="ru-RU"/>
        </w:rPr>
        <w:t>системі</w:t>
      </w:r>
      <w:r w:rsidRPr="00975ACC">
        <w:rPr>
          <w:rFonts w:ascii="Times New Roman" w:eastAsia="Times New Roman" w:hAnsi="Times New Roman" w:cs="Times New Roman"/>
          <w:kern w:val="0"/>
          <w:sz w:val="28"/>
          <w:szCs w:val="28"/>
          <w:lang w:eastAsia="ru-RU"/>
        </w:rPr>
        <w:t xml:space="preserve"> </w:t>
      </w:r>
      <w:r w:rsidRPr="00975ACC">
        <w:rPr>
          <w:rFonts w:ascii="Times New Roman" w:eastAsia="Times New Roman" w:hAnsi="Times New Roman" w:cs="Times New Roman" w:hint="eastAsia"/>
          <w:kern w:val="0"/>
          <w:sz w:val="28"/>
          <w:szCs w:val="28"/>
          <w:lang w:eastAsia="ru-RU"/>
        </w:rPr>
        <w:t>реабілітації</w:t>
      </w:r>
      <w:r w:rsidRPr="00975ACC">
        <w:rPr>
          <w:rFonts w:ascii="Times New Roman" w:eastAsia="Times New Roman" w:hAnsi="Times New Roman" w:cs="Times New Roman"/>
          <w:kern w:val="0"/>
          <w:sz w:val="28"/>
          <w:szCs w:val="28"/>
          <w:lang w:eastAsia="ru-RU"/>
        </w:rPr>
        <w:t xml:space="preserve"> </w:t>
      </w:r>
      <w:r w:rsidRPr="00975ACC">
        <w:rPr>
          <w:rFonts w:ascii="Times New Roman" w:eastAsia="Times New Roman" w:hAnsi="Times New Roman" w:cs="Times New Roman" w:hint="eastAsia"/>
          <w:kern w:val="0"/>
          <w:sz w:val="28"/>
          <w:szCs w:val="28"/>
          <w:lang w:eastAsia="ru-RU"/>
        </w:rPr>
        <w:t>……………………………………………………………</w:t>
      </w:r>
      <w:r w:rsidRPr="00975ACC">
        <w:rPr>
          <w:rFonts w:ascii="Times New Roman" w:eastAsia="Times New Roman" w:hAnsi="Times New Roman" w:cs="Times New Roman"/>
          <w:kern w:val="0"/>
          <w:sz w:val="28"/>
          <w:szCs w:val="28"/>
          <w:lang w:eastAsia="ru-RU"/>
        </w:rPr>
        <w:t>.. 84</w:t>
      </w:r>
    </w:p>
    <w:p w:rsidR="00975ACC" w:rsidRPr="00975ACC" w:rsidRDefault="00975ACC" w:rsidP="00975ACC">
      <w:pPr>
        <w:rPr>
          <w:rFonts w:ascii="Times New Roman" w:eastAsia="Times New Roman" w:hAnsi="Times New Roman" w:cs="Times New Roman"/>
          <w:kern w:val="0"/>
          <w:sz w:val="28"/>
          <w:szCs w:val="28"/>
          <w:lang w:eastAsia="ru-RU"/>
        </w:rPr>
      </w:pPr>
      <w:r w:rsidRPr="00975ACC">
        <w:rPr>
          <w:rFonts w:ascii="Times New Roman" w:eastAsia="Times New Roman" w:hAnsi="Times New Roman" w:cs="Times New Roman"/>
          <w:kern w:val="0"/>
          <w:sz w:val="28"/>
          <w:szCs w:val="28"/>
          <w:lang w:eastAsia="ru-RU"/>
        </w:rPr>
        <w:t>2.3.</w:t>
      </w:r>
      <w:r w:rsidRPr="00975ACC">
        <w:rPr>
          <w:rFonts w:ascii="Times New Roman" w:eastAsia="Times New Roman" w:hAnsi="Times New Roman" w:cs="Times New Roman" w:hint="eastAsia"/>
          <w:kern w:val="0"/>
          <w:sz w:val="28"/>
          <w:szCs w:val="28"/>
          <w:lang w:eastAsia="ru-RU"/>
        </w:rPr>
        <w:t>Працевлаштування</w:t>
      </w:r>
      <w:r w:rsidRPr="00975ACC">
        <w:rPr>
          <w:rFonts w:ascii="Times New Roman" w:eastAsia="Times New Roman" w:hAnsi="Times New Roman" w:cs="Times New Roman"/>
          <w:kern w:val="0"/>
          <w:sz w:val="28"/>
          <w:szCs w:val="28"/>
          <w:lang w:eastAsia="ru-RU"/>
        </w:rPr>
        <w:t xml:space="preserve"> </w:t>
      </w:r>
      <w:r w:rsidRPr="00975ACC">
        <w:rPr>
          <w:rFonts w:ascii="Times New Roman" w:eastAsia="Times New Roman" w:hAnsi="Times New Roman" w:cs="Times New Roman" w:hint="eastAsia"/>
          <w:kern w:val="0"/>
          <w:sz w:val="28"/>
          <w:szCs w:val="28"/>
          <w:lang w:eastAsia="ru-RU"/>
        </w:rPr>
        <w:t>та</w:t>
      </w:r>
      <w:r w:rsidRPr="00975ACC">
        <w:rPr>
          <w:rFonts w:ascii="Times New Roman" w:eastAsia="Times New Roman" w:hAnsi="Times New Roman" w:cs="Times New Roman"/>
          <w:kern w:val="0"/>
          <w:sz w:val="28"/>
          <w:szCs w:val="28"/>
          <w:lang w:eastAsia="ru-RU"/>
        </w:rPr>
        <w:t xml:space="preserve"> </w:t>
      </w:r>
      <w:r w:rsidRPr="00975ACC">
        <w:rPr>
          <w:rFonts w:ascii="Times New Roman" w:eastAsia="Times New Roman" w:hAnsi="Times New Roman" w:cs="Times New Roman" w:hint="eastAsia"/>
          <w:kern w:val="0"/>
          <w:sz w:val="28"/>
          <w:szCs w:val="28"/>
          <w:lang w:eastAsia="ru-RU"/>
        </w:rPr>
        <w:t>зайнятість</w:t>
      </w:r>
      <w:r w:rsidRPr="00975ACC">
        <w:rPr>
          <w:rFonts w:ascii="Times New Roman" w:eastAsia="Times New Roman" w:hAnsi="Times New Roman" w:cs="Times New Roman"/>
          <w:kern w:val="0"/>
          <w:sz w:val="28"/>
          <w:szCs w:val="28"/>
          <w:lang w:eastAsia="ru-RU"/>
        </w:rPr>
        <w:t xml:space="preserve"> </w:t>
      </w:r>
      <w:r w:rsidRPr="00975ACC">
        <w:rPr>
          <w:rFonts w:ascii="Times New Roman" w:eastAsia="Times New Roman" w:hAnsi="Times New Roman" w:cs="Times New Roman" w:hint="eastAsia"/>
          <w:kern w:val="0"/>
          <w:sz w:val="28"/>
          <w:szCs w:val="28"/>
          <w:lang w:eastAsia="ru-RU"/>
        </w:rPr>
        <w:t>в</w:t>
      </w:r>
      <w:r w:rsidRPr="00975ACC">
        <w:rPr>
          <w:rFonts w:ascii="Times New Roman" w:eastAsia="Times New Roman" w:hAnsi="Times New Roman" w:cs="Times New Roman"/>
          <w:kern w:val="0"/>
          <w:sz w:val="28"/>
          <w:szCs w:val="28"/>
          <w:lang w:eastAsia="ru-RU"/>
        </w:rPr>
        <w:t xml:space="preserve"> </w:t>
      </w:r>
      <w:r w:rsidRPr="00975ACC">
        <w:rPr>
          <w:rFonts w:ascii="Times New Roman" w:eastAsia="Times New Roman" w:hAnsi="Times New Roman" w:cs="Times New Roman" w:hint="eastAsia"/>
          <w:kern w:val="0"/>
          <w:sz w:val="28"/>
          <w:szCs w:val="28"/>
          <w:lang w:eastAsia="ru-RU"/>
        </w:rPr>
        <w:t>системі</w:t>
      </w:r>
      <w:r w:rsidRPr="00975ACC">
        <w:rPr>
          <w:rFonts w:ascii="Times New Roman" w:eastAsia="Times New Roman" w:hAnsi="Times New Roman" w:cs="Times New Roman"/>
          <w:kern w:val="0"/>
          <w:sz w:val="28"/>
          <w:szCs w:val="28"/>
          <w:lang w:eastAsia="ru-RU"/>
        </w:rPr>
        <w:t xml:space="preserve"> </w:t>
      </w:r>
      <w:r w:rsidRPr="00975ACC">
        <w:rPr>
          <w:rFonts w:ascii="Times New Roman" w:eastAsia="Times New Roman" w:hAnsi="Times New Roman" w:cs="Times New Roman" w:hint="eastAsia"/>
          <w:kern w:val="0"/>
          <w:sz w:val="28"/>
          <w:szCs w:val="28"/>
          <w:lang w:eastAsia="ru-RU"/>
        </w:rPr>
        <w:t>соціально</w:t>
      </w:r>
      <w:r w:rsidRPr="00975ACC">
        <w:rPr>
          <w:rFonts w:ascii="Times New Roman" w:eastAsia="Times New Roman" w:hAnsi="Times New Roman" w:cs="Times New Roman"/>
          <w:kern w:val="0"/>
          <w:sz w:val="28"/>
          <w:szCs w:val="28"/>
          <w:lang w:eastAsia="ru-RU"/>
        </w:rPr>
        <w:t>-</w:t>
      </w:r>
    </w:p>
    <w:p w:rsidR="00975ACC" w:rsidRPr="00975ACC" w:rsidRDefault="00975ACC" w:rsidP="00975ACC">
      <w:pPr>
        <w:rPr>
          <w:rFonts w:ascii="Times New Roman" w:eastAsia="Times New Roman" w:hAnsi="Times New Roman" w:cs="Times New Roman"/>
          <w:kern w:val="0"/>
          <w:sz w:val="28"/>
          <w:szCs w:val="28"/>
          <w:lang w:eastAsia="ru-RU"/>
        </w:rPr>
      </w:pPr>
      <w:r w:rsidRPr="00975ACC">
        <w:rPr>
          <w:rFonts w:ascii="Times New Roman" w:eastAsia="Times New Roman" w:hAnsi="Times New Roman" w:cs="Times New Roman" w:hint="eastAsia"/>
          <w:kern w:val="0"/>
          <w:sz w:val="28"/>
          <w:szCs w:val="28"/>
          <w:lang w:eastAsia="ru-RU"/>
        </w:rPr>
        <w:t>професійної</w:t>
      </w:r>
      <w:r w:rsidRPr="00975ACC">
        <w:rPr>
          <w:rFonts w:ascii="Times New Roman" w:eastAsia="Times New Roman" w:hAnsi="Times New Roman" w:cs="Times New Roman"/>
          <w:kern w:val="0"/>
          <w:sz w:val="28"/>
          <w:szCs w:val="28"/>
          <w:lang w:eastAsia="ru-RU"/>
        </w:rPr>
        <w:t xml:space="preserve"> </w:t>
      </w:r>
      <w:r w:rsidRPr="00975ACC">
        <w:rPr>
          <w:rFonts w:ascii="Times New Roman" w:eastAsia="Times New Roman" w:hAnsi="Times New Roman" w:cs="Times New Roman" w:hint="eastAsia"/>
          <w:kern w:val="0"/>
          <w:sz w:val="28"/>
          <w:szCs w:val="28"/>
          <w:lang w:eastAsia="ru-RU"/>
        </w:rPr>
        <w:t>реабілітації</w:t>
      </w:r>
      <w:r w:rsidRPr="00975ACC">
        <w:rPr>
          <w:rFonts w:ascii="Times New Roman" w:eastAsia="Times New Roman" w:hAnsi="Times New Roman" w:cs="Times New Roman"/>
          <w:kern w:val="0"/>
          <w:sz w:val="28"/>
          <w:szCs w:val="28"/>
          <w:lang w:eastAsia="ru-RU"/>
        </w:rPr>
        <w:t xml:space="preserve"> </w:t>
      </w:r>
      <w:r w:rsidRPr="00975ACC">
        <w:rPr>
          <w:rFonts w:ascii="Times New Roman" w:eastAsia="Times New Roman" w:hAnsi="Times New Roman" w:cs="Times New Roman" w:hint="eastAsia"/>
          <w:kern w:val="0"/>
          <w:sz w:val="28"/>
          <w:szCs w:val="28"/>
          <w:lang w:eastAsia="ru-RU"/>
        </w:rPr>
        <w:t>інвалідів</w:t>
      </w:r>
      <w:r w:rsidRPr="00975ACC">
        <w:rPr>
          <w:rFonts w:ascii="Times New Roman" w:eastAsia="Times New Roman" w:hAnsi="Times New Roman" w:cs="Times New Roman"/>
          <w:kern w:val="0"/>
          <w:sz w:val="28"/>
          <w:szCs w:val="28"/>
          <w:lang w:eastAsia="ru-RU"/>
        </w:rPr>
        <w:t xml:space="preserve"> </w:t>
      </w:r>
      <w:r w:rsidRPr="00975ACC">
        <w:rPr>
          <w:rFonts w:ascii="Times New Roman" w:eastAsia="Times New Roman" w:hAnsi="Times New Roman" w:cs="Times New Roman" w:hint="eastAsia"/>
          <w:kern w:val="0"/>
          <w:sz w:val="28"/>
          <w:szCs w:val="28"/>
          <w:lang w:eastAsia="ru-RU"/>
        </w:rPr>
        <w:t>…</w:t>
      </w:r>
      <w:r w:rsidRPr="00975ACC">
        <w:rPr>
          <w:rFonts w:ascii="Times New Roman" w:eastAsia="Times New Roman" w:hAnsi="Times New Roman" w:cs="Times New Roman"/>
          <w:kern w:val="0"/>
          <w:sz w:val="28"/>
          <w:szCs w:val="28"/>
          <w:lang w:eastAsia="ru-RU"/>
        </w:rPr>
        <w:t>...</w:t>
      </w:r>
      <w:r w:rsidRPr="00975ACC">
        <w:rPr>
          <w:rFonts w:ascii="Times New Roman" w:eastAsia="Times New Roman" w:hAnsi="Times New Roman" w:cs="Times New Roman" w:hint="eastAsia"/>
          <w:kern w:val="0"/>
          <w:sz w:val="28"/>
          <w:szCs w:val="28"/>
          <w:lang w:eastAsia="ru-RU"/>
        </w:rPr>
        <w:t>……………………………</w:t>
      </w:r>
      <w:r w:rsidRPr="00975ACC">
        <w:rPr>
          <w:rFonts w:ascii="Times New Roman" w:eastAsia="Times New Roman" w:hAnsi="Times New Roman" w:cs="Times New Roman"/>
          <w:kern w:val="0"/>
          <w:sz w:val="28"/>
          <w:szCs w:val="28"/>
          <w:lang w:eastAsia="ru-RU"/>
        </w:rPr>
        <w:t>..... 98</w:t>
      </w:r>
    </w:p>
    <w:p w:rsidR="00975ACC" w:rsidRPr="00975ACC" w:rsidRDefault="00975ACC" w:rsidP="00975ACC">
      <w:pPr>
        <w:rPr>
          <w:rFonts w:ascii="Times New Roman" w:eastAsia="Times New Roman" w:hAnsi="Times New Roman" w:cs="Times New Roman"/>
          <w:kern w:val="0"/>
          <w:sz w:val="28"/>
          <w:szCs w:val="28"/>
          <w:lang w:eastAsia="ru-RU"/>
        </w:rPr>
      </w:pPr>
      <w:r w:rsidRPr="00975ACC">
        <w:rPr>
          <w:rFonts w:ascii="Times New Roman" w:eastAsia="Times New Roman" w:hAnsi="Times New Roman" w:cs="Times New Roman" w:hint="eastAsia"/>
          <w:kern w:val="0"/>
          <w:sz w:val="28"/>
          <w:szCs w:val="28"/>
          <w:lang w:eastAsia="ru-RU"/>
        </w:rPr>
        <w:t>Висновки</w:t>
      </w:r>
      <w:r w:rsidRPr="00975ACC">
        <w:rPr>
          <w:rFonts w:ascii="Times New Roman" w:eastAsia="Times New Roman" w:hAnsi="Times New Roman" w:cs="Times New Roman"/>
          <w:kern w:val="0"/>
          <w:sz w:val="28"/>
          <w:szCs w:val="28"/>
          <w:lang w:eastAsia="ru-RU"/>
        </w:rPr>
        <w:t xml:space="preserve"> </w:t>
      </w:r>
      <w:r w:rsidRPr="00975ACC">
        <w:rPr>
          <w:rFonts w:ascii="Times New Roman" w:eastAsia="Times New Roman" w:hAnsi="Times New Roman" w:cs="Times New Roman" w:hint="eastAsia"/>
          <w:kern w:val="0"/>
          <w:sz w:val="28"/>
          <w:szCs w:val="28"/>
          <w:lang w:eastAsia="ru-RU"/>
        </w:rPr>
        <w:t>до</w:t>
      </w:r>
      <w:r w:rsidRPr="00975ACC">
        <w:rPr>
          <w:rFonts w:ascii="Times New Roman" w:eastAsia="Times New Roman" w:hAnsi="Times New Roman" w:cs="Times New Roman"/>
          <w:kern w:val="0"/>
          <w:sz w:val="28"/>
          <w:szCs w:val="28"/>
          <w:lang w:eastAsia="ru-RU"/>
        </w:rPr>
        <w:t xml:space="preserve"> </w:t>
      </w:r>
      <w:r w:rsidRPr="00975ACC">
        <w:rPr>
          <w:rFonts w:ascii="Times New Roman" w:eastAsia="Times New Roman" w:hAnsi="Times New Roman" w:cs="Times New Roman" w:hint="eastAsia"/>
          <w:kern w:val="0"/>
          <w:sz w:val="28"/>
          <w:szCs w:val="28"/>
          <w:lang w:eastAsia="ru-RU"/>
        </w:rPr>
        <w:t>розділу</w:t>
      </w:r>
      <w:r w:rsidRPr="00975ACC">
        <w:rPr>
          <w:rFonts w:ascii="Times New Roman" w:eastAsia="Times New Roman" w:hAnsi="Times New Roman" w:cs="Times New Roman"/>
          <w:kern w:val="0"/>
          <w:sz w:val="28"/>
          <w:szCs w:val="28"/>
          <w:lang w:eastAsia="ru-RU"/>
        </w:rPr>
        <w:t xml:space="preserve"> 2 </w:t>
      </w:r>
      <w:r w:rsidRPr="00975ACC">
        <w:rPr>
          <w:rFonts w:ascii="Times New Roman" w:eastAsia="Times New Roman" w:hAnsi="Times New Roman" w:cs="Times New Roman" w:hint="eastAsia"/>
          <w:kern w:val="0"/>
          <w:sz w:val="28"/>
          <w:szCs w:val="28"/>
          <w:lang w:eastAsia="ru-RU"/>
        </w:rPr>
        <w:t>……………………………………………</w:t>
      </w:r>
      <w:r w:rsidRPr="00975ACC">
        <w:rPr>
          <w:rFonts w:ascii="Times New Roman" w:eastAsia="Times New Roman" w:hAnsi="Times New Roman" w:cs="Times New Roman"/>
          <w:kern w:val="0"/>
          <w:sz w:val="28"/>
          <w:szCs w:val="28"/>
          <w:lang w:eastAsia="ru-RU"/>
        </w:rPr>
        <w:t>........... 117</w:t>
      </w:r>
    </w:p>
    <w:p w:rsidR="00975ACC" w:rsidRPr="00975ACC" w:rsidRDefault="00975ACC" w:rsidP="00975ACC">
      <w:pPr>
        <w:rPr>
          <w:rFonts w:ascii="Times New Roman" w:eastAsia="Times New Roman" w:hAnsi="Times New Roman" w:cs="Times New Roman"/>
          <w:kern w:val="0"/>
          <w:sz w:val="28"/>
          <w:szCs w:val="28"/>
          <w:lang w:eastAsia="ru-RU"/>
        </w:rPr>
      </w:pPr>
      <w:r w:rsidRPr="00975ACC">
        <w:rPr>
          <w:rFonts w:ascii="Times New Roman" w:eastAsia="Times New Roman" w:hAnsi="Times New Roman" w:cs="Times New Roman" w:hint="eastAsia"/>
          <w:kern w:val="0"/>
          <w:sz w:val="28"/>
          <w:szCs w:val="28"/>
          <w:lang w:eastAsia="ru-RU"/>
        </w:rPr>
        <w:t>Розділ</w:t>
      </w:r>
      <w:r w:rsidRPr="00975ACC">
        <w:rPr>
          <w:rFonts w:ascii="Times New Roman" w:eastAsia="Times New Roman" w:hAnsi="Times New Roman" w:cs="Times New Roman"/>
          <w:kern w:val="0"/>
          <w:sz w:val="28"/>
          <w:szCs w:val="28"/>
          <w:lang w:eastAsia="ru-RU"/>
        </w:rPr>
        <w:t xml:space="preserve"> 3. </w:t>
      </w:r>
      <w:r w:rsidRPr="00975ACC">
        <w:rPr>
          <w:rFonts w:ascii="Times New Roman" w:eastAsia="Times New Roman" w:hAnsi="Times New Roman" w:cs="Times New Roman" w:hint="eastAsia"/>
          <w:kern w:val="0"/>
          <w:sz w:val="28"/>
          <w:szCs w:val="28"/>
          <w:lang w:eastAsia="ru-RU"/>
        </w:rPr>
        <w:t>НАПРЯМИ</w:t>
      </w:r>
      <w:r w:rsidRPr="00975ACC">
        <w:rPr>
          <w:rFonts w:ascii="Times New Roman" w:eastAsia="Times New Roman" w:hAnsi="Times New Roman" w:cs="Times New Roman"/>
          <w:kern w:val="0"/>
          <w:sz w:val="28"/>
          <w:szCs w:val="28"/>
          <w:lang w:eastAsia="ru-RU"/>
        </w:rPr>
        <w:t xml:space="preserve"> </w:t>
      </w:r>
      <w:r w:rsidRPr="00975ACC">
        <w:rPr>
          <w:rFonts w:ascii="Times New Roman" w:eastAsia="Times New Roman" w:hAnsi="Times New Roman" w:cs="Times New Roman" w:hint="eastAsia"/>
          <w:kern w:val="0"/>
          <w:sz w:val="28"/>
          <w:szCs w:val="28"/>
          <w:lang w:eastAsia="ru-RU"/>
        </w:rPr>
        <w:t>ФОРМУВАННЯ</w:t>
      </w:r>
      <w:r w:rsidRPr="00975ACC">
        <w:rPr>
          <w:rFonts w:ascii="Times New Roman" w:eastAsia="Times New Roman" w:hAnsi="Times New Roman" w:cs="Times New Roman"/>
          <w:kern w:val="0"/>
          <w:sz w:val="28"/>
          <w:szCs w:val="28"/>
          <w:lang w:eastAsia="ru-RU"/>
        </w:rPr>
        <w:t xml:space="preserve"> </w:t>
      </w:r>
      <w:r w:rsidRPr="00975ACC">
        <w:rPr>
          <w:rFonts w:ascii="Times New Roman" w:eastAsia="Times New Roman" w:hAnsi="Times New Roman" w:cs="Times New Roman" w:hint="eastAsia"/>
          <w:kern w:val="0"/>
          <w:sz w:val="28"/>
          <w:szCs w:val="28"/>
          <w:lang w:eastAsia="ru-RU"/>
        </w:rPr>
        <w:t>МЕХАНІЗМУ</w:t>
      </w:r>
      <w:r w:rsidRPr="00975ACC">
        <w:rPr>
          <w:rFonts w:ascii="Times New Roman" w:eastAsia="Times New Roman" w:hAnsi="Times New Roman" w:cs="Times New Roman"/>
          <w:kern w:val="0"/>
          <w:sz w:val="28"/>
          <w:szCs w:val="28"/>
          <w:lang w:eastAsia="ru-RU"/>
        </w:rPr>
        <w:t xml:space="preserve"> </w:t>
      </w:r>
      <w:r w:rsidRPr="00975ACC">
        <w:rPr>
          <w:rFonts w:ascii="Times New Roman" w:eastAsia="Times New Roman" w:hAnsi="Times New Roman" w:cs="Times New Roman" w:hint="eastAsia"/>
          <w:kern w:val="0"/>
          <w:sz w:val="28"/>
          <w:szCs w:val="28"/>
          <w:lang w:eastAsia="ru-RU"/>
        </w:rPr>
        <w:t>створення</w:t>
      </w:r>
      <w:r w:rsidRPr="00975ACC">
        <w:rPr>
          <w:rFonts w:ascii="Times New Roman" w:eastAsia="Times New Roman" w:hAnsi="Times New Roman" w:cs="Times New Roman"/>
          <w:kern w:val="0"/>
          <w:sz w:val="28"/>
          <w:szCs w:val="28"/>
          <w:lang w:eastAsia="ru-RU"/>
        </w:rPr>
        <w:t xml:space="preserve"> </w:t>
      </w:r>
      <w:r w:rsidRPr="00975ACC">
        <w:rPr>
          <w:rFonts w:ascii="Times New Roman" w:eastAsia="Times New Roman" w:hAnsi="Times New Roman" w:cs="Times New Roman" w:hint="eastAsia"/>
          <w:kern w:val="0"/>
          <w:sz w:val="28"/>
          <w:szCs w:val="28"/>
          <w:lang w:eastAsia="ru-RU"/>
        </w:rPr>
        <w:t>цілісної</w:t>
      </w:r>
      <w:r w:rsidRPr="00975ACC">
        <w:rPr>
          <w:rFonts w:ascii="Times New Roman" w:eastAsia="Times New Roman" w:hAnsi="Times New Roman" w:cs="Times New Roman"/>
          <w:kern w:val="0"/>
          <w:sz w:val="28"/>
          <w:szCs w:val="28"/>
          <w:lang w:eastAsia="ru-RU"/>
        </w:rPr>
        <w:t xml:space="preserve"> </w:t>
      </w:r>
      <w:r w:rsidRPr="00975ACC">
        <w:rPr>
          <w:rFonts w:ascii="Times New Roman" w:eastAsia="Times New Roman" w:hAnsi="Times New Roman" w:cs="Times New Roman" w:hint="eastAsia"/>
          <w:kern w:val="0"/>
          <w:sz w:val="28"/>
          <w:szCs w:val="28"/>
          <w:lang w:eastAsia="ru-RU"/>
        </w:rPr>
        <w:t>системи</w:t>
      </w:r>
      <w:r w:rsidRPr="00975ACC">
        <w:rPr>
          <w:rFonts w:ascii="Times New Roman" w:eastAsia="Times New Roman" w:hAnsi="Times New Roman" w:cs="Times New Roman"/>
          <w:kern w:val="0"/>
          <w:sz w:val="28"/>
          <w:szCs w:val="28"/>
          <w:lang w:eastAsia="ru-RU"/>
        </w:rPr>
        <w:t xml:space="preserve"> </w:t>
      </w:r>
      <w:r w:rsidRPr="00975ACC">
        <w:rPr>
          <w:rFonts w:ascii="Times New Roman" w:eastAsia="Times New Roman" w:hAnsi="Times New Roman" w:cs="Times New Roman" w:hint="eastAsia"/>
          <w:kern w:val="0"/>
          <w:sz w:val="28"/>
          <w:szCs w:val="28"/>
          <w:lang w:eastAsia="ru-RU"/>
        </w:rPr>
        <w:t>соціально</w:t>
      </w:r>
      <w:r w:rsidRPr="00975ACC">
        <w:rPr>
          <w:rFonts w:ascii="Times New Roman" w:eastAsia="Times New Roman" w:hAnsi="Times New Roman" w:cs="Times New Roman"/>
          <w:kern w:val="0"/>
          <w:sz w:val="28"/>
          <w:szCs w:val="28"/>
          <w:lang w:eastAsia="ru-RU"/>
        </w:rPr>
        <w:t>-</w:t>
      </w:r>
      <w:r w:rsidRPr="00975ACC">
        <w:rPr>
          <w:rFonts w:ascii="Times New Roman" w:eastAsia="Times New Roman" w:hAnsi="Times New Roman" w:cs="Times New Roman" w:hint="eastAsia"/>
          <w:kern w:val="0"/>
          <w:sz w:val="28"/>
          <w:szCs w:val="28"/>
          <w:lang w:eastAsia="ru-RU"/>
        </w:rPr>
        <w:t>професійної</w:t>
      </w:r>
      <w:r w:rsidRPr="00975ACC">
        <w:rPr>
          <w:rFonts w:ascii="Times New Roman" w:eastAsia="Times New Roman" w:hAnsi="Times New Roman" w:cs="Times New Roman"/>
          <w:kern w:val="0"/>
          <w:sz w:val="28"/>
          <w:szCs w:val="28"/>
          <w:lang w:eastAsia="ru-RU"/>
        </w:rPr>
        <w:t xml:space="preserve"> </w:t>
      </w:r>
      <w:r w:rsidRPr="00975ACC">
        <w:rPr>
          <w:rFonts w:ascii="Times New Roman" w:eastAsia="Times New Roman" w:hAnsi="Times New Roman" w:cs="Times New Roman" w:hint="eastAsia"/>
          <w:kern w:val="0"/>
          <w:sz w:val="28"/>
          <w:szCs w:val="28"/>
          <w:lang w:eastAsia="ru-RU"/>
        </w:rPr>
        <w:t>реабілітації</w:t>
      </w:r>
      <w:r w:rsidRPr="00975ACC">
        <w:rPr>
          <w:rFonts w:ascii="Times New Roman" w:eastAsia="Times New Roman" w:hAnsi="Times New Roman" w:cs="Times New Roman"/>
          <w:kern w:val="0"/>
          <w:sz w:val="28"/>
          <w:szCs w:val="28"/>
          <w:lang w:eastAsia="ru-RU"/>
        </w:rPr>
        <w:t xml:space="preserve"> </w:t>
      </w:r>
      <w:r w:rsidRPr="00975ACC">
        <w:rPr>
          <w:rFonts w:ascii="Times New Roman" w:eastAsia="Times New Roman" w:hAnsi="Times New Roman" w:cs="Times New Roman" w:hint="eastAsia"/>
          <w:kern w:val="0"/>
          <w:sz w:val="28"/>
          <w:szCs w:val="28"/>
          <w:lang w:eastAsia="ru-RU"/>
        </w:rPr>
        <w:t>інвалідів</w:t>
      </w:r>
      <w:r w:rsidRPr="00975ACC">
        <w:rPr>
          <w:rFonts w:ascii="Times New Roman" w:eastAsia="Times New Roman" w:hAnsi="Times New Roman" w:cs="Times New Roman"/>
          <w:kern w:val="0"/>
          <w:sz w:val="28"/>
          <w:szCs w:val="28"/>
          <w:lang w:eastAsia="ru-RU"/>
        </w:rPr>
        <w:t xml:space="preserve"> </w:t>
      </w:r>
      <w:r w:rsidRPr="00975ACC">
        <w:rPr>
          <w:rFonts w:ascii="Times New Roman" w:eastAsia="Times New Roman" w:hAnsi="Times New Roman" w:cs="Times New Roman" w:hint="eastAsia"/>
          <w:kern w:val="0"/>
          <w:sz w:val="28"/>
          <w:szCs w:val="28"/>
          <w:lang w:eastAsia="ru-RU"/>
        </w:rPr>
        <w:t>…</w:t>
      </w:r>
      <w:r w:rsidRPr="00975ACC">
        <w:rPr>
          <w:rFonts w:ascii="Times New Roman" w:eastAsia="Times New Roman" w:hAnsi="Times New Roman" w:cs="Times New Roman"/>
          <w:kern w:val="0"/>
          <w:sz w:val="28"/>
          <w:szCs w:val="28"/>
          <w:lang w:eastAsia="ru-RU"/>
        </w:rPr>
        <w:t>........................................................................................ 122</w:t>
      </w:r>
    </w:p>
    <w:p w:rsidR="00975ACC" w:rsidRPr="00975ACC" w:rsidRDefault="00975ACC" w:rsidP="00975ACC">
      <w:pPr>
        <w:rPr>
          <w:rFonts w:ascii="Times New Roman" w:eastAsia="Times New Roman" w:hAnsi="Times New Roman" w:cs="Times New Roman"/>
          <w:kern w:val="0"/>
          <w:sz w:val="28"/>
          <w:szCs w:val="28"/>
          <w:lang w:eastAsia="ru-RU"/>
        </w:rPr>
      </w:pPr>
      <w:r w:rsidRPr="00975ACC">
        <w:rPr>
          <w:rFonts w:ascii="Times New Roman" w:eastAsia="Times New Roman" w:hAnsi="Times New Roman" w:cs="Times New Roman"/>
          <w:kern w:val="0"/>
          <w:sz w:val="28"/>
          <w:szCs w:val="28"/>
          <w:lang w:eastAsia="ru-RU"/>
        </w:rPr>
        <w:t>3.1.</w:t>
      </w:r>
      <w:r w:rsidRPr="00975ACC">
        <w:rPr>
          <w:rFonts w:ascii="Times New Roman" w:eastAsia="Times New Roman" w:hAnsi="Times New Roman" w:cs="Times New Roman" w:hint="eastAsia"/>
          <w:kern w:val="0"/>
          <w:sz w:val="28"/>
          <w:szCs w:val="28"/>
          <w:lang w:eastAsia="ru-RU"/>
        </w:rPr>
        <w:t>Інституціональне</w:t>
      </w:r>
      <w:r w:rsidRPr="00975ACC">
        <w:rPr>
          <w:rFonts w:ascii="Times New Roman" w:eastAsia="Times New Roman" w:hAnsi="Times New Roman" w:cs="Times New Roman"/>
          <w:kern w:val="0"/>
          <w:sz w:val="28"/>
          <w:szCs w:val="28"/>
          <w:lang w:eastAsia="ru-RU"/>
        </w:rPr>
        <w:t xml:space="preserve"> </w:t>
      </w:r>
      <w:r w:rsidRPr="00975ACC">
        <w:rPr>
          <w:rFonts w:ascii="Times New Roman" w:eastAsia="Times New Roman" w:hAnsi="Times New Roman" w:cs="Times New Roman" w:hint="eastAsia"/>
          <w:kern w:val="0"/>
          <w:sz w:val="28"/>
          <w:szCs w:val="28"/>
          <w:lang w:eastAsia="ru-RU"/>
        </w:rPr>
        <w:t>та</w:t>
      </w:r>
      <w:r w:rsidRPr="00975ACC">
        <w:rPr>
          <w:rFonts w:ascii="Times New Roman" w:eastAsia="Times New Roman" w:hAnsi="Times New Roman" w:cs="Times New Roman"/>
          <w:kern w:val="0"/>
          <w:sz w:val="28"/>
          <w:szCs w:val="28"/>
          <w:lang w:eastAsia="ru-RU"/>
        </w:rPr>
        <w:t xml:space="preserve"> </w:t>
      </w:r>
      <w:r w:rsidRPr="00975ACC">
        <w:rPr>
          <w:rFonts w:ascii="Times New Roman" w:eastAsia="Times New Roman" w:hAnsi="Times New Roman" w:cs="Times New Roman" w:hint="eastAsia"/>
          <w:kern w:val="0"/>
          <w:sz w:val="28"/>
          <w:szCs w:val="28"/>
          <w:lang w:eastAsia="ru-RU"/>
        </w:rPr>
        <w:t>фінансове</w:t>
      </w:r>
      <w:r w:rsidRPr="00975ACC">
        <w:rPr>
          <w:rFonts w:ascii="Times New Roman" w:eastAsia="Times New Roman" w:hAnsi="Times New Roman" w:cs="Times New Roman"/>
          <w:kern w:val="0"/>
          <w:sz w:val="28"/>
          <w:szCs w:val="28"/>
          <w:lang w:eastAsia="ru-RU"/>
        </w:rPr>
        <w:t xml:space="preserve"> </w:t>
      </w:r>
      <w:r w:rsidRPr="00975ACC">
        <w:rPr>
          <w:rFonts w:ascii="Times New Roman" w:eastAsia="Times New Roman" w:hAnsi="Times New Roman" w:cs="Times New Roman" w:hint="eastAsia"/>
          <w:kern w:val="0"/>
          <w:sz w:val="28"/>
          <w:szCs w:val="28"/>
          <w:lang w:eastAsia="ru-RU"/>
        </w:rPr>
        <w:t>забезпечення</w:t>
      </w:r>
      <w:r w:rsidRPr="00975ACC">
        <w:rPr>
          <w:rFonts w:ascii="Times New Roman" w:eastAsia="Times New Roman" w:hAnsi="Times New Roman" w:cs="Times New Roman"/>
          <w:kern w:val="0"/>
          <w:sz w:val="28"/>
          <w:szCs w:val="28"/>
          <w:lang w:eastAsia="ru-RU"/>
        </w:rPr>
        <w:t xml:space="preserve"> </w:t>
      </w:r>
      <w:r w:rsidRPr="00975ACC">
        <w:rPr>
          <w:rFonts w:ascii="Times New Roman" w:eastAsia="Times New Roman" w:hAnsi="Times New Roman" w:cs="Times New Roman" w:hint="eastAsia"/>
          <w:kern w:val="0"/>
          <w:sz w:val="28"/>
          <w:szCs w:val="28"/>
          <w:lang w:eastAsia="ru-RU"/>
        </w:rPr>
        <w:t>системності</w:t>
      </w:r>
      <w:r w:rsidRPr="00975ACC">
        <w:rPr>
          <w:rFonts w:ascii="Times New Roman" w:eastAsia="Times New Roman" w:hAnsi="Times New Roman" w:cs="Times New Roman"/>
          <w:kern w:val="0"/>
          <w:sz w:val="28"/>
          <w:szCs w:val="28"/>
          <w:lang w:eastAsia="ru-RU"/>
        </w:rPr>
        <w:t xml:space="preserve"> </w:t>
      </w:r>
      <w:r w:rsidRPr="00975ACC">
        <w:rPr>
          <w:rFonts w:ascii="Times New Roman" w:eastAsia="Times New Roman" w:hAnsi="Times New Roman" w:cs="Times New Roman" w:hint="eastAsia"/>
          <w:kern w:val="0"/>
          <w:sz w:val="28"/>
          <w:szCs w:val="28"/>
          <w:lang w:eastAsia="ru-RU"/>
        </w:rPr>
        <w:t>в</w:t>
      </w:r>
      <w:r w:rsidRPr="00975ACC">
        <w:rPr>
          <w:rFonts w:ascii="Times New Roman" w:eastAsia="Times New Roman" w:hAnsi="Times New Roman" w:cs="Times New Roman"/>
          <w:kern w:val="0"/>
          <w:sz w:val="28"/>
          <w:szCs w:val="28"/>
          <w:lang w:eastAsia="ru-RU"/>
        </w:rPr>
        <w:t xml:space="preserve"> </w:t>
      </w:r>
      <w:r w:rsidRPr="00975ACC">
        <w:rPr>
          <w:rFonts w:ascii="Times New Roman" w:eastAsia="Times New Roman" w:hAnsi="Times New Roman" w:cs="Times New Roman" w:hint="eastAsia"/>
          <w:kern w:val="0"/>
          <w:sz w:val="28"/>
          <w:szCs w:val="28"/>
          <w:lang w:eastAsia="ru-RU"/>
        </w:rPr>
        <w:t>соціально</w:t>
      </w:r>
      <w:r w:rsidRPr="00975ACC">
        <w:rPr>
          <w:rFonts w:ascii="Times New Roman" w:eastAsia="Times New Roman" w:hAnsi="Times New Roman" w:cs="Times New Roman"/>
          <w:kern w:val="0"/>
          <w:sz w:val="28"/>
          <w:szCs w:val="28"/>
          <w:lang w:eastAsia="ru-RU"/>
        </w:rPr>
        <w:t>-</w:t>
      </w:r>
      <w:r w:rsidRPr="00975ACC">
        <w:rPr>
          <w:rFonts w:ascii="Times New Roman" w:eastAsia="Times New Roman" w:hAnsi="Times New Roman" w:cs="Times New Roman" w:hint="eastAsia"/>
          <w:kern w:val="0"/>
          <w:sz w:val="28"/>
          <w:szCs w:val="28"/>
          <w:lang w:eastAsia="ru-RU"/>
        </w:rPr>
        <w:t>професійній</w:t>
      </w:r>
      <w:r w:rsidRPr="00975ACC">
        <w:rPr>
          <w:rFonts w:ascii="Times New Roman" w:eastAsia="Times New Roman" w:hAnsi="Times New Roman" w:cs="Times New Roman"/>
          <w:kern w:val="0"/>
          <w:sz w:val="28"/>
          <w:szCs w:val="28"/>
          <w:lang w:eastAsia="ru-RU"/>
        </w:rPr>
        <w:t xml:space="preserve"> </w:t>
      </w:r>
      <w:r w:rsidRPr="00975ACC">
        <w:rPr>
          <w:rFonts w:ascii="Times New Roman" w:eastAsia="Times New Roman" w:hAnsi="Times New Roman" w:cs="Times New Roman" w:hint="eastAsia"/>
          <w:kern w:val="0"/>
          <w:sz w:val="28"/>
          <w:szCs w:val="28"/>
          <w:lang w:eastAsia="ru-RU"/>
        </w:rPr>
        <w:t>реабілітації</w:t>
      </w:r>
      <w:r w:rsidRPr="00975ACC">
        <w:rPr>
          <w:rFonts w:ascii="Times New Roman" w:eastAsia="Times New Roman" w:hAnsi="Times New Roman" w:cs="Times New Roman"/>
          <w:kern w:val="0"/>
          <w:sz w:val="28"/>
          <w:szCs w:val="28"/>
          <w:lang w:eastAsia="ru-RU"/>
        </w:rPr>
        <w:t xml:space="preserve"> </w:t>
      </w:r>
      <w:r w:rsidRPr="00975ACC">
        <w:rPr>
          <w:rFonts w:ascii="Times New Roman" w:eastAsia="Times New Roman" w:hAnsi="Times New Roman" w:cs="Times New Roman" w:hint="eastAsia"/>
          <w:kern w:val="0"/>
          <w:sz w:val="28"/>
          <w:szCs w:val="28"/>
          <w:lang w:eastAsia="ru-RU"/>
        </w:rPr>
        <w:t>інвалідів</w:t>
      </w:r>
      <w:r w:rsidRPr="00975ACC">
        <w:rPr>
          <w:rFonts w:ascii="Times New Roman" w:eastAsia="Times New Roman" w:hAnsi="Times New Roman" w:cs="Times New Roman"/>
          <w:kern w:val="0"/>
          <w:sz w:val="28"/>
          <w:szCs w:val="28"/>
          <w:lang w:eastAsia="ru-RU"/>
        </w:rPr>
        <w:t xml:space="preserve"> </w:t>
      </w:r>
      <w:r w:rsidRPr="00975ACC">
        <w:rPr>
          <w:rFonts w:ascii="Times New Roman" w:eastAsia="Times New Roman" w:hAnsi="Times New Roman" w:cs="Times New Roman" w:hint="eastAsia"/>
          <w:kern w:val="0"/>
          <w:sz w:val="28"/>
          <w:szCs w:val="28"/>
          <w:lang w:eastAsia="ru-RU"/>
        </w:rPr>
        <w:t>………………………</w:t>
      </w:r>
      <w:r w:rsidRPr="00975ACC">
        <w:rPr>
          <w:rFonts w:ascii="Times New Roman" w:eastAsia="Times New Roman" w:hAnsi="Times New Roman" w:cs="Times New Roman"/>
          <w:kern w:val="0"/>
          <w:sz w:val="28"/>
          <w:szCs w:val="28"/>
          <w:lang w:eastAsia="ru-RU"/>
        </w:rPr>
        <w:t xml:space="preserve"> 122</w:t>
      </w:r>
    </w:p>
    <w:p w:rsidR="00975ACC" w:rsidRPr="00975ACC" w:rsidRDefault="00975ACC" w:rsidP="00975ACC">
      <w:pPr>
        <w:rPr>
          <w:rFonts w:ascii="Times New Roman" w:eastAsia="Times New Roman" w:hAnsi="Times New Roman" w:cs="Times New Roman"/>
          <w:kern w:val="0"/>
          <w:sz w:val="28"/>
          <w:szCs w:val="28"/>
          <w:lang w:eastAsia="ru-RU"/>
        </w:rPr>
      </w:pPr>
      <w:r w:rsidRPr="00975ACC">
        <w:rPr>
          <w:rFonts w:ascii="Times New Roman" w:eastAsia="Times New Roman" w:hAnsi="Times New Roman" w:cs="Times New Roman"/>
          <w:kern w:val="0"/>
          <w:sz w:val="28"/>
          <w:szCs w:val="28"/>
          <w:lang w:eastAsia="ru-RU"/>
        </w:rPr>
        <w:t>3.2.</w:t>
      </w:r>
      <w:r w:rsidRPr="00975ACC">
        <w:rPr>
          <w:rFonts w:ascii="Times New Roman" w:eastAsia="Times New Roman" w:hAnsi="Times New Roman" w:cs="Times New Roman" w:hint="eastAsia"/>
          <w:kern w:val="0"/>
          <w:sz w:val="28"/>
          <w:szCs w:val="28"/>
          <w:lang w:eastAsia="ru-RU"/>
        </w:rPr>
        <w:t>Вдосконалення</w:t>
      </w:r>
      <w:r w:rsidRPr="00975ACC">
        <w:rPr>
          <w:rFonts w:ascii="Times New Roman" w:eastAsia="Times New Roman" w:hAnsi="Times New Roman" w:cs="Times New Roman"/>
          <w:kern w:val="0"/>
          <w:sz w:val="28"/>
          <w:szCs w:val="28"/>
          <w:lang w:eastAsia="ru-RU"/>
        </w:rPr>
        <w:t xml:space="preserve"> </w:t>
      </w:r>
      <w:r w:rsidRPr="00975ACC">
        <w:rPr>
          <w:rFonts w:ascii="Times New Roman" w:eastAsia="Times New Roman" w:hAnsi="Times New Roman" w:cs="Times New Roman" w:hint="eastAsia"/>
          <w:kern w:val="0"/>
          <w:sz w:val="28"/>
          <w:szCs w:val="28"/>
          <w:lang w:eastAsia="ru-RU"/>
        </w:rPr>
        <w:t>професійної</w:t>
      </w:r>
      <w:r w:rsidRPr="00975ACC">
        <w:rPr>
          <w:rFonts w:ascii="Times New Roman" w:eastAsia="Times New Roman" w:hAnsi="Times New Roman" w:cs="Times New Roman"/>
          <w:kern w:val="0"/>
          <w:sz w:val="28"/>
          <w:szCs w:val="28"/>
          <w:lang w:eastAsia="ru-RU"/>
        </w:rPr>
        <w:t xml:space="preserve"> </w:t>
      </w:r>
      <w:r w:rsidRPr="00975ACC">
        <w:rPr>
          <w:rFonts w:ascii="Times New Roman" w:eastAsia="Times New Roman" w:hAnsi="Times New Roman" w:cs="Times New Roman" w:hint="eastAsia"/>
          <w:kern w:val="0"/>
          <w:sz w:val="28"/>
          <w:szCs w:val="28"/>
          <w:lang w:eastAsia="ru-RU"/>
        </w:rPr>
        <w:t>підготовки</w:t>
      </w:r>
      <w:r w:rsidRPr="00975ACC">
        <w:rPr>
          <w:rFonts w:ascii="Times New Roman" w:eastAsia="Times New Roman" w:hAnsi="Times New Roman" w:cs="Times New Roman"/>
          <w:kern w:val="0"/>
          <w:sz w:val="28"/>
          <w:szCs w:val="28"/>
          <w:lang w:eastAsia="ru-RU"/>
        </w:rPr>
        <w:t xml:space="preserve"> </w:t>
      </w:r>
      <w:r w:rsidRPr="00975ACC">
        <w:rPr>
          <w:rFonts w:ascii="Times New Roman" w:eastAsia="Times New Roman" w:hAnsi="Times New Roman" w:cs="Times New Roman" w:hint="eastAsia"/>
          <w:kern w:val="0"/>
          <w:sz w:val="28"/>
          <w:szCs w:val="28"/>
          <w:lang w:eastAsia="ru-RU"/>
        </w:rPr>
        <w:t>інвалідів</w:t>
      </w:r>
      <w:r w:rsidRPr="00975ACC">
        <w:rPr>
          <w:rFonts w:ascii="Times New Roman" w:eastAsia="Times New Roman" w:hAnsi="Times New Roman" w:cs="Times New Roman"/>
          <w:kern w:val="0"/>
          <w:sz w:val="28"/>
          <w:szCs w:val="28"/>
          <w:lang w:eastAsia="ru-RU"/>
        </w:rPr>
        <w:t xml:space="preserve"> </w:t>
      </w:r>
      <w:r w:rsidRPr="00975ACC">
        <w:rPr>
          <w:rFonts w:ascii="Times New Roman" w:eastAsia="Times New Roman" w:hAnsi="Times New Roman" w:cs="Times New Roman" w:hint="eastAsia"/>
          <w:kern w:val="0"/>
          <w:sz w:val="28"/>
          <w:szCs w:val="28"/>
          <w:lang w:eastAsia="ru-RU"/>
        </w:rPr>
        <w:t>……………</w:t>
      </w:r>
      <w:r w:rsidRPr="00975ACC">
        <w:rPr>
          <w:rFonts w:ascii="Times New Roman" w:eastAsia="Times New Roman" w:hAnsi="Times New Roman" w:cs="Times New Roman"/>
          <w:kern w:val="0"/>
          <w:sz w:val="28"/>
          <w:szCs w:val="28"/>
          <w:lang w:eastAsia="ru-RU"/>
        </w:rPr>
        <w:t xml:space="preserve"> 146</w:t>
      </w:r>
    </w:p>
    <w:p w:rsidR="00975ACC" w:rsidRPr="00975ACC" w:rsidRDefault="00975ACC" w:rsidP="00975ACC">
      <w:pPr>
        <w:rPr>
          <w:rFonts w:ascii="Times New Roman" w:eastAsia="Times New Roman" w:hAnsi="Times New Roman" w:cs="Times New Roman"/>
          <w:kern w:val="0"/>
          <w:sz w:val="28"/>
          <w:szCs w:val="28"/>
          <w:lang w:eastAsia="ru-RU"/>
        </w:rPr>
      </w:pPr>
      <w:r w:rsidRPr="00975ACC">
        <w:rPr>
          <w:rFonts w:ascii="Times New Roman" w:eastAsia="Times New Roman" w:hAnsi="Times New Roman" w:cs="Times New Roman"/>
          <w:kern w:val="0"/>
          <w:sz w:val="28"/>
          <w:szCs w:val="28"/>
          <w:lang w:eastAsia="ru-RU"/>
        </w:rPr>
        <w:t>3.3.</w:t>
      </w:r>
      <w:r w:rsidRPr="00975ACC">
        <w:rPr>
          <w:rFonts w:ascii="Times New Roman" w:eastAsia="Times New Roman" w:hAnsi="Times New Roman" w:cs="Times New Roman" w:hint="eastAsia"/>
          <w:kern w:val="0"/>
          <w:sz w:val="28"/>
          <w:szCs w:val="28"/>
          <w:lang w:eastAsia="ru-RU"/>
        </w:rPr>
        <w:t>Стимулювання</w:t>
      </w:r>
      <w:r w:rsidRPr="00975ACC">
        <w:rPr>
          <w:rFonts w:ascii="Times New Roman" w:eastAsia="Times New Roman" w:hAnsi="Times New Roman" w:cs="Times New Roman"/>
          <w:kern w:val="0"/>
          <w:sz w:val="28"/>
          <w:szCs w:val="28"/>
          <w:lang w:eastAsia="ru-RU"/>
        </w:rPr>
        <w:t xml:space="preserve"> </w:t>
      </w:r>
      <w:r w:rsidRPr="00975ACC">
        <w:rPr>
          <w:rFonts w:ascii="Times New Roman" w:eastAsia="Times New Roman" w:hAnsi="Times New Roman" w:cs="Times New Roman" w:hint="eastAsia"/>
          <w:kern w:val="0"/>
          <w:sz w:val="28"/>
          <w:szCs w:val="28"/>
          <w:lang w:eastAsia="ru-RU"/>
        </w:rPr>
        <w:t>створення</w:t>
      </w:r>
      <w:r w:rsidRPr="00975ACC">
        <w:rPr>
          <w:rFonts w:ascii="Times New Roman" w:eastAsia="Times New Roman" w:hAnsi="Times New Roman" w:cs="Times New Roman"/>
          <w:kern w:val="0"/>
          <w:sz w:val="28"/>
          <w:szCs w:val="28"/>
          <w:lang w:eastAsia="ru-RU"/>
        </w:rPr>
        <w:t xml:space="preserve"> </w:t>
      </w:r>
      <w:r w:rsidRPr="00975ACC">
        <w:rPr>
          <w:rFonts w:ascii="Times New Roman" w:eastAsia="Times New Roman" w:hAnsi="Times New Roman" w:cs="Times New Roman" w:hint="eastAsia"/>
          <w:kern w:val="0"/>
          <w:sz w:val="28"/>
          <w:szCs w:val="28"/>
          <w:lang w:eastAsia="ru-RU"/>
        </w:rPr>
        <w:t>робочих</w:t>
      </w:r>
      <w:r w:rsidRPr="00975ACC">
        <w:rPr>
          <w:rFonts w:ascii="Times New Roman" w:eastAsia="Times New Roman" w:hAnsi="Times New Roman" w:cs="Times New Roman"/>
          <w:kern w:val="0"/>
          <w:sz w:val="28"/>
          <w:szCs w:val="28"/>
          <w:lang w:eastAsia="ru-RU"/>
        </w:rPr>
        <w:t xml:space="preserve"> </w:t>
      </w:r>
      <w:r w:rsidRPr="00975ACC">
        <w:rPr>
          <w:rFonts w:ascii="Times New Roman" w:eastAsia="Times New Roman" w:hAnsi="Times New Roman" w:cs="Times New Roman" w:hint="eastAsia"/>
          <w:kern w:val="0"/>
          <w:sz w:val="28"/>
          <w:szCs w:val="28"/>
          <w:lang w:eastAsia="ru-RU"/>
        </w:rPr>
        <w:t>місць</w:t>
      </w:r>
      <w:r w:rsidRPr="00975ACC">
        <w:rPr>
          <w:rFonts w:ascii="Times New Roman" w:eastAsia="Times New Roman" w:hAnsi="Times New Roman" w:cs="Times New Roman"/>
          <w:kern w:val="0"/>
          <w:sz w:val="28"/>
          <w:szCs w:val="28"/>
          <w:lang w:eastAsia="ru-RU"/>
        </w:rPr>
        <w:t xml:space="preserve"> </w:t>
      </w:r>
      <w:r w:rsidRPr="00975ACC">
        <w:rPr>
          <w:rFonts w:ascii="Times New Roman" w:eastAsia="Times New Roman" w:hAnsi="Times New Roman" w:cs="Times New Roman" w:hint="eastAsia"/>
          <w:kern w:val="0"/>
          <w:sz w:val="28"/>
          <w:szCs w:val="28"/>
          <w:lang w:eastAsia="ru-RU"/>
        </w:rPr>
        <w:t>для</w:t>
      </w:r>
      <w:r w:rsidRPr="00975ACC">
        <w:rPr>
          <w:rFonts w:ascii="Times New Roman" w:eastAsia="Times New Roman" w:hAnsi="Times New Roman" w:cs="Times New Roman"/>
          <w:kern w:val="0"/>
          <w:sz w:val="28"/>
          <w:szCs w:val="28"/>
          <w:lang w:eastAsia="ru-RU"/>
        </w:rPr>
        <w:t xml:space="preserve"> </w:t>
      </w:r>
      <w:r w:rsidRPr="00975ACC">
        <w:rPr>
          <w:rFonts w:ascii="Times New Roman" w:eastAsia="Times New Roman" w:hAnsi="Times New Roman" w:cs="Times New Roman" w:hint="eastAsia"/>
          <w:kern w:val="0"/>
          <w:sz w:val="28"/>
          <w:szCs w:val="28"/>
          <w:lang w:eastAsia="ru-RU"/>
        </w:rPr>
        <w:t>інвалідів</w:t>
      </w:r>
      <w:r w:rsidRPr="00975ACC">
        <w:rPr>
          <w:rFonts w:ascii="Times New Roman" w:eastAsia="Times New Roman" w:hAnsi="Times New Roman" w:cs="Times New Roman"/>
          <w:kern w:val="0"/>
          <w:sz w:val="28"/>
          <w:szCs w:val="28"/>
          <w:lang w:eastAsia="ru-RU"/>
        </w:rPr>
        <w:t xml:space="preserve"> </w:t>
      </w:r>
      <w:r w:rsidRPr="00975ACC">
        <w:rPr>
          <w:rFonts w:ascii="Times New Roman" w:eastAsia="Times New Roman" w:hAnsi="Times New Roman" w:cs="Times New Roman" w:hint="eastAsia"/>
          <w:kern w:val="0"/>
          <w:sz w:val="28"/>
          <w:szCs w:val="28"/>
          <w:lang w:eastAsia="ru-RU"/>
        </w:rPr>
        <w:t>……</w:t>
      </w:r>
      <w:r w:rsidRPr="00975ACC">
        <w:rPr>
          <w:rFonts w:ascii="Times New Roman" w:eastAsia="Times New Roman" w:hAnsi="Times New Roman" w:cs="Times New Roman"/>
          <w:kern w:val="0"/>
          <w:sz w:val="28"/>
          <w:szCs w:val="28"/>
          <w:lang w:eastAsia="ru-RU"/>
        </w:rPr>
        <w:t>... 160</w:t>
      </w:r>
    </w:p>
    <w:p w:rsidR="00975ACC" w:rsidRPr="00975ACC" w:rsidRDefault="00975ACC" w:rsidP="00975ACC">
      <w:pPr>
        <w:rPr>
          <w:rFonts w:ascii="Times New Roman" w:eastAsia="Times New Roman" w:hAnsi="Times New Roman" w:cs="Times New Roman"/>
          <w:kern w:val="0"/>
          <w:sz w:val="28"/>
          <w:szCs w:val="28"/>
          <w:lang w:eastAsia="ru-RU"/>
        </w:rPr>
      </w:pPr>
      <w:r w:rsidRPr="00975ACC">
        <w:rPr>
          <w:rFonts w:ascii="Times New Roman" w:eastAsia="Times New Roman" w:hAnsi="Times New Roman" w:cs="Times New Roman" w:hint="eastAsia"/>
          <w:kern w:val="0"/>
          <w:sz w:val="28"/>
          <w:szCs w:val="28"/>
          <w:lang w:eastAsia="ru-RU"/>
        </w:rPr>
        <w:t>Висновки</w:t>
      </w:r>
      <w:r w:rsidRPr="00975ACC">
        <w:rPr>
          <w:rFonts w:ascii="Times New Roman" w:eastAsia="Times New Roman" w:hAnsi="Times New Roman" w:cs="Times New Roman"/>
          <w:kern w:val="0"/>
          <w:sz w:val="28"/>
          <w:szCs w:val="28"/>
          <w:lang w:eastAsia="ru-RU"/>
        </w:rPr>
        <w:t xml:space="preserve"> </w:t>
      </w:r>
      <w:r w:rsidRPr="00975ACC">
        <w:rPr>
          <w:rFonts w:ascii="Times New Roman" w:eastAsia="Times New Roman" w:hAnsi="Times New Roman" w:cs="Times New Roman" w:hint="eastAsia"/>
          <w:kern w:val="0"/>
          <w:sz w:val="28"/>
          <w:szCs w:val="28"/>
          <w:lang w:eastAsia="ru-RU"/>
        </w:rPr>
        <w:t>до</w:t>
      </w:r>
      <w:r w:rsidRPr="00975ACC">
        <w:rPr>
          <w:rFonts w:ascii="Times New Roman" w:eastAsia="Times New Roman" w:hAnsi="Times New Roman" w:cs="Times New Roman"/>
          <w:kern w:val="0"/>
          <w:sz w:val="28"/>
          <w:szCs w:val="28"/>
          <w:lang w:eastAsia="ru-RU"/>
        </w:rPr>
        <w:t xml:space="preserve"> </w:t>
      </w:r>
      <w:r w:rsidRPr="00975ACC">
        <w:rPr>
          <w:rFonts w:ascii="Times New Roman" w:eastAsia="Times New Roman" w:hAnsi="Times New Roman" w:cs="Times New Roman" w:hint="eastAsia"/>
          <w:kern w:val="0"/>
          <w:sz w:val="28"/>
          <w:szCs w:val="28"/>
          <w:lang w:eastAsia="ru-RU"/>
        </w:rPr>
        <w:t>розділу</w:t>
      </w:r>
      <w:r w:rsidRPr="00975ACC">
        <w:rPr>
          <w:rFonts w:ascii="Times New Roman" w:eastAsia="Times New Roman" w:hAnsi="Times New Roman" w:cs="Times New Roman"/>
          <w:kern w:val="0"/>
          <w:sz w:val="28"/>
          <w:szCs w:val="28"/>
          <w:lang w:eastAsia="ru-RU"/>
        </w:rPr>
        <w:t xml:space="preserve"> 3 </w:t>
      </w:r>
      <w:r w:rsidRPr="00975ACC">
        <w:rPr>
          <w:rFonts w:ascii="Times New Roman" w:eastAsia="Times New Roman" w:hAnsi="Times New Roman" w:cs="Times New Roman" w:hint="eastAsia"/>
          <w:kern w:val="0"/>
          <w:sz w:val="28"/>
          <w:szCs w:val="28"/>
          <w:lang w:eastAsia="ru-RU"/>
        </w:rPr>
        <w:t>……………………………………………</w:t>
      </w:r>
      <w:r w:rsidRPr="00975ACC">
        <w:rPr>
          <w:rFonts w:ascii="Times New Roman" w:eastAsia="Times New Roman" w:hAnsi="Times New Roman" w:cs="Times New Roman"/>
          <w:kern w:val="0"/>
          <w:sz w:val="28"/>
          <w:szCs w:val="28"/>
          <w:lang w:eastAsia="ru-RU"/>
        </w:rPr>
        <w:t>........... 178</w:t>
      </w:r>
    </w:p>
    <w:p w:rsidR="00975ACC" w:rsidRPr="00975ACC" w:rsidRDefault="00975ACC" w:rsidP="00975ACC">
      <w:pPr>
        <w:rPr>
          <w:rFonts w:ascii="Times New Roman" w:eastAsia="Times New Roman" w:hAnsi="Times New Roman" w:cs="Times New Roman"/>
          <w:kern w:val="0"/>
          <w:sz w:val="28"/>
          <w:szCs w:val="28"/>
          <w:lang w:eastAsia="ru-RU"/>
        </w:rPr>
      </w:pPr>
      <w:r w:rsidRPr="00975ACC">
        <w:rPr>
          <w:rFonts w:ascii="Times New Roman" w:eastAsia="Times New Roman" w:hAnsi="Times New Roman" w:cs="Times New Roman" w:hint="eastAsia"/>
          <w:kern w:val="0"/>
          <w:sz w:val="28"/>
          <w:szCs w:val="28"/>
          <w:lang w:eastAsia="ru-RU"/>
        </w:rPr>
        <w:t>Висновки</w:t>
      </w:r>
      <w:r w:rsidRPr="00975ACC">
        <w:rPr>
          <w:rFonts w:ascii="Times New Roman" w:eastAsia="Times New Roman" w:hAnsi="Times New Roman" w:cs="Times New Roman"/>
          <w:kern w:val="0"/>
          <w:sz w:val="28"/>
          <w:szCs w:val="28"/>
          <w:lang w:eastAsia="ru-RU"/>
        </w:rPr>
        <w:t xml:space="preserve"> </w:t>
      </w:r>
      <w:r w:rsidRPr="00975ACC">
        <w:rPr>
          <w:rFonts w:ascii="Times New Roman" w:eastAsia="Times New Roman" w:hAnsi="Times New Roman" w:cs="Times New Roman" w:hint="eastAsia"/>
          <w:kern w:val="0"/>
          <w:sz w:val="28"/>
          <w:szCs w:val="28"/>
          <w:lang w:eastAsia="ru-RU"/>
        </w:rPr>
        <w:t>………………………………………………………………</w:t>
      </w:r>
      <w:r w:rsidRPr="00975ACC">
        <w:rPr>
          <w:rFonts w:ascii="Times New Roman" w:eastAsia="Times New Roman" w:hAnsi="Times New Roman" w:cs="Times New Roman"/>
          <w:kern w:val="0"/>
          <w:sz w:val="28"/>
          <w:szCs w:val="28"/>
          <w:lang w:eastAsia="ru-RU"/>
        </w:rPr>
        <w:t>.......... 181</w:t>
      </w:r>
    </w:p>
    <w:p w:rsidR="00975ACC" w:rsidRPr="00975ACC" w:rsidRDefault="00975ACC" w:rsidP="00975ACC">
      <w:pPr>
        <w:rPr>
          <w:rFonts w:ascii="Times New Roman" w:eastAsia="Times New Roman" w:hAnsi="Times New Roman" w:cs="Times New Roman"/>
          <w:kern w:val="0"/>
          <w:sz w:val="28"/>
          <w:szCs w:val="28"/>
          <w:lang w:eastAsia="ru-RU"/>
        </w:rPr>
      </w:pPr>
      <w:r w:rsidRPr="00975ACC">
        <w:rPr>
          <w:rFonts w:ascii="Times New Roman" w:eastAsia="Times New Roman" w:hAnsi="Times New Roman" w:cs="Times New Roman" w:hint="eastAsia"/>
          <w:kern w:val="0"/>
          <w:sz w:val="28"/>
          <w:szCs w:val="28"/>
          <w:lang w:eastAsia="ru-RU"/>
        </w:rPr>
        <w:t>Додатки</w:t>
      </w:r>
      <w:r w:rsidRPr="00975ACC">
        <w:rPr>
          <w:rFonts w:ascii="Times New Roman" w:eastAsia="Times New Roman" w:hAnsi="Times New Roman" w:cs="Times New Roman"/>
          <w:kern w:val="0"/>
          <w:sz w:val="28"/>
          <w:szCs w:val="28"/>
          <w:lang w:eastAsia="ru-RU"/>
        </w:rPr>
        <w:t xml:space="preserve"> </w:t>
      </w:r>
      <w:r w:rsidRPr="00975ACC">
        <w:rPr>
          <w:rFonts w:ascii="Times New Roman" w:eastAsia="Times New Roman" w:hAnsi="Times New Roman" w:cs="Times New Roman" w:hint="eastAsia"/>
          <w:kern w:val="0"/>
          <w:sz w:val="28"/>
          <w:szCs w:val="28"/>
          <w:lang w:eastAsia="ru-RU"/>
        </w:rPr>
        <w:t>………………………………</w:t>
      </w:r>
      <w:r w:rsidRPr="00975ACC">
        <w:rPr>
          <w:rFonts w:ascii="Times New Roman" w:eastAsia="Times New Roman" w:hAnsi="Times New Roman" w:cs="Times New Roman"/>
          <w:kern w:val="0"/>
          <w:sz w:val="28"/>
          <w:szCs w:val="28"/>
          <w:lang w:eastAsia="ru-RU"/>
        </w:rPr>
        <w:t>.</w:t>
      </w:r>
      <w:r w:rsidRPr="00975ACC">
        <w:rPr>
          <w:rFonts w:ascii="Times New Roman" w:eastAsia="Times New Roman" w:hAnsi="Times New Roman" w:cs="Times New Roman" w:hint="eastAsia"/>
          <w:kern w:val="0"/>
          <w:sz w:val="28"/>
          <w:szCs w:val="28"/>
          <w:lang w:eastAsia="ru-RU"/>
        </w:rPr>
        <w:t>………………………………………</w:t>
      </w:r>
      <w:r w:rsidRPr="00975ACC">
        <w:rPr>
          <w:rFonts w:ascii="Times New Roman" w:eastAsia="Times New Roman" w:hAnsi="Times New Roman" w:cs="Times New Roman"/>
          <w:kern w:val="0"/>
          <w:sz w:val="28"/>
          <w:szCs w:val="28"/>
          <w:lang w:eastAsia="ru-RU"/>
        </w:rPr>
        <w:t xml:space="preserve"> 186</w:t>
      </w:r>
    </w:p>
    <w:p w:rsidR="00901071" w:rsidRDefault="00975ACC" w:rsidP="00975ACC">
      <w:pPr>
        <w:rPr>
          <w:rFonts w:ascii="Times New Roman" w:eastAsia="Times New Roman" w:hAnsi="Times New Roman" w:cs="Times New Roman"/>
          <w:kern w:val="0"/>
          <w:sz w:val="28"/>
          <w:szCs w:val="28"/>
          <w:lang w:eastAsia="ru-RU"/>
        </w:rPr>
      </w:pPr>
      <w:r w:rsidRPr="00975ACC">
        <w:rPr>
          <w:rFonts w:ascii="Times New Roman" w:eastAsia="Times New Roman" w:hAnsi="Times New Roman" w:cs="Times New Roman" w:hint="eastAsia"/>
          <w:kern w:val="0"/>
          <w:sz w:val="28"/>
          <w:szCs w:val="28"/>
          <w:lang w:eastAsia="ru-RU"/>
        </w:rPr>
        <w:lastRenderedPageBreak/>
        <w:t>СПИСОК</w:t>
      </w:r>
      <w:r w:rsidRPr="00975ACC">
        <w:rPr>
          <w:rFonts w:ascii="Times New Roman" w:eastAsia="Times New Roman" w:hAnsi="Times New Roman" w:cs="Times New Roman"/>
          <w:kern w:val="0"/>
          <w:sz w:val="28"/>
          <w:szCs w:val="28"/>
          <w:lang w:eastAsia="ru-RU"/>
        </w:rPr>
        <w:t xml:space="preserve"> </w:t>
      </w:r>
      <w:r w:rsidRPr="00975ACC">
        <w:rPr>
          <w:rFonts w:ascii="Times New Roman" w:eastAsia="Times New Roman" w:hAnsi="Times New Roman" w:cs="Times New Roman" w:hint="eastAsia"/>
          <w:kern w:val="0"/>
          <w:sz w:val="28"/>
          <w:szCs w:val="28"/>
          <w:lang w:eastAsia="ru-RU"/>
        </w:rPr>
        <w:t>ВИКОРИСТАНИХ</w:t>
      </w:r>
      <w:r w:rsidRPr="00975ACC">
        <w:rPr>
          <w:rFonts w:ascii="Times New Roman" w:eastAsia="Times New Roman" w:hAnsi="Times New Roman" w:cs="Times New Roman"/>
          <w:kern w:val="0"/>
          <w:sz w:val="28"/>
          <w:szCs w:val="28"/>
          <w:lang w:eastAsia="ru-RU"/>
        </w:rPr>
        <w:t xml:space="preserve"> </w:t>
      </w:r>
      <w:r w:rsidRPr="00975ACC">
        <w:rPr>
          <w:rFonts w:ascii="Times New Roman" w:eastAsia="Times New Roman" w:hAnsi="Times New Roman" w:cs="Times New Roman" w:hint="eastAsia"/>
          <w:kern w:val="0"/>
          <w:sz w:val="28"/>
          <w:szCs w:val="28"/>
          <w:lang w:eastAsia="ru-RU"/>
        </w:rPr>
        <w:t>ДЖЕРЕЛ</w:t>
      </w:r>
      <w:r w:rsidRPr="00975ACC">
        <w:rPr>
          <w:rFonts w:ascii="Times New Roman" w:eastAsia="Times New Roman" w:hAnsi="Times New Roman" w:cs="Times New Roman"/>
          <w:kern w:val="0"/>
          <w:sz w:val="28"/>
          <w:szCs w:val="28"/>
          <w:lang w:eastAsia="ru-RU"/>
        </w:rPr>
        <w:t xml:space="preserve"> </w:t>
      </w:r>
      <w:r w:rsidRPr="00975ACC">
        <w:rPr>
          <w:rFonts w:ascii="Times New Roman" w:eastAsia="Times New Roman" w:hAnsi="Times New Roman" w:cs="Times New Roman" w:hint="eastAsia"/>
          <w:kern w:val="0"/>
          <w:sz w:val="28"/>
          <w:szCs w:val="28"/>
          <w:lang w:eastAsia="ru-RU"/>
        </w:rPr>
        <w:t>…</w:t>
      </w:r>
      <w:r w:rsidRPr="00975ACC">
        <w:rPr>
          <w:rFonts w:ascii="Times New Roman" w:eastAsia="Times New Roman" w:hAnsi="Times New Roman" w:cs="Times New Roman"/>
          <w:kern w:val="0"/>
          <w:sz w:val="28"/>
          <w:szCs w:val="28"/>
          <w:lang w:eastAsia="ru-RU"/>
        </w:rPr>
        <w:t>.</w:t>
      </w:r>
      <w:r w:rsidRPr="00975ACC">
        <w:rPr>
          <w:rFonts w:ascii="Times New Roman" w:eastAsia="Times New Roman" w:hAnsi="Times New Roman" w:cs="Times New Roman" w:hint="eastAsia"/>
          <w:kern w:val="0"/>
          <w:sz w:val="28"/>
          <w:szCs w:val="28"/>
          <w:lang w:eastAsia="ru-RU"/>
        </w:rPr>
        <w:t>………………………………</w:t>
      </w:r>
      <w:r w:rsidRPr="00975ACC">
        <w:rPr>
          <w:rFonts w:ascii="Times New Roman" w:eastAsia="Times New Roman" w:hAnsi="Times New Roman" w:cs="Times New Roman"/>
          <w:kern w:val="0"/>
          <w:sz w:val="28"/>
          <w:szCs w:val="28"/>
          <w:lang w:eastAsia="ru-RU"/>
        </w:rPr>
        <w:t>...</w:t>
      </w:r>
      <w:r w:rsidRPr="00975ACC">
        <w:rPr>
          <w:rFonts w:ascii="Times New Roman" w:eastAsia="Times New Roman" w:hAnsi="Times New Roman" w:cs="Times New Roman" w:hint="eastAsia"/>
          <w:kern w:val="0"/>
          <w:sz w:val="28"/>
          <w:szCs w:val="28"/>
          <w:lang w:eastAsia="ru-RU"/>
        </w:rPr>
        <w:t>…</w:t>
      </w:r>
      <w:r w:rsidRPr="00975ACC">
        <w:rPr>
          <w:rFonts w:ascii="Times New Roman" w:eastAsia="Times New Roman" w:hAnsi="Times New Roman" w:cs="Times New Roman"/>
          <w:kern w:val="0"/>
          <w:sz w:val="28"/>
          <w:szCs w:val="28"/>
          <w:lang w:eastAsia="ru-RU"/>
        </w:rPr>
        <w:t xml:space="preserve"> 220</w:t>
      </w:r>
    </w:p>
    <w:p w:rsidR="00975ACC" w:rsidRDefault="00975ACC" w:rsidP="00975ACC">
      <w:r>
        <w:rPr>
          <w:rFonts w:hint="eastAsia"/>
        </w:rPr>
        <w:t>ВИСНОВКИ</w:t>
      </w:r>
    </w:p>
    <w:p w:rsidR="00975ACC" w:rsidRDefault="00975ACC" w:rsidP="00975ACC"/>
    <w:p w:rsidR="00975ACC" w:rsidRDefault="00975ACC" w:rsidP="00975ACC">
      <w:r>
        <w:rPr>
          <w:rFonts w:hint="eastAsia"/>
        </w:rPr>
        <w:t>У</w:t>
      </w:r>
      <w:r>
        <w:t></w:t>
      </w:r>
      <w:r>
        <w:rPr>
          <w:rFonts w:hint="eastAsia"/>
        </w:rPr>
        <w:t>дисертаційній</w:t>
      </w:r>
      <w:r>
        <w:t></w:t>
      </w:r>
      <w:r>
        <w:rPr>
          <w:rFonts w:hint="eastAsia"/>
        </w:rPr>
        <w:t>роботі</w:t>
      </w:r>
      <w:r>
        <w:t></w:t>
      </w:r>
      <w:r>
        <w:rPr>
          <w:rFonts w:hint="eastAsia"/>
        </w:rPr>
        <w:t>здійснено</w:t>
      </w:r>
      <w:r>
        <w:t></w:t>
      </w:r>
      <w:r>
        <w:rPr>
          <w:rFonts w:hint="eastAsia"/>
        </w:rPr>
        <w:t>вирішення</w:t>
      </w:r>
      <w:r>
        <w:t></w:t>
      </w:r>
      <w:r>
        <w:rPr>
          <w:rFonts w:hint="eastAsia"/>
        </w:rPr>
        <w:t>важливої</w:t>
      </w:r>
      <w:r>
        <w:t></w:t>
      </w:r>
      <w:r>
        <w:rPr>
          <w:rFonts w:hint="eastAsia"/>
        </w:rPr>
        <w:t>наукової</w:t>
      </w:r>
      <w:r>
        <w:t></w:t>
      </w:r>
      <w:r>
        <w:rPr>
          <w:rFonts w:hint="eastAsia"/>
        </w:rPr>
        <w:t>задачі</w:t>
      </w:r>
      <w:r>
        <w:t></w:t>
      </w:r>
      <w:r>
        <w:rPr>
          <w:rFonts w:hint="eastAsia"/>
        </w:rPr>
        <w:t>розробки</w:t>
      </w:r>
      <w:r>
        <w:t></w:t>
      </w:r>
      <w:r>
        <w:rPr>
          <w:rFonts w:hint="eastAsia"/>
        </w:rPr>
        <w:t>концептуальних</w:t>
      </w:r>
      <w:r>
        <w:t></w:t>
      </w:r>
      <w:r>
        <w:rPr>
          <w:rFonts w:hint="eastAsia"/>
        </w:rPr>
        <w:t>основ</w:t>
      </w:r>
      <w:r>
        <w:t></w:t>
      </w:r>
      <w:r>
        <w:rPr>
          <w:rFonts w:hint="eastAsia"/>
        </w:rPr>
        <w:t>соціально</w:t>
      </w:r>
      <w:r>
        <w:t></w:t>
      </w:r>
      <w:r>
        <w:rPr>
          <w:rFonts w:hint="eastAsia"/>
        </w:rPr>
        <w:t>професійної</w:t>
      </w:r>
      <w:r>
        <w:t></w:t>
      </w:r>
      <w:r>
        <w:rPr>
          <w:rFonts w:hint="eastAsia"/>
        </w:rPr>
        <w:t>реабілітації</w:t>
      </w:r>
      <w:r>
        <w:t></w:t>
      </w:r>
      <w:r>
        <w:rPr>
          <w:rFonts w:hint="eastAsia"/>
        </w:rPr>
        <w:t>інвалідів</w:t>
      </w:r>
      <w:r>
        <w:t></w:t>
      </w:r>
      <w:r>
        <w:rPr>
          <w:rFonts w:hint="eastAsia"/>
        </w:rPr>
        <w:t>і</w:t>
      </w:r>
      <w:r>
        <w:t></w:t>
      </w:r>
      <w:r>
        <w:rPr>
          <w:rFonts w:hint="eastAsia"/>
        </w:rPr>
        <w:t>визначення</w:t>
      </w:r>
      <w:r>
        <w:t></w:t>
      </w:r>
      <w:r>
        <w:rPr>
          <w:rFonts w:hint="eastAsia"/>
        </w:rPr>
        <w:t>основних</w:t>
      </w:r>
      <w:r>
        <w:t></w:t>
      </w:r>
      <w:r>
        <w:rPr>
          <w:rFonts w:hint="eastAsia"/>
        </w:rPr>
        <w:t>напрямків</w:t>
      </w:r>
      <w:r>
        <w:t></w:t>
      </w:r>
      <w:r>
        <w:rPr>
          <w:rFonts w:hint="eastAsia"/>
        </w:rPr>
        <w:t>і</w:t>
      </w:r>
      <w:r>
        <w:t></w:t>
      </w:r>
      <w:r>
        <w:rPr>
          <w:rFonts w:hint="eastAsia"/>
        </w:rPr>
        <w:t>організаційно</w:t>
      </w:r>
      <w:r>
        <w:t></w:t>
      </w:r>
      <w:r>
        <w:rPr>
          <w:rFonts w:hint="eastAsia"/>
        </w:rPr>
        <w:t>економічних</w:t>
      </w:r>
      <w:r>
        <w:t></w:t>
      </w:r>
      <w:r>
        <w:rPr>
          <w:rFonts w:hint="eastAsia"/>
        </w:rPr>
        <w:t>засад</w:t>
      </w:r>
      <w:r>
        <w:t></w:t>
      </w:r>
      <w:r>
        <w:rPr>
          <w:rFonts w:hint="eastAsia"/>
        </w:rPr>
        <w:t>розробки</w:t>
      </w:r>
      <w:r>
        <w:t></w:t>
      </w:r>
      <w:r>
        <w:rPr>
          <w:rFonts w:hint="eastAsia"/>
        </w:rPr>
        <w:t>механізму</w:t>
      </w:r>
      <w:r>
        <w:t></w:t>
      </w:r>
      <w:r>
        <w:rPr>
          <w:rFonts w:hint="eastAsia"/>
        </w:rPr>
        <w:t>СПРІ</w:t>
      </w:r>
      <w:r>
        <w:t></w:t>
      </w:r>
    </w:p>
    <w:p w:rsidR="00975ACC" w:rsidRDefault="00975ACC" w:rsidP="00975ACC">
      <w:r>
        <w:rPr>
          <w:rFonts w:hint="eastAsia"/>
        </w:rPr>
        <w:t>У</w:t>
      </w:r>
      <w:r>
        <w:t></w:t>
      </w:r>
      <w:r>
        <w:rPr>
          <w:rFonts w:hint="eastAsia"/>
        </w:rPr>
        <w:t>результаті</w:t>
      </w:r>
      <w:r>
        <w:t></w:t>
      </w:r>
      <w:r>
        <w:rPr>
          <w:rFonts w:hint="eastAsia"/>
        </w:rPr>
        <w:t>проведеного</w:t>
      </w:r>
      <w:r>
        <w:t></w:t>
      </w:r>
      <w:r>
        <w:rPr>
          <w:rFonts w:hint="eastAsia"/>
        </w:rPr>
        <w:t>дослідження</w:t>
      </w:r>
      <w:r>
        <w:t></w:t>
      </w:r>
      <w:r>
        <w:rPr>
          <w:rFonts w:hint="eastAsia"/>
        </w:rPr>
        <w:t>зроблено</w:t>
      </w:r>
      <w:r>
        <w:t></w:t>
      </w:r>
      <w:r>
        <w:rPr>
          <w:rFonts w:hint="eastAsia"/>
        </w:rPr>
        <w:t>такі</w:t>
      </w:r>
      <w:r>
        <w:t></w:t>
      </w:r>
      <w:r>
        <w:rPr>
          <w:rFonts w:hint="eastAsia"/>
        </w:rPr>
        <w:t>висновки</w:t>
      </w:r>
      <w:r>
        <w:t></w:t>
      </w:r>
    </w:p>
    <w:p w:rsidR="00975ACC" w:rsidRDefault="00975ACC" w:rsidP="00975ACC">
      <w:r>
        <w:t></w:t>
      </w:r>
      <w:r>
        <w:t></w:t>
      </w:r>
      <w:r>
        <w:t></w:t>
      </w:r>
      <w:r>
        <w:rPr>
          <w:rFonts w:hint="eastAsia"/>
        </w:rPr>
        <w:t>На</w:t>
      </w:r>
      <w:r>
        <w:t></w:t>
      </w:r>
      <w:r>
        <w:rPr>
          <w:rFonts w:hint="eastAsia"/>
        </w:rPr>
        <w:t>основі</w:t>
      </w:r>
      <w:r>
        <w:t></w:t>
      </w:r>
      <w:r>
        <w:rPr>
          <w:rFonts w:hint="eastAsia"/>
        </w:rPr>
        <w:t>дослідження</w:t>
      </w:r>
      <w:r>
        <w:t></w:t>
      </w:r>
      <w:r>
        <w:rPr>
          <w:rFonts w:hint="eastAsia"/>
        </w:rPr>
        <w:t>соціально</w:t>
      </w:r>
      <w:r>
        <w:t></w:t>
      </w:r>
      <w:r>
        <w:rPr>
          <w:rFonts w:hint="eastAsia"/>
        </w:rPr>
        <w:t>економічних</w:t>
      </w:r>
      <w:r>
        <w:t></w:t>
      </w:r>
      <w:r>
        <w:rPr>
          <w:rFonts w:hint="eastAsia"/>
        </w:rPr>
        <w:t>та</w:t>
      </w:r>
      <w:r>
        <w:t></w:t>
      </w:r>
      <w:r>
        <w:rPr>
          <w:rFonts w:hint="eastAsia"/>
        </w:rPr>
        <w:t>інституціональних</w:t>
      </w:r>
      <w:r>
        <w:t></w:t>
      </w:r>
      <w:r>
        <w:rPr>
          <w:rFonts w:hint="eastAsia"/>
        </w:rPr>
        <w:t>основ</w:t>
      </w:r>
      <w:r>
        <w:t></w:t>
      </w:r>
      <w:r>
        <w:rPr>
          <w:rFonts w:hint="eastAsia"/>
        </w:rPr>
        <w:t>інтеграції</w:t>
      </w:r>
      <w:r>
        <w:t></w:t>
      </w:r>
      <w:r>
        <w:rPr>
          <w:rFonts w:hint="eastAsia"/>
        </w:rPr>
        <w:t>інвалідів</w:t>
      </w:r>
      <w:r>
        <w:t></w:t>
      </w:r>
      <w:r>
        <w:rPr>
          <w:rFonts w:hint="eastAsia"/>
        </w:rPr>
        <w:t>у</w:t>
      </w:r>
      <w:r>
        <w:t></w:t>
      </w:r>
      <w:r>
        <w:rPr>
          <w:rFonts w:hint="eastAsia"/>
        </w:rPr>
        <w:t>суспільне</w:t>
      </w:r>
      <w:r>
        <w:t></w:t>
      </w:r>
      <w:r>
        <w:rPr>
          <w:rFonts w:hint="eastAsia"/>
        </w:rPr>
        <w:t>життя</w:t>
      </w:r>
      <w:r>
        <w:t></w:t>
      </w:r>
      <w:r>
        <w:rPr>
          <w:rFonts w:hint="eastAsia"/>
        </w:rPr>
        <w:t>зроблено</w:t>
      </w:r>
      <w:r>
        <w:t></w:t>
      </w:r>
      <w:r>
        <w:rPr>
          <w:rFonts w:hint="eastAsia"/>
        </w:rPr>
        <w:t>висновок</w:t>
      </w:r>
      <w:r>
        <w:t></w:t>
      </w:r>
      <w:r>
        <w:rPr>
          <w:rFonts w:hint="eastAsia"/>
        </w:rPr>
        <w:t>щодо</w:t>
      </w:r>
      <w:r>
        <w:t></w:t>
      </w:r>
      <w:r>
        <w:rPr>
          <w:rFonts w:hint="eastAsia"/>
        </w:rPr>
        <w:t>необхідності</w:t>
      </w:r>
      <w:r>
        <w:t></w:t>
      </w:r>
      <w:r>
        <w:rPr>
          <w:rFonts w:hint="eastAsia"/>
        </w:rPr>
        <w:t>удосконалення</w:t>
      </w:r>
      <w:r>
        <w:t></w:t>
      </w:r>
      <w:r>
        <w:rPr>
          <w:rFonts w:hint="eastAsia"/>
        </w:rPr>
        <w:t>соціально</w:t>
      </w:r>
      <w:r>
        <w:t></w:t>
      </w:r>
      <w:r>
        <w:rPr>
          <w:rFonts w:hint="eastAsia"/>
        </w:rPr>
        <w:t>реабілітаційного</w:t>
      </w:r>
      <w:r>
        <w:t></w:t>
      </w:r>
      <w:r>
        <w:rPr>
          <w:rFonts w:hint="eastAsia"/>
        </w:rPr>
        <w:t>процесу</w:t>
      </w:r>
      <w:r>
        <w:t></w:t>
      </w:r>
      <w:r>
        <w:rPr>
          <w:rFonts w:hint="eastAsia"/>
        </w:rPr>
        <w:t>даної</w:t>
      </w:r>
      <w:r>
        <w:t></w:t>
      </w:r>
      <w:r>
        <w:rPr>
          <w:rFonts w:hint="eastAsia"/>
        </w:rPr>
        <w:t>категорії</w:t>
      </w:r>
      <w:r>
        <w:t></w:t>
      </w:r>
      <w:r>
        <w:rPr>
          <w:rFonts w:hint="eastAsia"/>
        </w:rPr>
        <w:t>громадян</w:t>
      </w:r>
      <w:r>
        <w:t></w:t>
      </w:r>
      <w:r>
        <w:t></w:t>
      </w:r>
      <w:r>
        <w:rPr>
          <w:rFonts w:hint="eastAsia"/>
        </w:rPr>
        <w:t>що</w:t>
      </w:r>
      <w:r>
        <w:t></w:t>
      </w:r>
      <w:r>
        <w:rPr>
          <w:rFonts w:hint="eastAsia"/>
        </w:rPr>
        <w:t>вимагає</w:t>
      </w:r>
      <w:r>
        <w:t></w:t>
      </w:r>
      <w:r>
        <w:rPr>
          <w:rFonts w:hint="eastAsia"/>
        </w:rPr>
        <w:t>розробки</w:t>
      </w:r>
      <w:r>
        <w:t></w:t>
      </w:r>
      <w:r>
        <w:rPr>
          <w:rFonts w:hint="eastAsia"/>
        </w:rPr>
        <w:t>відповідного</w:t>
      </w:r>
      <w:r>
        <w:t></w:t>
      </w:r>
      <w:r>
        <w:rPr>
          <w:rFonts w:hint="eastAsia"/>
        </w:rPr>
        <w:t>системного</w:t>
      </w:r>
      <w:r>
        <w:t></w:t>
      </w:r>
      <w:r>
        <w:rPr>
          <w:rFonts w:hint="eastAsia"/>
        </w:rPr>
        <w:t>наукового</w:t>
      </w:r>
      <w:r>
        <w:t></w:t>
      </w:r>
      <w:r>
        <w:rPr>
          <w:rFonts w:hint="eastAsia"/>
        </w:rPr>
        <w:t>підходу</w:t>
      </w:r>
      <w:r>
        <w:t></w:t>
      </w:r>
      <w:r>
        <w:rPr>
          <w:rFonts w:hint="eastAsia"/>
        </w:rPr>
        <w:t>до</w:t>
      </w:r>
      <w:r>
        <w:t></w:t>
      </w:r>
      <w:r>
        <w:rPr>
          <w:rFonts w:hint="eastAsia"/>
        </w:rPr>
        <w:t>побудови</w:t>
      </w:r>
      <w:r>
        <w:t></w:t>
      </w:r>
      <w:r>
        <w:rPr>
          <w:rFonts w:hint="eastAsia"/>
        </w:rPr>
        <w:t>цілісної</w:t>
      </w:r>
      <w:r>
        <w:t></w:t>
      </w:r>
      <w:r>
        <w:rPr>
          <w:rFonts w:hint="eastAsia"/>
        </w:rPr>
        <w:t>системи</w:t>
      </w:r>
      <w:r>
        <w:t></w:t>
      </w:r>
      <w:r>
        <w:rPr>
          <w:rFonts w:hint="eastAsia"/>
        </w:rPr>
        <w:t>соціально</w:t>
      </w:r>
      <w:r>
        <w:t></w:t>
      </w:r>
      <w:r>
        <w:rPr>
          <w:rFonts w:hint="eastAsia"/>
        </w:rPr>
        <w:t>професійної</w:t>
      </w:r>
      <w:r>
        <w:t></w:t>
      </w:r>
      <w:r>
        <w:rPr>
          <w:rFonts w:hint="eastAsia"/>
        </w:rPr>
        <w:t>реабілітації</w:t>
      </w:r>
      <w:r>
        <w:t></w:t>
      </w:r>
      <w:r>
        <w:rPr>
          <w:rFonts w:hint="eastAsia"/>
        </w:rPr>
        <w:t>інвалідів</w:t>
      </w:r>
      <w:r>
        <w:t></w:t>
      </w:r>
      <w:r>
        <w:rPr>
          <w:rFonts w:hint="eastAsia"/>
        </w:rPr>
        <w:t>засадах</w:t>
      </w:r>
      <w:r>
        <w:t></w:t>
      </w:r>
      <w:r>
        <w:rPr>
          <w:rFonts w:hint="eastAsia"/>
        </w:rPr>
        <w:t>принципів</w:t>
      </w:r>
      <w:r>
        <w:t></w:t>
      </w:r>
      <w:r>
        <w:rPr>
          <w:rFonts w:hint="eastAsia"/>
        </w:rPr>
        <w:t>концептуальності</w:t>
      </w:r>
      <w:r>
        <w:t></w:t>
      </w:r>
      <w:r>
        <w:t></w:t>
      </w:r>
      <w:r>
        <w:rPr>
          <w:rFonts w:hint="eastAsia"/>
        </w:rPr>
        <w:t>єдності</w:t>
      </w:r>
      <w:r>
        <w:t></w:t>
      </w:r>
      <w:r>
        <w:rPr>
          <w:rFonts w:hint="eastAsia"/>
        </w:rPr>
        <w:t>компонентів</w:t>
      </w:r>
      <w:r>
        <w:t></w:t>
      </w:r>
      <w:r>
        <w:rPr>
          <w:rFonts w:hint="eastAsia"/>
        </w:rPr>
        <w:t>системи</w:t>
      </w:r>
      <w:r>
        <w:t></w:t>
      </w:r>
      <w:r>
        <w:t></w:t>
      </w:r>
      <w:r>
        <w:rPr>
          <w:rFonts w:hint="eastAsia"/>
        </w:rPr>
        <w:t>керованості</w:t>
      </w:r>
      <w:r>
        <w:t></w:t>
      </w:r>
      <w:r>
        <w:t></w:t>
      </w:r>
      <w:r>
        <w:rPr>
          <w:rFonts w:hint="eastAsia"/>
        </w:rPr>
        <w:t>міжвідомчої</w:t>
      </w:r>
      <w:r>
        <w:t></w:t>
      </w:r>
      <w:r>
        <w:rPr>
          <w:rFonts w:hint="eastAsia"/>
        </w:rPr>
        <w:t>координації</w:t>
      </w:r>
      <w:r>
        <w:t></w:t>
      </w:r>
      <w:r>
        <w:rPr>
          <w:rFonts w:hint="eastAsia"/>
        </w:rPr>
        <w:t>та</w:t>
      </w:r>
      <w:r>
        <w:t></w:t>
      </w:r>
      <w:r>
        <w:rPr>
          <w:rFonts w:hint="eastAsia"/>
        </w:rPr>
        <w:t>взаємодії</w:t>
      </w:r>
      <w:r>
        <w:t></w:t>
      </w:r>
    </w:p>
    <w:p w:rsidR="00975ACC" w:rsidRDefault="00975ACC" w:rsidP="00975ACC">
      <w:r>
        <w:t></w:t>
      </w:r>
      <w:r>
        <w:t></w:t>
      </w:r>
      <w:r>
        <w:t></w:t>
      </w:r>
      <w:r>
        <w:rPr>
          <w:rFonts w:hint="eastAsia"/>
        </w:rPr>
        <w:t>Розроблено</w:t>
      </w:r>
      <w:r>
        <w:t></w:t>
      </w:r>
      <w:r>
        <w:rPr>
          <w:rFonts w:hint="eastAsia"/>
        </w:rPr>
        <w:t>функціонально</w:t>
      </w:r>
      <w:r>
        <w:t></w:t>
      </w:r>
      <w:r>
        <w:rPr>
          <w:rFonts w:hint="eastAsia"/>
        </w:rPr>
        <w:t>компонентну</w:t>
      </w:r>
      <w:r>
        <w:t></w:t>
      </w:r>
      <w:r>
        <w:rPr>
          <w:rFonts w:hint="eastAsia"/>
        </w:rPr>
        <w:t>структуру</w:t>
      </w:r>
      <w:r>
        <w:t></w:t>
      </w:r>
      <w:r>
        <w:rPr>
          <w:rFonts w:hint="eastAsia"/>
        </w:rPr>
        <w:t>і</w:t>
      </w:r>
      <w:r>
        <w:t></w:t>
      </w:r>
      <w:r>
        <w:rPr>
          <w:rFonts w:hint="eastAsia"/>
        </w:rPr>
        <w:t>структурно</w:t>
      </w:r>
      <w:r>
        <w:t></w:t>
      </w:r>
      <w:r>
        <w:rPr>
          <w:rFonts w:hint="eastAsia"/>
        </w:rPr>
        <w:t>функціональну</w:t>
      </w:r>
      <w:r>
        <w:t></w:t>
      </w:r>
      <w:r>
        <w:rPr>
          <w:rFonts w:hint="eastAsia"/>
        </w:rPr>
        <w:t>схему</w:t>
      </w:r>
      <w:r>
        <w:t></w:t>
      </w:r>
      <w:r>
        <w:rPr>
          <w:rFonts w:hint="eastAsia"/>
        </w:rPr>
        <w:t>цілісної</w:t>
      </w:r>
      <w:r>
        <w:t></w:t>
      </w:r>
      <w:r>
        <w:rPr>
          <w:rFonts w:hint="eastAsia"/>
        </w:rPr>
        <w:t>системи</w:t>
      </w:r>
      <w:r>
        <w:t></w:t>
      </w:r>
      <w:r>
        <w:rPr>
          <w:rFonts w:hint="eastAsia"/>
        </w:rPr>
        <w:t>реабілітації</w:t>
      </w:r>
      <w:r>
        <w:t></w:t>
      </w:r>
      <w:r>
        <w:rPr>
          <w:rFonts w:hint="eastAsia"/>
        </w:rPr>
        <w:t>інвалідів</w:t>
      </w:r>
      <w:r>
        <w:t></w:t>
      </w:r>
      <w:r>
        <w:rPr>
          <w:rFonts w:hint="eastAsia"/>
        </w:rPr>
        <w:t>шляхом</w:t>
      </w:r>
      <w:r>
        <w:t></w:t>
      </w:r>
      <w:r>
        <w:rPr>
          <w:rFonts w:hint="eastAsia"/>
        </w:rPr>
        <w:t>їх</w:t>
      </w:r>
      <w:r>
        <w:t></w:t>
      </w:r>
      <w:r>
        <w:rPr>
          <w:rFonts w:hint="eastAsia"/>
        </w:rPr>
        <w:t>соціально</w:t>
      </w:r>
      <w:r>
        <w:t></w:t>
      </w:r>
      <w:r>
        <w:rPr>
          <w:rFonts w:hint="eastAsia"/>
        </w:rPr>
        <w:t>професійної</w:t>
      </w:r>
      <w:r>
        <w:t></w:t>
      </w:r>
      <w:r>
        <w:rPr>
          <w:rFonts w:hint="eastAsia"/>
        </w:rPr>
        <w:t>реабілітації</w:t>
      </w:r>
      <w:r>
        <w:t></w:t>
      </w:r>
      <w:r>
        <w:rPr>
          <w:rFonts w:hint="eastAsia"/>
        </w:rPr>
        <w:t>та</w:t>
      </w:r>
      <w:r>
        <w:t></w:t>
      </w:r>
      <w:r>
        <w:rPr>
          <w:rFonts w:hint="eastAsia"/>
        </w:rPr>
        <w:t>розширення</w:t>
      </w:r>
      <w:r>
        <w:t></w:t>
      </w:r>
      <w:r>
        <w:rPr>
          <w:rFonts w:hint="eastAsia"/>
        </w:rPr>
        <w:t>зайнятості</w:t>
      </w:r>
      <w:r>
        <w:t></w:t>
      </w:r>
      <w:r>
        <w:t></w:t>
      </w:r>
      <w:r>
        <w:rPr>
          <w:rFonts w:hint="eastAsia"/>
        </w:rPr>
        <w:t>що</w:t>
      </w:r>
      <w:r>
        <w:t></w:t>
      </w:r>
      <w:r>
        <w:rPr>
          <w:rFonts w:hint="eastAsia"/>
        </w:rPr>
        <w:t>складають</w:t>
      </w:r>
      <w:r>
        <w:t></w:t>
      </w:r>
      <w:r>
        <w:rPr>
          <w:rFonts w:hint="eastAsia"/>
        </w:rPr>
        <w:t>основу</w:t>
      </w:r>
      <w:r>
        <w:t></w:t>
      </w:r>
      <w:r>
        <w:rPr>
          <w:rFonts w:hint="eastAsia"/>
        </w:rPr>
        <w:t>системного</w:t>
      </w:r>
      <w:r>
        <w:t></w:t>
      </w:r>
      <w:r>
        <w:rPr>
          <w:rFonts w:hint="eastAsia"/>
        </w:rPr>
        <w:t>підходу</w:t>
      </w:r>
      <w:r>
        <w:t></w:t>
      </w:r>
      <w:r>
        <w:rPr>
          <w:rFonts w:hint="eastAsia"/>
        </w:rPr>
        <w:t>до</w:t>
      </w:r>
      <w:r>
        <w:t></w:t>
      </w:r>
      <w:r>
        <w:rPr>
          <w:rFonts w:hint="eastAsia"/>
        </w:rPr>
        <w:t>визначення</w:t>
      </w:r>
      <w:r>
        <w:t></w:t>
      </w:r>
      <w:r>
        <w:rPr>
          <w:rFonts w:hint="eastAsia"/>
        </w:rPr>
        <w:t>змісту</w:t>
      </w:r>
      <w:r>
        <w:t></w:t>
      </w:r>
      <w:r>
        <w:rPr>
          <w:rFonts w:hint="eastAsia"/>
        </w:rPr>
        <w:t>процесу</w:t>
      </w:r>
      <w:r>
        <w:t></w:t>
      </w:r>
      <w:r>
        <w:rPr>
          <w:rFonts w:hint="eastAsia"/>
        </w:rPr>
        <w:t>соціально</w:t>
      </w:r>
      <w:r>
        <w:t></w:t>
      </w:r>
      <w:r>
        <w:rPr>
          <w:rFonts w:hint="eastAsia"/>
        </w:rPr>
        <w:t>професійної</w:t>
      </w:r>
      <w:r>
        <w:t></w:t>
      </w:r>
      <w:r>
        <w:rPr>
          <w:rFonts w:hint="eastAsia"/>
        </w:rPr>
        <w:t>реабілітації</w:t>
      </w:r>
      <w:r>
        <w:t></w:t>
      </w:r>
      <w:r>
        <w:rPr>
          <w:rFonts w:hint="eastAsia"/>
        </w:rPr>
        <w:t>інвалідів</w:t>
      </w:r>
      <w:r>
        <w:t></w:t>
      </w:r>
      <w:r>
        <w:t></w:t>
      </w:r>
      <w:r>
        <w:rPr>
          <w:rFonts w:hint="eastAsia"/>
        </w:rPr>
        <w:t>В</w:t>
      </w:r>
      <w:r>
        <w:t></w:t>
      </w:r>
      <w:r>
        <w:rPr>
          <w:rFonts w:hint="eastAsia"/>
        </w:rPr>
        <w:t>дисертації</w:t>
      </w:r>
      <w:r>
        <w:t></w:t>
      </w:r>
      <w:r>
        <w:rPr>
          <w:rFonts w:hint="eastAsia"/>
        </w:rPr>
        <w:t>вперше</w:t>
      </w:r>
      <w:r>
        <w:t></w:t>
      </w:r>
      <w:r>
        <w:rPr>
          <w:rFonts w:hint="eastAsia"/>
        </w:rPr>
        <w:t>реабілітаційний</w:t>
      </w:r>
      <w:r>
        <w:t></w:t>
      </w:r>
      <w:r>
        <w:rPr>
          <w:rFonts w:hint="eastAsia"/>
        </w:rPr>
        <w:t>процес</w:t>
      </w:r>
      <w:r>
        <w:t></w:t>
      </w:r>
      <w:r>
        <w:rPr>
          <w:rFonts w:hint="eastAsia"/>
        </w:rPr>
        <w:t>представлений</w:t>
      </w:r>
      <w:r>
        <w:t></w:t>
      </w:r>
      <w:r>
        <w:rPr>
          <w:rFonts w:hint="eastAsia"/>
        </w:rPr>
        <w:t>як</w:t>
      </w:r>
      <w:r>
        <w:t></w:t>
      </w:r>
      <w:r>
        <w:rPr>
          <w:rFonts w:hint="eastAsia"/>
        </w:rPr>
        <w:t>цілісна</w:t>
      </w:r>
      <w:r>
        <w:t></w:t>
      </w:r>
      <w:r>
        <w:rPr>
          <w:rFonts w:hint="eastAsia"/>
        </w:rPr>
        <w:t>керована</w:t>
      </w:r>
      <w:r>
        <w:t></w:t>
      </w:r>
      <w:r>
        <w:rPr>
          <w:rFonts w:hint="eastAsia"/>
        </w:rPr>
        <w:t>система</w:t>
      </w:r>
      <w:r>
        <w:t></w:t>
      </w:r>
      <w:r>
        <w:rPr>
          <w:rFonts w:hint="eastAsia"/>
        </w:rPr>
        <w:t>із</w:t>
      </w:r>
      <w:r>
        <w:t></w:t>
      </w:r>
      <w:r>
        <w:rPr>
          <w:rFonts w:hint="eastAsia"/>
        </w:rPr>
        <w:t>своїми</w:t>
      </w:r>
      <w:r>
        <w:t></w:t>
      </w:r>
      <w:r>
        <w:rPr>
          <w:rFonts w:hint="eastAsia"/>
        </w:rPr>
        <w:t>об’єктами</w:t>
      </w:r>
      <w:r>
        <w:t></w:t>
      </w:r>
      <w:r>
        <w:rPr>
          <w:rFonts w:hint="eastAsia"/>
        </w:rPr>
        <w:t>й</w:t>
      </w:r>
      <w:r>
        <w:t></w:t>
      </w:r>
      <w:r>
        <w:rPr>
          <w:rFonts w:hint="eastAsia"/>
        </w:rPr>
        <w:t>суб’єктами</w:t>
      </w:r>
      <w:r>
        <w:t></w:t>
      </w:r>
      <w:r>
        <w:rPr>
          <w:rFonts w:hint="eastAsia"/>
        </w:rPr>
        <w:t>управління</w:t>
      </w:r>
      <w:r>
        <w:t></w:t>
      </w:r>
      <w:r>
        <w:t></w:t>
      </w:r>
      <w:r>
        <w:rPr>
          <w:rFonts w:hint="eastAsia"/>
        </w:rPr>
        <w:t>На</w:t>
      </w:r>
      <w:r>
        <w:t></w:t>
      </w:r>
      <w:r>
        <w:rPr>
          <w:rFonts w:hint="eastAsia"/>
        </w:rPr>
        <w:t>вході</w:t>
      </w:r>
      <w:r>
        <w:t></w:t>
      </w:r>
      <w:r>
        <w:rPr>
          <w:rFonts w:hint="eastAsia"/>
        </w:rPr>
        <w:t>системи</w:t>
      </w:r>
      <w:r>
        <w:t></w:t>
      </w:r>
      <w:r>
        <w:rPr>
          <w:rFonts w:hint="eastAsia"/>
        </w:rPr>
        <w:t>знаходяться</w:t>
      </w:r>
      <w:r>
        <w:t></w:t>
      </w:r>
      <w:r>
        <w:rPr>
          <w:rFonts w:hint="eastAsia"/>
        </w:rPr>
        <w:t>притаманні</w:t>
      </w:r>
      <w:r>
        <w:t></w:t>
      </w:r>
      <w:r>
        <w:rPr>
          <w:rFonts w:hint="eastAsia"/>
        </w:rPr>
        <w:t>інвалідові</w:t>
      </w:r>
      <w:r>
        <w:t></w:t>
      </w:r>
      <w:r>
        <w:rPr>
          <w:rFonts w:hint="eastAsia"/>
        </w:rPr>
        <w:t>загальні</w:t>
      </w:r>
      <w:r>
        <w:t></w:t>
      </w:r>
      <w:r>
        <w:rPr>
          <w:rFonts w:hint="eastAsia"/>
        </w:rPr>
        <w:t>характеристики</w:t>
      </w:r>
      <w:r>
        <w:t></w:t>
      </w:r>
      <w:r>
        <w:t></w:t>
      </w:r>
      <w:r>
        <w:rPr>
          <w:rFonts w:hint="eastAsia"/>
        </w:rPr>
        <w:t>пов’язані</w:t>
      </w:r>
      <w:r>
        <w:t></w:t>
      </w:r>
      <w:r>
        <w:rPr>
          <w:rFonts w:hint="eastAsia"/>
        </w:rPr>
        <w:t>зі</w:t>
      </w:r>
      <w:r>
        <w:t></w:t>
      </w:r>
      <w:r>
        <w:rPr>
          <w:rFonts w:hint="eastAsia"/>
        </w:rPr>
        <w:t>станом</w:t>
      </w:r>
      <w:r>
        <w:t></w:t>
      </w:r>
      <w:r>
        <w:rPr>
          <w:rFonts w:hint="eastAsia"/>
        </w:rPr>
        <w:t>його</w:t>
      </w:r>
      <w:r>
        <w:t></w:t>
      </w:r>
      <w:r>
        <w:rPr>
          <w:rFonts w:hint="eastAsia"/>
        </w:rPr>
        <w:t>здоров’я</w:t>
      </w:r>
      <w:r>
        <w:t></w:t>
      </w:r>
      <w:r>
        <w:t></w:t>
      </w:r>
      <w:r>
        <w:rPr>
          <w:rFonts w:hint="eastAsia"/>
        </w:rPr>
        <w:t>віком</w:t>
      </w:r>
      <w:r>
        <w:t></w:t>
      </w:r>
      <w:r>
        <w:t></w:t>
      </w:r>
      <w:r>
        <w:rPr>
          <w:rFonts w:hint="eastAsia"/>
        </w:rPr>
        <w:t>статтю</w:t>
      </w:r>
      <w:r>
        <w:t></w:t>
      </w:r>
      <w:r>
        <w:t></w:t>
      </w:r>
      <w:r>
        <w:rPr>
          <w:rFonts w:hint="eastAsia"/>
        </w:rPr>
        <w:t>особистісними</w:t>
      </w:r>
      <w:r>
        <w:t></w:t>
      </w:r>
      <w:r>
        <w:rPr>
          <w:rFonts w:hint="eastAsia"/>
        </w:rPr>
        <w:t>властивостями</w:t>
      </w:r>
      <w:r>
        <w:t></w:t>
      </w:r>
      <w:r>
        <w:t></w:t>
      </w:r>
      <w:r>
        <w:rPr>
          <w:rFonts w:hint="eastAsia"/>
        </w:rPr>
        <w:t>На</w:t>
      </w:r>
      <w:r>
        <w:t></w:t>
      </w:r>
      <w:r>
        <w:rPr>
          <w:rFonts w:hint="eastAsia"/>
        </w:rPr>
        <w:t>виході</w:t>
      </w:r>
      <w:r>
        <w:t></w:t>
      </w:r>
      <w:r>
        <w:rPr>
          <w:rFonts w:hint="eastAsia"/>
        </w:rPr>
        <w:t>системи</w:t>
      </w:r>
      <w:r>
        <w:t></w:t>
      </w:r>
      <w:r>
        <w:rPr>
          <w:rFonts w:hint="eastAsia"/>
        </w:rPr>
        <w:t>–</w:t>
      </w:r>
      <w:r>
        <w:t></w:t>
      </w:r>
      <w:r>
        <w:rPr>
          <w:rFonts w:hint="eastAsia"/>
        </w:rPr>
        <w:t>характеристики</w:t>
      </w:r>
      <w:r>
        <w:t></w:t>
      </w:r>
      <w:r>
        <w:rPr>
          <w:rFonts w:hint="eastAsia"/>
        </w:rPr>
        <w:t>конкретного</w:t>
      </w:r>
      <w:r>
        <w:t></w:t>
      </w:r>
      <w:r>
        <w:rPr>
          <w:rFonts w:hint="eastAsia"/>
        </w:rPr>
        <w:t>інваліда</w:t>
      </w:r>
      <w:r>
        <w:t></w:t>
      </w:r>
      <w:r>
        <w:t></w:t>
      </w:r>
      <w:r>
        <w:rPr>
          <w:rFonts w:hint="eastAsia"/>
        </w:rPr>
        <w:t>які</w:t>
      </w:r>
      <w:r>
        <w:t></w:t>
      </w:r>
      <w:r>
        <w:rPr>
          <w:rFonts w:hint="eastAsia"/>
        </w:rPr>
        <w:t>відповідають</w:t>
      </w:r>
      <w:r>
        <w:t></w:t>
      </w:r>
      <w:r>
        <w:t></w:t>
      </w:r>
      <w:r>
        <w:rPr>
          <w:rFonts w:hint="eastAsia"/>
        </w:rPr>
        <w:t>з</w:t>
      </w:r>
      <w:r>
        <w:t></w:t>
      </w:r>
      <w:r>
        <w:rPr>
          <w:rFonts w:hint="eastAsia"/>
        </w:rPr>
        <w:t>одного</w:t>
      </w:r>
      <w:r>
        <w:t></w:t>
      </w:r>
      <w:r>
        <w:rPr>
          <w:rFonts w:hint="eastAsia"/>
        </w:rPr>
        <w:t>боку</w:t>
      </w:r>
      <w:r>
        <w:t></w:t>
      </w:r>
      <w:r>
        <w:t></w:t>
      </w:r>
      <w:r>
        <w:rPr>
          <w:rFonts w:hint="eastAsia"/>
        </w:rPr>
        <w:t>рекомендаціям</w:t>
      </w:r>
      <w:r>
        <w:t></w:t>
      </w:r>
      <w:r>
        <w:rPr>
          <w:rFonts w:hint="eastAsia"/>
        </w:rPr>
        <w:t>МСЕК</w:t>
      </w:r>
      <w:r>
        <w:t></w:t>
      </w:r>
      <w:r>
        <w:t></w:t>
      </w:r>
      <w:r>
        <w:rPr>
          <w:rFonts w:hint="eastAsia"/>
        </w:rPr>
        <w:t>з</w:t>
      </w:r>
      <w:r>
        <w:t></w:t>
      </w:r>
      <w:r>
        <w:rPr>
          <w:rFonts w:hint="eastAsia"/>
        </w:rPr>
        <w:t>іншого</w:t>
      </w:r>
      <w:r>
        <w:t></w:t>
      </w:r>
      <w:r>
        <w:t></w:t>
      </w:r>
      <w:r>
        <w:rPr>
          <w:rFonts w:hint="eastAsia"/>
        </w:rPr>
        <w:t>вимогам</w:t>
      </w:r>
      <w:r>
        <w:t></w:t>
      </w:r>
      <w:r>
        <w:rPr>
          <w:rFonts w:hint="eastAsia"/>
        </w:rPr>
        <w:t>ринку</w:t>
      </w:r>
      <w:r>
        <w:t></w:t>
      </w:r>
      <w:r>
        <w:rPr>
          <w:rFonts w:hint="eastAsia"/>
        </w:rPr>
        <w:t>праці</w:t>
      </w:r>
      <w:r>
        <w:t></w:t>
      </w:r>
      <w:r>
        <w:rPr>
          <w:rFonts w:hint="eastAsia"/>
        </w:rPr>
        <w:t>стосовно</w:t>
      </w:r>
      <w:r>
        <w:t></w:t>
      </w:r>
      <w:r>
        <w:rPr>
          <w:rFonts w:hint="eastAsia"/>
        </w:rPr>
        <w:t>конкретного</w:t>
      </w:r>
      <w:r>
        <w:t></w:t>
      </w:r>
      <w:r>
        <w:rPr>
          <w:rFonts w:hint="eastAsia"/>
        </w:rPr>
        <w:t>робочого</w:t>
      </w:r>
      <w:r>
        <w:t></w:t>
      </w:r>
      <w:r>
        <w:rPr>
          <w:rFonts w:hint="eastAsia"/>
        </w:rPr>
        <w:t>місця</w:t>
      </w:r>
      <w:r>
        <w:t></w:t>
      </w:r>
      <w:r>
        <w:rPr>
          <w:rFonts w:hint="eastAsia"/>
        </w:rPr>
        <w:t>чи</w:t>
      </w:r>
      <w:r>
        <w:t></w:t>
      </w:r>
      <w:r>
        <w:rPr>
          <w:rFonts w:hint="eastAsia"/>
        </w:rPr>
        <w:t>посади</w:t>
      </w:r>
      <w:r>
        <w:t></w:t>
      </w:r>
      <w:r>
        <w:t></w:t>
      </w:r>
      <w:r>
        <w:rPr>
          <w:rFonts w:hint="eastAsia"/>
        </w:rPr>
        <w:t>Акцентовано</w:t>
      </w:r>
      <w:r>
        <w:t></w:t>
      </w:r>
      <w:r>
        <w:rPr>
          <w:rFonts w:hint="eastAsia"/>
        </w:rPr>
        <w:t>увагу</w:t>
      </w:r>
      <w:r>
        <w:t></w:t>
      </w:r>
      <w:r>
        <w:rPr>
          <w:rFonts w:hint="eastAsia"/>
        </w:rPr>
        <w:t>на</w:t>
      </w:r>
      <w:r>
        <w:t></w:t>
      </w:r>
      <w:r>
        <w:rPr>
          <w:rFonts w:hint="eastAsia"/>
        </w:rPr>
        <w:t>ознаках</w:t>
      </w:r>
      <w:r>
        <w:t></w:t>
      </w:r>
      <w:r>
        <w:rPr>
          <w:rFonts w:hint="eastAsia"/>
        </w:rPr>
        <w:t>цілісності</w:t>
      </w:r>
      <w:r>
        <w:t></w:t>
      </w:r>
      <w:r>
        <w:rPr>
          <w:rFonts w:hint="eastAsia"/>
        </w:rPr>
        <w:t>системи</w:t>
      </w:r>
      <w:r>
        <w:t></w:t>
      </w:r>
      <w:r>
        <w:rPr>
          <w:rFonts w:hint="eastAsia"/>
        </w:rPr>
        <w:t>реабілітації</w:t>
      </w:r>
      <w:r>
        <w:t></w:t>
      </w:r>
      <w:r>
        <w:rPr>
          <w:rFonts w:hint="eastAsia"/>
        </w:rPr>
        <w:t>інвалідів</w:t>
      </w:r>
      <w:r>
        <w:t></w:t>
      </w:r>
      <w:r>
        <w:rPr>
          <w:rFonts w:hint="eastAsia"/>
        </w:rPr>
        <w:t>у</w:t>
      </w:r>
      <w:r>
        <w:t></w:t>
      </w:r>
      <w:r>
        <w:rPr>
          <w:rFonts w:hint="eastAsia"/>
        </w:rPr>
        <w:t>вигляді</w:t>
      </w:r>
      <w:r>
        <w:t></w:t>
      </w:r>
      <w:r>
        <w:rPr>
          <w:rFonts w:hint="eastAsia"/>
        </w:rPr>
        <w:t>відповідних</w:t>
      </w:r>
      <w:r>
        <w:t></w:t>
      </w:r>
      <w:r>
        <w:rPr>
          <w:rFonts w:hint="eastAsia"/>
        </w:rPr>
        <w:t>атрибутів</w:t>
      </w:r>
      <w:r>
        <w:t></w:t>
      </w:r>
      <w:r>
        <w:t></w:t>
      </w:r>
      <w:r>
        <w:rPr>
          <w:rFonts w:hint="eastAsia"/>
        </w:rPr>
        <w:t>цільова</w:t>
      </w:r>
      <w:r>
        <w:t></w:t>
      </w:r>
      <w:r>
        <w:rPr>
          <w:rFonts w:hint="eastAsia"/>
        </w:rPr>
        <w:t>функція</w:t>
      </w:r>
      <w:r>
        <w:t></w:t>
      </w:r>
      <w:r>
        <w:t></w:t>
      </w:r>
      <w:r>
        <w:rPr>
          <w:rFonts w:hint="eastAsia"/>
        </w:rPr>
        <w:t>кінцевий</w:t>
      </w:r>
      <w:r>
        <w:t></w:t>
      </w:r>
      <w:r>
        <w:rPr>
          <w:rFonts w:hint="eastAsia"/>
        </w:rPr>
        <w:t>результат</w:t>
      </w:r>
      <w:r>
        <w:t></w:t>
      </w:r>
      <w:r>
        <w:rPr>
          <w:rFonts w:hint="eastAsia"/>
        </w:rPr>
        <w:t>реабілітаційного</w:t>
      </w:r>
      <w:r>
        <w:t></w:t>
      </w:r>
      <w:r>
        <w:rPr>
          <w:rFonts w:hint="eastAsia"/>
        </w:rPr>
        <w:t>процесу</w:t>
      </w:r>
      <w:r>
        <w:t></w:t>
      </w:r>
      <w:r>
        <w:rPr>
          <w:rFonts w:hint="eastAsia"/>
        </w:rPr>
        <w:t>–</w:t>
      </w:r>
      <w:r>
        <w:t></w:t>
      </w:r>
      <w:r>
        <w:rPr>
          <w:rFonts w:hint="eastAsia"/>
        </w:rPr>
        <w:t>гідна</w:t>
      </w:r>
      <w:r>
        <w:t></w:t>
      </w:r>
      <w:r>
        <w:rPr>
          <w:rFonts w:hint="eastAsia"/>
        </w:rPr>
        <w:t>трудова</w:t>
      </w:r>
      <w:r>
        <w:t></w:t>
      </w:r>
      <w:r>
        <w:rPr>
          <w:rFonts w:hint="eastAsia"/>
        </w:rPr>
        <w:t>зайнятість</w:t>
      </w:r>
      <w:r>
        <w:t></w:t>
      </w:r>
      <w:r>
        <w:t></w:t>
      </w:r>
      <w:r>
        <w:t></w:t>
      </w:r>
      <w:r>
        <w:rPr>
          <w:rFonts w:hint="eastAsia"/>
        </w:rPr>
        <w:t>системно</w:t>
      </w:r>
      <w:r>
        <w:t></w:t>
      </w:r>
      <w:r>
        <w:rPr>
          <w:rFonts w:hint="eastAsia"/>
        </w:rPr>
        <w:t>компонентний</w:t>
      </w:r>
      <w:r>
        <w:t></w:t>
      </w:r>
      <w:r>
        <w:rPr>
          <w:rFonts w:hint="eastAsia"/>
        </w:rPr>
        <w:t>атрибут</w:t>
      </w:r>
      <w:r>
        <w:t></w:t>
      </w:r>
      <w:r>
        <w:t></w:t>
      </w:r>
      <w:r>
        <w:rPr>
          <w:rFonts w:hint="eastAsia"/>
        </w:rPr>
        <w:t>склад</w:t>
      </w:r>
      <w:r>
        <w:t></w:t>
      </w:r>
      <w:r>
        <w:rPr>
          <w:rFonts w:hint="eastAsia"/>
        </w:rPr>
        <w:t>основних</w:t>
      </w:r>
      <w:r>
        <w:t></w:t>
      </w:r>
      <w:r>
        <w:rPr>
          <w:rFonts w:hint="eastAsia"/>
        </w:rPr>
        <w:t>етапів</w:t>
      </w:r>
      <w:r>
        <w:t></w:t>
      </w:r>
      <w:r>
        <w:rPr>
          <w:rFonts w:hint="eastAsia"/>
        </w:rPr>
        <w:t>реабілітаційного</w:t>
      </w:r>
      <w:r>
        <w:t></w:t>
      </w:r>
      <w:r>
        <w:rPr>
          <w:rFonts w:hint="eastAsia"/>
        </w:rPr>
        <w:t>процесу</w:t>
      </w:r>
      <w:r>
        <w:t></w:t>
      </w:r>
      <w:r>
        <w:t></w:t>
      </w:r>
      <w:r>
        <w:t></w:t>
      </w:r>
      <w:r>
        <w:rPr>
          <w:rFonts w:hint="eastAsia"/>
        </w:rPr>
        <w:t>структурно</w:t>
      </w:r>
      <w:r>
        <w:t></w:t>
      </w:r>
      <w:r>
        <w:rPr>
          <w:rFonts w:hint="eastAsia"/>
        </w:rPr>
        <w:t>функціональний</w:t>
      </w:r>
      <w:r>
        <w:t></w:t>
      </w:r>
      <w:r>
        <w:rPr>
          <w:rFonts w:hint="eastAsia"/>
        </w:rPr>
        <w:t>атрибут</w:t>
      </w:r>
      <w:r>
        <w:t></w:t>
      </w:r>
      <w:r>
        <w:t></w:t>
      </w:r>
      <w:r>
        <w:rPr>
          <w:rFonts w:hint="eastAsia"/>
        </w:rPr>
        <w:t>внутрішня</w:t>
      </w:r>
      <w:r>
        <w:t></w:t>
      </w:r>
      <w:r>
        <w:rPr>
          <w:rFonts w:hint="eastAsia"/>
        </w:rPr>
        <w:t>організація</w:t>
      </w:r>
      <w:r>
        <w:t></w:t>
      </w:r>
      <w:r>
        <w:rPr>
          <w:rFonts w:hint="eastAsia"/>
        </w:rPr>
        <w:t>процесу</w:t>
      </w:r>
      <w:r>
        <w:t></w:t>
      </w:r>
      <w:r>
        <w:rPr>
          <w:rFonts w:hint="eastAsia"/>
        </w:rPr>
        <w:t>реабілітації</w:t>
      </w:r>
      <w:r>
        <w:t></w:t>
      </w:r>
      <w:r>
        <w:rPr>
          <w:rFonts w:hint="eastAsia"/>
        </w:rPr>
        <w:t>та</w:t>
      </w:r>
      <w:r>
        <w:t></w:t>
      </w:r>
      <w:r>
        <w:rPr>
          <w:rFonts w:hint="eastAsia"/>
        </w:rPr>
        <w:t>функції</w:t>
      </w:r>
      <w:r>
        <w:t></w:t>
      </w:r>
      <w:r>
        <w:rPr>
          <w:rFonts w:hint="eastAsia"/>
        </w:rPr>
        <w:t>окремих</w:t>
      </w:r>
      <w:r>
        <w:t></w:t>
      </w:r>
      <w:r>
        <w:rPr>
          <w:rFonts w:hint="eastAsia"/>
        </w:rPr>
        <w:t>компонентів</w:t>
      </w:r>
      <w:r>
        <w:t></w:t>
      </w:r>
      <w:r>
        <w:rPr>
          <w:rFonts w:hint="eastAsia"/>
        </w:rPr>
        <w:t>відносно</w:t>
      </w:r>
      <w:r>
        <w:t></w:t>
      </w:r>
      <w:r>
        <w:rPr>
          <w:rFonts w:hint="eastAsia"/>
        </w:rPr>
        <w:t>цільової</w:t>
      </w:r>
      <w:r>
        <w:t></w:t>
      </w:r>
      <w:r>
        <w:rPr>
          <w:rFonts w:hint="eastAsia"/>
        </w:rPr>
        <w:t>функції</w:t>
      </w:r>
      <w:r>
        <w:t></w:t>
      </w:r>
      <w:r>
        <w:t></w:t>
      </w:r>
      <w:r>
        <w:t></w:t>
      </w:r>
      <w:r>
        <w:rPr>
          <w:rFonts w:hint="eastAsia"/>
        </w:rPr>
        <w:t>атрибут</w:t>
      </w:r>
      <w:r>
        <w:t></w:t>
      </w:r>
      <w:r>
        <w:rPr>
          <w:rFonts w:hint="eastAsia"/>
        </w:rPr>
        <w:t>комунікативності</w:t>
      </w:r>
      <w:r>
        <w:t></w:t>
      </w:r>
      <w:r>
        <w:t></w:t>
      </w:r>
      <w:r>
        <w:rPr>
          <w:rFonts w:hint="eastAsia"/>
        </w:rPr>
        <w:t>який</w:t>
      </w:r>
      <w:r>
        <w:t></w:t>
      </w:r>
      <w:r>
        <w:rPr>
          <w:rFonts w:hint="eastAsia"/>
        </w:rPr>
        <w:t>визначає</w:t>
      </w:r>
      <w:r>
        <w:t></w:t>
      </w:r>
      <w:r>
        <w:rPr>
          <w:rFonts w:hint="eastAsia"/>
        </w:rPr>
        <w:t>зовнішні</w:t>
      </w:r>
      <w:r>
        <w:t></w:t>
      </w:r>
      <w:r>
        <w:rPr>
          <w:rFonts w:hint="eastAsia"/>
        </w:rPr>
        <w:t>та</w:t>
      </w:r>
      <w:r>
        <w:t></w:t>
      </w:r>
      <w:r>
        <w:rPr>
          <w:rFonts w:hint="eastAsia"/>
        </w:rPr>
        <w:t>зворотні</w:t>
      </w:r>
      <w:r>
        <w:t></w:t>
      </w:r>
      <w:r>
        <w:rPr>
          <w:rFonts w:hint="eastAsia"/>
        </w:rPr>
        <w:t>зв‘язки</w:t>
      </w:r>
      <w:r>
        <w:t></w:t>
      </w:r>
    </w:p>
    <w:p w:rsidR="00975ACC" w:rsidRDefault="00975ACC" w:rsidP="00975ACC">
      <w:r>
        <w:t></w:t>
      </w:r>
      <w:r>
        <w:t></w:t>
      </w:r>
      <w:r>
        <w:t></w:t>
      </w:r>
      <w:r>
        <w:rPr>
          <w:rFonts w:hint="eastAsia"/>
        </w:rPr>
        <w:t>Визначено</w:t>
      </w:r>
      <w:r>
        <w:t></w:t>
      </w:r>
      <w:r>
        <w:rPr>
          <w:rFonts w:hint="eastAsia"/>
        </w:rPr>
        <w:t>методологічні</w:t>
      </w:r>
      <w:r>
        <w:t></w:t>
      </w:r>
      <w:r>
        <w:rPr>
          <w:rFonts w:hint="eastAsia"/>
        </w:rPr>
        <w:t>принципи</w:t>
      </w:r>
      <w:r>
        <w:t></w:t>
      </w:r>
      <w:r>
        <w:rPr>
          <w:rFonts w:hint="eastAsia"/>
        </w:rPr>
        <w:t>результативного</w:t>
      </w:r>
      <w:r>
        <w:t></w:t>
      </w:r>
      <w:r>
        <w:rPr>
          <w:rFonts w:hint="eastAsia"/>
        </w:rPr>
        <w:t>функціонування</w:t>
      </w:r>
      <w:r>
        <w:t></w:t>
      </w:r>
      <w:r>
        <w:rPr>
          <w:rFonts w:hint="eastAsia"/>
        </w:rPr>
        <w:t>системи</w:t>
      </w:r>
      <w:r>
        <w:t></w:t>
      </w:r>
      <w:r>
        <w:rPr>
          <w:rFonts w:hint="eastAsia"/>
        </w:rPr>
        <w:t>соціально</w:t>
      </w:r>
      <w:r>
        <w:t></w:t>
      </w:r>
      <w:r>
        <w:rPr>
          <w:rFonts w:hint="eastAsia"/>
        </w:rPr>
        <w:t>професійної</w:t>
      </w:r>
      <w:r>
        <w:t></w:t>
      </w:r>
      <w:r>
        <w:rPr>
          <w:rFonts w:hint="eastAsia"/>
        </w:rPr>
        <w:t>ре</w:t>
      </w:r>
      <w:r>
        <w:rPr>
          <w:rFonts w:hint="eastAsia"/>
        </w:rPr>
        <w:lastRenderedPageBreak/>
        <w:t>абілітації</w:t>
      </w:r>
      <w:r>
        <w:t></w:t>
      </w:r>
      <w:r>
        <w:rPr>
          <w:rFonts w:hint="eastAsia"/>
        </w:rPr>
        <w:t>інвалідів</w:t>
      </w:r>
      <w:r>
        <w:t></w:t>
      </w:r>
      <w:r>
        <w:t></w:t>
      </w:r>
      <w:r>
        <w:rPr>
          <w:rFonts w:hint="eastAsia"/>
        </w:rPr>
        <w:t>науковості</w:t>
      </w:r>
      <w:r>
        <w:t></w:t>
      </w:r>
      <w:r>
        <w:rPr>
          <w:rFonts w:hint="eastAsia"/>
        </w:rPr>
        <w:t>та</w:t>
      </w:r>
      <w:r>
        <w:t></w:t>
      </w:r>
      <w:r>
        <w:rPr>
          <w:rFonts w:hint="eastAsia"/>
        </w:rPr>
        <w:t>використання</w:t>
      </w:r>
      <w:r>
        <w:t></w:t>
      </w:r>
      <w:r>
        <w:rPr>
          <w:rFonts w:hint="eastAsia"/>
        </w:rPr>
        <w:t>правил</w:t>
      </w:r>
      <w:r>
        <w:t></w:t>
      </w:r>
      <w:r>
        <w:rPr>
          <w:rFonts w:hint="eastAsia"/>
        </w:rPr>
        <w:t>і</w:t>
      </w:r>
      <w:r>
        <w:t></w:t>
      </w:r>
      <w:r>
        <w:rPr>
          <w:rFonts w:hint="eastAsia"/>
        </w:rPr>
        <w:t>стандартів</w:t>
      </w:r>
      <w:r>
        <w:t></w:t>
      </w:r>
      <w:r>
        <w:rPr>
          <w:rFonts w:hint="eastAsia"/>
        </w:rPr>
        <w:t>реабілітації</w:t>
      </w:r>
      <w:r>
        <w:t></w:t>
      </w:r>
      <w:r>
        <w:t></w:t>
      </w:r>
      <w:r>
        <w:rPr>
          <w:rFonts w:hint="eastAsia"/>
        </w:rPr>
        <w:t>дотримання</w:t>
      </w:r>
      <w:r>
        <w:t></w:t>
      </w:r>
      <w:r>
        <w:rPr>
          <w:rFonts w:hint="eastAsia"/>
        </w:rPr>
        <w:t>рекомендації</w:t>
      </w:r>
      <w:r>
        <w:t></w:t>
      </w:r>
      <w:r>
        <w:rPr>
          <w:rFonts w:hint="eastAsia"/>
        </w:rPr>
        <w:t>МСЕК</w:t>
      </w:r>
      <w:r>
        <w:t></w:t>
      </w:r>
      <w:r>
        <w:t></w:t>
      </w:r>
      <w:r>
        <w:rPr>
          <w:rFonts w:hint="eastAsia"/>
        </w:rPr>
        <w:t>в</w:t>
      </w:r>
      <w:r>
        <w:t></w:t>
      </w:r>
      <w:r>
        <w:rPr>
          <w:rFonts w:hint="eastAsia"/>
        </w:rPr>
        <w:t>сфері</w:t>
      </w:r>
      <w:r>
        <w:t></w:t>
      </w:r>
      <w:r>
        <w:rPr>
          <w:rFonts w:hint="eastAsia"/>
        </w:rPr>
        <w:t>психологічної</w:t>
      </w:r>
      <w:r>
        <w:t></w:t>
      </w:r>
      <w:r>
        <w:rPr>
          <w:rFonts w:hint="eastAsia"/>
        </w:rPr>
        <w:t>підтримки</w:t>
      </w:r>
      <w:r>
        <w:t></w:t>
      </w:r>
      <w:r>
        <w:rPr>
          <w:rFonts w:hint="eastAsia"/>
        </w:rPr>
        <w:t>та</w:t>
      </w:r>
      <w:r>
        <w:t></w:t>
      </w:r>
      <w:r>
        <w:rPr>
          <w:rFonts w:hint="eastAsia"/>
        </w:rPr>
        <w:t>профорієнтації</w:t>
      </w:r>
      <w:r>
        <w:t></w:t>
      </w:r>
      <w:r>
        <w:t></w:t>
      </w:r>
      <w:r>
        <w:rPr>
          <w:rFonts w:hint="eastAsia"/>
        </w:rPr>
        <w:t>врахування</w:t>
      </w:r>
      <w:r>
        <w:t></w:t>
      </w:r>
      <w:r>
        <w:rPr>
          <w:rFonts w:hint="eastAsia"/>
        </w:rPr>
        <w:t>особистісних</w:t>
      </w:r>
      <w:r>
        <w:t></w:t>
      </w:r>
      <w:r>
        <w:rPr>
          <w:rFonts w:hint="eastAsia"/>
        </w:rPr>
        <w:t>рис</w:t>
      </w:r>
      <w:r>
        <w:t></w:t>
      </w:r>
      <w:r>
        <w:rPr>
          <w:rFonts w:hint="eastAsia"/>
        </w:rPr>
        <w:t>інваліда</w:t>
      </w:r>
      <w:r>
        <w:t></w:t>
      </w:r>
      <w:r>
        <w:rPr>
          <w:rFonts w:hint="eastAsia"/>
        </w:rPr>
        <w:t>та</w:t>
      </w:r>
      <w:r>
        <w:t></w:t>
      </w:r>
      <w:r>
        <w:rPr>
          <w:rFonts w:hint="eastAsia"/>
        </w:rPr>
        <w:t>використання</w:t>
      </w:r>
      <w:r>
        <w:t></w:t>
      </w:r>
      <w:r>
        <w:rPr>
          <w:rFonts w:hint="eastAsia"/>
        </w:rPr>
        <w:t>індивідуального</w:t>
      </w:r>
      <w:r>
        <w:t></w:t>
      </w:r>
      <w:r>
        <w:rPr>
          <w:rFonts w:hint="eastAsia"/>
        </w:rPr>
        <w:t>підходу</w:t>
      </w:r>
      <w:r>
        <w:t></w:t>
      </w:r>
      <w:r>
        <w:rPr>
          <w:rFonts w:hint="eastAsia"/>
        </w:rPr>
        <w:t>до</w:t>
      </w:r>
      <w:r>
        <w:t></w:t>
      </w:r>
      <w:r>
        <w:rPr>
          <w:rFonts w:hint="eastAsia"/>
        </w:rPr>
        <w:t>нього</w:t>
      </w:r>
      <w:r>
        <w:t></w:t>
      </w:r>
      <w:r>
        <w:t></w:t>
      </w:r>
      <w:r>
        <w:rPr>
          <w:rFonts w:hint="eastAsia"/>
        </w:rPr>
        <w:t>раннього</w:t>
      </w:r>
      <w:r>
        <w:t></w:t>
      </w:r>
      <w:r>
        <w:rPr>
          <w:rFonts w:hint="eastAsia"/>
        </w:rPr>
        <w:t>початку</w:t>
      </w:r>
      <w:r>
        <w:t></w:t>
      </w:r>
      <w:r>
        <w:rPr>
          <w:rFonts w:hint="eastAsia"/>
        </w:rPr>
        <w:t>реабілітаційних</w:t>
      </w:r>
      <w:r>
        <w:t></w:t>
      </w:r>
      <w:r>
        <w:rPr>
          <w:rFonts w:hint="eastAsia"/>
        </w:rPr>
        <w:t>заходів</w:t>
      </w:r>
      <w:r>
        <w:t></w:t>
      </w:r>
      <w:r>
        <w:rPr>
          <w:rFonts w:hint="eastAsia"/>
        </w:rPr>
        <w:t>і</w:t>
      </w:r>
      <w:r>
        <w:t></w:t>
      </w:r>
      <w:r>
        <w:rPr>
          <w:rFonts w:hint="eastAsia"/>
        </w:rPr>
        <w:t>комплексності</w:t>
      </w:r>
      <w:r>
        <w:t></w:t>
      </w:r>
      <w:r>
        <w:rPr>
          <w:rFonts w:hint="eastAsia"/>
        </w:rPr>
        <w:t>реабілітаційних</w:t>
      </w:r>
      <w:r>
        <w:t></w:t>
      </w:r>
      <w:r>
        <w:rPr>
          <w:rFonts w:hint="eastAsia"/>
        </w:rPr>
        <w:t>програм</w:t>
      </w:r>
      <w:r>
        <w:t></w:t>
      </w:r>
      <w:r>
        <w:t></w:t>
      </w:r>
      <w:r>
        <w:rPr>
          <w:rFonts w:hint="eastAsia"/>
        </w:rPr>
        <w:t>поетапності</w:t>
      </w:r>
      <w:r>
        <w:t></w:t>
      </w:r>
      <w:r>
        <w:t></w:t>
      </w:r>
      <w:r>
        <w:rPr>
          <w:rFonts w:hint="eastAsia"/>
        </w:rPr>
        <w:t>послідовності</w:t>
      </w:r>
      <w:r>
        <w:t></w:t>
      </w:r>
      <w:r>
        <w:rPr>
          <w:rFonts w:hint="eastAsia"/>
        </w:rPr>
        <w:t>та</w:t>
      </w:r>
      <w:r>
        <w:t></w:t>
      </w:r>
      <w:r>
        <w:rPr>
          <w:rFonts w:hint="eastAsia"/>
        </w:rPr>
        <w:t>безперервності</w:t>
      </w:r>
      <w:r>
        <w:t></w:t>
      </w:r>
      <w:r>
        <w:rPr>
          <w:rFonts w:hint="eastAsia"/>
        </w:rPr>
        <w:t>у</w:t>
      </w:r>
      <w:r>
        <w:t></w:t>
      </w:r>
      <w:r>
        <w:rPr>
          <w:rFonts w:hint="eastAsia"/>
        </w:rPr>
        <w:t>реабілітаційному</w:t>
      </w:r>
      <w:r>
        <w:t></w:t>
      </w:r>
      <w:r>
        <w:rPr>
          <w:rFonts w:hint="eastAsia"/>
        </w:rPr>
        <w:t>процесі</w:t>
      </w:r>
      <w:r>
        <w:t></w:t>
      </w:r>
      <w:r>
        <w:t></w:t>
      </w:r>
      <w:r>
        <w:rPr>
          <w:rFonts w:hint="eastAsia"/>
        </w:rPr>
        <w:t>гідної</w:t>
      </w:r>
      <w:r>
        <w:t></w:t>
      </w:r>
      <w:r>
        <w:rPr>
          <w:rFonts w:hint="eastAsia"/>
        </w:rPr>
        <w:t>зайнятості</w:t>
      </w:r>
      <w:r>
        <w:t></w:t>
      </w:r>
      <w:r>
        <w:t></w:t>
      </w:r>
      <w:r>
        <w:rPr>
          <w:rFonts w:hint="eastAsia"/>
        </w:rPr>
        <w:t>економічності</w:t>
      </w:r>
      <w:r>
        <w:t></w:t>
      </w:r>
    </w:p>
    <w:p w:rsidR="00975ACC" w:rsidRPr="00975ACC" w:rsidRDefault="00975ACC" w:rsidP="00975ACC">
      <w:r>
        <w:t></w:t>
      </w:r>
      <w:r>
        <w:t></w:t>
      </w:r>
      <w:r>
        <w:t></w:t>
      </w:r>
      <w:r>
        <w:rPr>
          <w:rFonts w:hint="eastAsia"/>
        </w:rPr>
        <w:t>Аналіз</w:t>
      </w:r>
      <w:r>
        <w:t></w:t>
      </w:r>
      <w:r>
        <w:rPr>
          <w:rFonts w:hint="eastAsia"/>
        </w:rPr>
        <w:t>діючої</w:t>
      </w:r>
      <w:r>
        <w:t></w:t>
      </w:r>
      <w:r>
        <w:rPr>
          <w:rFonts w:hint="eastAsia"/>
        </w:rPr>
        <w:t>системи</w:t>
      </w:r>
      <w:r>
        <w:t></w:t>
      </w:r>
      <w:r>
        <w:rPr>
          <w:rFonts w:hint="eastAsia"/>
        </w:rPr>
        <w:t>реабілітації</w:t>
      </w:r>
      <w:r>
        <w:t></w:t>
      </w:r>
      <w:r>
        <w:rPr>
          <w:rFonts w:hint="eastAsia"/>
        </w:rPr>
        <w:t>інвалідів</w:t>
      </w:r>
      <w:r>
        <w:t></w:t>
      </w:r>
      <w:r>
        <w:rPr>
          <w:rFonts w:hint="eastAsia"/>
        </w:rPr>
        <w:t>в</w:t>
      </w:r>
      <w:r>
        <w:t></w:t>
      </w:r>
      <w:r>
        <w:rPr>
          <w:rFonts w:hint="eastAsia"/>
        </w:rPr>
        <w:t>Україні</w:t>
      </w:r>
      <w:r>
        <w:t></w:t>
      </w:r>
      <w:r>
        <w:rPr>
          <w:rFonts w:hint="eastAsia"/>
        </w:rPr>
        <w:t>свідчить</w:t>
      </w:r>
      <w:r>
        <w:t></w:t>
      </w:r>
      <w:r>
        <w:rPr>
          <w:rFonts w:hint="eastAsia"/>
        </w:rPr>
        <w:t>про</w:t>
      </w:r>
      <w:r>
        <w:t></w:t>
      </w:r>
      <w:r>
        <w:rPr>
          <w:rFonts w:hint="eastAsia"/>
        </w:rPr>
        <w:t>наявність</w:t>
      </w:r>
      <w:r>
        <w:t></w:t>
      </w:r>
      <w:r>
        <w:rPr>
          <w:rFonts w:hint="eastAsia"/>
        </w:rPr>
        <w:t>тенденції</w:t>
      </w:r>
      <w:r>
        <w:t></w:t>
      </w:r>
      <w:r>
        <w:rPr>
          <w:rFonts w:hint="eastAsia"/>
        </w:rPr>
        <w:t>до</w:t>
      </w:r>
      <w:r>
        <w:t></w:t>
      </w:r>
      <w:r>
        <w:rPr>
          <w:rFonts w:hint="eastAsia"/>
        </w:rPr>
        <w:t>скорочення</w:t>
      </w:r>
      <w:r>
        <w:t></w:t>
      </w:r>
      <w:r>
        <w:rPr>
          <w:rFonts w:hint="eastAsia"/>
        </w:rPr>
        <w:t>загальної</w:t>
      </w:r>
      <w:r>
        <w:t></w:t>
      </w:r>
      <w:r>
        <w:rPr>
          <w:rFonts w:hint="eastAsia"/>
        </w:rPr>
        <w:t>кількості</w:t>
      </w:r>
      <w:r>
        <w:t></w:t>
      </w:r>
      <w:r>
        <w:rPr>
          <w:rFonts w:hint="eastAsia"/>
        </w:rPr>
        <w:t>пенсіонерів</w:t>
      </w:r>
      <w:r>
        <w:t></w:t>
      </w:r>
      <w:r>
        <w:t></w:t>
      </w:r>
      <w:r>
        <w:t></w:t>
      </w:r>
      <w:r>
        <w:rPr>
          <w:rFonts w:hint="eastAsia"/>
        </w:rPr>
        <w:t>інвалідів</w:t>
      </w:r>
      <w:r>
        <w:t></w:t>
      </w:r>
      <w:r>
        <w:rPr>
          <w:rFonts w:hint="eastAsia"/>
        </w:rPr>
        <w:t>при</w:t>
      </w:r>
      <w:r>
        <w:t></w:t>
      </w:r>
      <w:r>
        <w:rPr>
          <w:rFonts w:hint="eastAsia"/>
        </w:rPr>
        <w:t>збільшенні</w:t>
      </w:r>
      <w:r>
        <w:t></w:t>
      </w:r>
      <w:r>
        <w:rPr>
          <w:rFonts w:hint="eastAsia"/>
        </w:rPr>
        <w:t>питомої</w:t>
      </w:r>
      <w:r>
        <w:t></w:t>
      </w:r>
      <w:r>
        <w:rPr>
          <w:rFonts w:hint="eastAsia"/>
        </w:rPr>
        <w:t>ваги</w:t>
      </w:r>
      <w:r>
        <w:t></w:t>
      </w:r>
      <w:r>
        <w:rPr>
          <w:rFonts w:hint="eastAsia"/>
        </w:rPr>
        <w:t>дорослих</w:t>
      </w:r>
      <w:r>
        <w:t></w:t>
      </w:r>
      <w:r>
        <w:rPr>
          <w:rFonts w:hint="eastAsia"/>
        </w:rPr>
        <w:t>інвалідів</w:t>
      </w:r>
      <w:r>
        <w:t></w:t>
      </w:r>
      <w:r>
        <w:rPr>
          <w:rFonts w:hint="eastAsia"/>
        </w:rPr>
        <w:t>за</w:t>
      </w:r>
      <w:r>
        <w:t></w:t>
      </w:r>
      <w:r>
        <w:rPr>
          <w:rFonts w:hint="eastAsia"/>
        </w:rPr>
        <w:t>рахунок</w:t>
      </w:r>
      <w:r>
        <w:t></w:t>
      </w:r>
      <w:r>
        <w:rPr>
          <w:rFonts w:hint="eastAsia"/>
        </w:rPr>
        <w:t>збільшення</w:t>
      </w:r>
      <w:r>
        <w:t></w:t>
      </w:r>
      <w:r>
        <w:rPr>
          <w:rFonts w:hint="eastAsia"/>
        </w:rPr>
        <w:t>кількості</w:t>
      </w:r>
      <w:r>
        <w:t></w:t>
      </w:r>
      <w:r>
        <w:rPr>
          <w:rFonts w:hint="eastAsia"/>
        </w:rPr>
        <w:t>інвалідів</w:t>
      </w:r>
      <w:r>
        <w:t></w:t>
      </w:r>
      <w:r>
        <w:rPr>
          <w:rFonts w:hint="eastAsia"/>
        </w:rPr>
        <w:t>ІІІ</w:t>
      </w:r>
      <w:r>
        <w:t></w:t>
      </w:r>
      <w:r>
        <w:rPr>
          <w:rFonts w:hint="eastAsia"/>
        </w:rPr>
        <w:t>групи</w:t>
      </w:r>
      <w:r>
        <w:t></w:t>
      </w:r>
      <w:r>
        <w:t></w:t>
      </w:r>
      <w:r>
        <w:rPr>
          <w:rFonts w:hint="eastAsia"/>
        </w:rPr>
        <w:t>яка</w:t>
      </w:r>
      <w:r>
        <w:t></w:t>
      </w:r>
      <w:r>
        <w:rPr>
          <w:rFonts w:hint="eastAsia"/>
        </w:rPr>
        <w:t>є</w:t>
      </w:r>
      <w:r>
        <w:t></w:t>
      </w:r>
      <w:r>
        <w:rPr>
          <w:rFonts w:hint="eastAsia"/>
        </w:rPr>
        <w:t>найбільш</w:t>
      </w:r>
      <w:r>
        <w:t></w:t>
      </w:r>
      <w:r>
        <w:rPr>
          <w:rFonts w:hint="eastAsia"/>
        </w:rPr>
        <w:t>потенційно</w:t>
      </w:r>
      <w:r>
        <w:t></w:t>
      </w:r>
      <w:r>
        <w:rPr>
          <w:rFonts w:hint="eastAsia"/>
        </w:rPr>
        <w:t>придатною</w:t>
      </w:r>
      <w:r>
        <w:t></w:t>
      </w:r>
      <w:r>
        <w:rPr>
          <w:rFonts w:hint="eastAsia"/>
        </w:rPr>
        <w:t>для</w:t>
      </w:r>
      <w:r>
        <w:t></w:t>
      </w:r>
      <w:r>
        <w:rPr>
          <w:rFonts w:hint="eastAsia"/>
        </w:rPr>
        <w:t>працевлаштування</w:t>
      </w:r>
      <w:r>
        <w:t></w:t>
      </w:r>
      <w:r>
        <w:t></w:t>
      </w:r>
      <w:r>
        <w:rPr>
          <w:rFonts w:hint="eastAsia"/>
        </w:rPr>
        <w:t>Зазначена</w:t>
      </w:r>
      <w:r>
        <w:t></w:t>
      </w:r>
      <w:r>
        <w:rPr>
          <w:rFonts w:hint="eastAsia"/>
        </w:rPr>
        <w:t>тенденція</w:t>
      </w:r>
      <w:r>
        <w:t></w:t>
      </w:r>
      <w:r>
        <w:rPr>
          <w:rFonts w:hint="eastAsia"/>
        </w:rPr>
        <w:t>спостерігалась</w:t>
      </w:r>
      <w:r>
        <w:t></w:t>
      </w:r>
      <w:r>
        <w:rPr>
          <w:rFonts w:hint="eastAsia"/>
        </w:rPr>
        <w:t>у</w:t>
      </w:r>
      <w:r>
        <w:t></w:t>
      </w:r>
      <w:r>
        <w:rPr>
          <w:rFonts w:hint="eastAsia"/>
        </w:rPr>
        <w:t>переважній</w:t>
      </w:r>
      <w:r>
        <w:t></w:t>
      </w:r>
      <w:r>
        <w:rPr>
          <w:rFonts w:hint="eastAsia"/>
        </w:rPr>
        <w:t>більшості</w:t>
      </w:r>
      <w:r>
        <w:t></w:t>
      </w:r>
      <w:r>
        <w:rPr>
          <w:rFonts w:hint="eastAsia"/>
        </w:rPr>
        <w:t>регіонів</w:t>
      </w:r>
      <w:r>
        <w:t></w:t>
      </w:r>
      <w:r>
        <w:rPr>
          <w:rFonts w:hint="eastAsia"/>
        </w:rPr>
        <w:t>України</w:t>
      </w:r>
      <w:r>
        <w:t></w:t>
      </w:r>
      <w:r>
        <w:t></w:t>
      </w:r>
      <w:r>
        <w:rPr>
          <w:rFonts w:hint="eastAsia"/>
        </w:rPr>
        <w:t>за</w:t>
      </w:r>
      <w:r>
        <w:t></w:t>
      </w:r>
      <w:r>
        <w:rPr>
          <w:rFonts w:hint="eastAsia"/>
        </w:rPr>
        <w:t>винятком</w:t>
      </w:r>
      <w:r>
        <w:t></w:t>
      </w:r>
      <w:r>
        <w:rPr>
          <w:rFonts w:hint="eastAsia"/>
        </w:rPr>
        <w:t>Запорізької</w:t>
      </w:r>
      <w:r>
        <w:t></w:t>
      </w:r>
      <w:r>
        <w:t></w:t>
      </w:r>
      <w:r>
        <w:rPr>
          <w:rFonts w:hint="eastAsia"/>
        </w:rPr>
        <w:t>Полтавської</w:t>
      </w:r>
      <w:r>
        <w:t></w:t>
      </w:r>
      <w:r>
        <w:t></w:t>
      </w:r>
      <w:r>
        <w:rPr>
          <w:rFonts w:hint="eastAsia"/>
        </w:rPr>
        <w:t>Сумської</w:t>
      </w:r>
      <w:r>
        <w:t></w:t>
      </w:r>
      <w:r>
        <w:t></w:t>
      </w:r>
      <w:r>
        <w:rPr>
          <w:rFonts w:hint="eastAsia"/>
        </w:rPr>
        <w:t>Харківської</w:t>
      </w:r>
      <w:r>
        <w:t></w:t>
      </w:r>
      <w:r>
        <w:rPr>
          <w:rFonts w:hint="eastAsia"/>
        </w:rPr>
        <w:t>та</w:t>
      </w:r>
      <w:r>
        <w:t></w:t>
      </w:r>
      <w:r>
        <w:rPr>
          <w:rFonts w:hint="eastAsia"/>
        </w:rPr>
        <w:t>Чернігівської</w:t>
      </w:r>
      <w:r>
        <w:t></w:t>
      </w:r>
      <w:r>
        <w:rPr>
          <w:rFonts w:hint="eastAsia"/>
        </w:rPr>
        <w:t>областей</w:t>
      </w:r>
      <w:r>
        <w:t></w:t>
      </w:r>
      <w:r>
        <w:t></w:t>
      </w:r>
      <w:r>
        <w:rPr>
          <w:rFonts w:hint="eastAsia"/>
        </w:rPr>
        <w:t>для</w:t>
      </w:r>
      <w:r>
        <w:t></w:t>
      </w:r>
      <w:r>
        <w:rPr>
          <w:rFonts w:hint="eastAsia"/>
        </w:rPr>
        <w:t>яких</w:t>
      </w:r>
      <w:r>
        <w:t></w:t>
      </w:r>
      <w:r>
        <w:rPr>
          <w:rFonts w:hint="eastAsia"/>
        </w:rPr>
        <w:t>є</w:t>
      </w:r>
      <w:r>
        <w:t></w:t>
      </w:r>
      <w:r>
        <w:rPr>
          <w:rFonts w:hint="eastAsia"/>
        </w:rPr>
        <w:t>характерною</w:t>
      </w:r>
      <w:r>
        <w:t></w:t>
      </w:r>
      <w:r>
        <w:rPr>
          <w:rFonts w:hint="eastAsia"/>
        </w:rPr>
        <w:t>тенденція</w:t>
      </w:r>
      <w:r>
        <w:t></w:t>
      </w:r>
      <w:r>
        <w:rPr>
          <w:rFonts w:hint="eastAsia"/>
        </w:rPr>
        <w:t>до</w:t>
      </w:r>
      <w:r>
        <w:t></w:t>
      </w:r>
      <w:r>
        <w:rPr>
          <w:rFonts w:hint="eastAsia"/>
        </w:rPr>
        <w:t>зменшення</w:t>
      </w:r>
      <w:r>
        <w:t></w:t>
      </w:r>
      <w:r>
        <w:rPr>
          <w:rFonts w:hint="eastAsia"/>
        </w:rPr>
        <w:t>чисельності</w:t>
      </w:r>
      <w:r>
        <w:t></w:t>
      </w:r>
      <w:r>
        <w:rPr>
          <w:rFonts w:hint="eastAsia"/>
        </w:rPr>
        <w:t>дорослих</w:t>
      </w:r>
      <w:r>
        <w:t></w:t>
      </w:r>
      <w:r>
        <w:rPr>
          <w:rFonts w:hint="eastAsia"/>
        </w:rPr>
        <w:t>інвалідів</w:t>
      </w:r>
      <w:r>
        <w:t></w:t>
      </w:r>
      <w:r>
        <w:t></w:t>
      </w:r>
      <w:r>
        <w:rPr>
          <w:rFonts w:hint="eastAsia"/>
        </w:rPr>
        <w:t>За</w:t>
      </w:r>
      <w:r>
        <w:t></w:t>
      </w:r>
      <w:r>
        <w:rPr>
          <w:rFonts w:hint="eastAsia"/>
        </w:rPr>
        <w:t>кількістю</w:t>
      </w:r>
      <w:r>
        <w:t></w:t>
      </w:r>
      <w:r>
        <w:rPr>
          <w:rFonts w:hint="eastAsia"/>
        </w:rPr>
        <w:t>дорослих</w:t>
      </w:r>
      <w:r>
        <w:t></w:t>
      </w:r>
      <w:r>
        <w:rPr>
          <w:rFonts w:hint="eastAsia"/>
        </w:rPr>
        <w:t>інвалідів</w:t>
      </w:r>
      <w:r>
        <w:t></w:t>
      </w:r>
      <w:r>
        <w:rPr>
          <w:rFonts w:hint="eastAsia"/>
        </w:rPr>
        <w:t>лідирують</w:t>
      </w:r>
      <w:r>
        <w:t></w:t>
      </w:r>
      <w:r>
        <w:rPr>
          <w:rFonts w:hint="eastAsia"/>
        </w:rPr>
        <w:t>Донецька</w:t>
      </w:r>
      <w:r>
        <w:t></w:t>
      </w:r>
      <w:r>
        <w:t></w:t>
      </w:r>
      <w:r>
        <w:rPr>
          <w:rFonts w:hint="eastAsia"/>
        </w:rPr>
        <w:t>Дніпропетровська</w:t>
      </w:r>
      <w:r>
        <w:t></w:t>
      </w:r>
      <w:r>
        <w:t></w:t>
      </w:r>
      <w:r>
        <w:rPr>
          <w:rFonts w:hint="eastAsia"/>
        </w:rPr>
        <w:t>Львівська</w:t>
      </w:r>
      <w:r>
        <w:t></w:t>
      </w:r>
      <w:r>
        <w:t></w:t>
      </w:r>
      <w:r>
        <w:rPr>
          <w:rFonts w:hint="eastAsia"/>
        </w:rPr>
        <w:t>Харківська</w:t>
      </w:r>
      <w:r>
        <w:t></w:t>
      </w:r>
      <w:r>
        <w:t></w:t>
      </w:r>
      <w:r>
        <w:rPr>
          <w:rFonts w:hint="eastAsia"/>
        </w:rPr>
        <w:t>Одеська</w:t>
      </w:r>
      <w:r>
        <w:t></w:t>
      </w:r>
      <w:r>
        <w:rPr>
          <w:rFonts w:hint="eastAsia"/>
        </w:rPr>
        <w:t>області</w:t>
      </w:r>
      <w:r>
        <w:t></w:t>
      </w:r>
      <w:r>
        <w:rPr>
          <w:rFonts w:hint="eastAsia"/>
        </w:rPr>
        <w:t>та</w:t>
      </w:r>
      <w:r>
        <w:t></w:t>
      </w:r>
      <w:r>
        <w:rPr>
          <w:rFonts w:hint="eastAsia"/>
        </w:rPr>
        <w:t>м</w:t>
      </w:r>
      <w:r>
        <w:t></w:t>
      </w:r>
      <w:r>
        <w:t></w:t>
      </w:r>
      <w:r>
        <w:rPr>
          <w:rFonts w:hint="eastAsia"/>
        </w:rPr>
        <w:t>Київ</w:t>
      </w:r>
      <w:r>
        <w:t></w:t>
      </w:r>
      <w:r>
        <w:t></w:t>
      </w:r>
      <w:r>
        <w:rPr>
          <w:rFonts w:hint="eastAsia"/>
        </w:rPr>
        <w:t>Встановлено</w:t>
      </w:r>
      <w:r>
        <w:t></w:t>
      </w:r>
      <w:r>
        <w:t></w:t>
      </w:r>
      <w:r>
        <w:rPr>
          <w:rFonts w:hint="eastAsia"/>
        </w:rPr>
        <w:t>що</w:t>
      </w:r>
      <w:r>
        <w:t></w:t>
      </w:r>
      <w:r>
        <w:rPr>
          <w:rFonts w:hint="eastAsia"/>
        </w:rPr>
        <w:t>серед</w:t>
      </w:r>
      <w:r>
        <w:t></w:t>
      </w:r>
      <w:r>
        <w:rPr>
          <w:rFonts w:hint="eastAsia"/>
        </w:rPr>
        <w:t>складових</w:t>
      </w:r>
      <w:r>
        <w:t></w:t>
      </w:r>
      <w:r>
        <w:rPr>
          <w:rFonts w:hint="eastAsia"/>
        </w:rPr>
        <w:t>існуючої</w:t>
      </w:r>
      <w:r>
        <w:t></w:t>
      </w:r>
      <w:r>
        <w:rPr>
          <w:rFonts w:hint="eastAsia"/>
        </w:rPr>
        <w:t>системи</w:t>
      </w:r>
      <w:r>
        <w:t></w:t>
      </w:r>
      <w:r>
        <w:rPr>
          <w:rFonts w:hint="eastAsia"/>
        </w:rPr>
        <w:t>реабілітації</w:t>
      </w:r>
      <w:r>
        <w:t></w:t>
      </w:r>
      <w:r>
        <w:rPr>
          <w:rFonts w:hint="eastAsia"/>
        </w:rPr>
        <w:t>інвалідів</w:t>
      </w:r>
      <w:r>
        <w:t></w:t>
      </w:r>
      <w:r>
        <w:rPr>
          <w:rFonts w:hint="eastAsia"/>
        </w:rPr>
        <w:t>в</w:t>
      </w:r>
      <w:r>
        <w:t></w:t>
      </w:r>
      <w:r>
        <w:rPr>
          <w:rFonts w:hint="eastAsia"/>
        </w:rPr>
        <w:t>Україні</w:t>
      </w:r>
      <w:r>
        <w:t></w:t>
      </w:r>
      <w:r>
        <w:rPr>
          <w:rFonts w:hint="eastAsia"/>
        </w:rPr>
        <w:t>найменш</w:t>
      </w:r>
      <w:r>
        <w:t></w:t>
      </w:r>
      <w:r>
        <w:rPr>
          <w:rFonts w:hint="eastAsia"/>
        </w:rPr>
        <w:t>розвинутою</w:t>
      </w:r>
      <w:r>
        <w:t></w:t>
      </w:r>
      <w:r>
        <w:rPr>
          <w:rFonts w:hint="eastAsia"/>
        </w:rPr>
        <w:t>є</w:t>
      </w:r>
      <w:r>
        <w:t></w:t>
      </w:r>
      <w:r>
        <w:rPr>
          <w:rFonts w:hint="eastAsia"/>
        </w:rPr>
        <w:t>підсистема</w:t>
      </w:r>
      <w:r>
        <w:t></w:t>
      </w:r>
      <w:r>
        <w:t></w:t>
      </w:r>
      <w:r>
        <w:rPr>
          <w:rFonts w:hint="eastAsia"/>
        </w:rPr>
        <w:t>професійна</w:t>
      </w:r>
      <w:r>
        <w:t></w:t>
      </w:r>
      <w:r>
        <w:rPr>
          <w:rFonts w:hint="eastAsia"/>
        </w:rPr>
        <w:t>орієнтація</w:t>
      </w:r>
      <w:r>
        <w:t></w:t>
      </w:r>
      <w:r>
        <w:t></w:t>
      </w:r>
      <w:bookmarkStart w:id="0" w:name="_GoBack"/>
      <w:bookmarkEnd w:id="0"/>
    </w:p>
    <w:sectPr w:rsidR="00975ACC" w:rsidRPr="00975ACC"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6D05" w:rsidRDefault="00526D05">
      <w:pPr>
        <w:spacing w:after="0" w:line="240" w:lineRule="auto"/>
      </w:pPr>
      <w:r>
        <w:separator/>
      </w:r>
    </w:p>
  </w:endnote>
  <w:endnote w:type="continuationSeparator" w:id="0">
    <w:p w:rsidR="00526D05" w:rsidRDefault="00526D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6D05" w:rsidRDefault="00526D05"/>
    <w:p w:rsidR="00526D05" w:rsidRDefault="00526D05"/>
    <w:p w:rsidR="00526D05" w:rsidRDefault="00526D05"/>
    <w:p w:rsidR="00526D05" w:rsidRDefault="00526D05"/>
    <w:p w:rsidR="00526D05" w:rsidRDefault="00526D05"/>
    <w:p w:rsidR="00526D05" w:rsidRDefault="00526D05"/>
    <w:p w:rsidR="00526D05" w:rsidRDefault="00526D05">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6D05" w:rsidRDefault="00526D0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526D05" w:rsidRDefault="00526D0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526D05" w:rsidRDefault="00526D05"/>
    <w:p w:rsidR="00526D05" w:rsidRDefault="00526D05"/>
    <w:p w:rsidR="00526D05" w:rsidRDefault="00526D05">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6D05" w:rsidRDefault="00526D05"/>
                          <w:p w:rsidR="00526D05" w:rsidRDefault="00526D05">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526D05" w:rsidRDefault="00526D05"/>
                    <w:p w:rsidR="00526D05" w:rsidRDefault="00526D05">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526D05" w:rsidRDefault="00526D05"/>
    <w:p w:rsidR="00526D05" w:rsidRDefault="00526D05">
      <w:pPr>
        <w:rPr>
          <w:sz w:val="2"/>
          <w:szCs w:val="2"/>
        </w:rPr>
      </w:pPr>
    </w:p>
    <w:p w:rsidR="00526D05" w:rsidRDefault="00526D05"/>
    <w:p w:rsidR="00526D05" w:rsidRDefault="00526D05">
      <w:pPr>
        <w:spacing w:after="0" w:line="240" w:lineRule="auto"/>
      </w:pPr>
    </w:p>
  </w:footnote>
  <w:footnote w:type="continuationSeparator" w:id="0">
    <w:p w:rsidR="00526D05" w:rsidRDefault="00526D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55"/>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3E9"/>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05"/>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51D"/>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37"/>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C"/>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A1AC8AA"/>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47263D-8B78-4477-9FF8-4773235F9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18493</TotalTime>
  <Pages>3</Pages>
  <Words>754</Words>
  <Characters>4299</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5043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1116</cp:revision>
  <cp:lastPrinted>2009-02-06T05:36:00Z</cp:lastPrinted>
  <dcterms:created xsi:type="dcterms:W3CDTF">2023-09-07T12:38:00Z</dcterms:created>
  <dcterms:modified xsi:type="dcterms:W3CDTF">2023-11-26T15:25:00Z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