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6A88" w14:textId="2819BD9B" w:rsidR="00634A06" w:rsidRDefault="009876B8" w:rsidP="009876B8">
      <w:r w:rsidRPr="009876B8">
        <w:rPr>
          <w:rFonts w:hint="eastAsia"/>
        </w:rPr>
        <w:t>Курбанов</w:t>
      </w:r>
      <w:r w:rsidRPr="009876B8">
        <w:t xml:space="preserve"> </w:t>
      </w:r>
      <w:r w:rsidRPr="009876B8">
        <w:rPr>
          <w:rFonts w:hint="eastAsia"/>
        </w:rPr>
        <w:t>Джамшед</w:t>
      </w:r>
      <w:r w:rsidRPr="009876B8">
        <w:t xml:space="preserve"> </w:t>
      </w:r>
      <w:r w:rsidRPr="009876B8">
        <w:rPr>
          <w:rFonts w:hint="eastAsia"/>
        </w:rPr>
        <w:t>Тохирджонович</w:t>
      </w:r>
      <w:r>
        <w:t xml:space="preserve"> </w:t>
      </w:r>
      <w:r w:rsidRPr="009876B8">
        <w:rPr>
          <w:rFonts w:hint="eastAsia"/>
        </w:rPr>
        <w:t>РАЗВИТИЕ</w:t>
      </w:r>
      <w:r w:rsidRPr="009876B8">
        <w:t xml:space="preserve"> </w:t>
      </w:r>
      <w:r w:rsidRPr="009876B8">
        <w:rPr>
          <w:rFonts w:hint="eastAsia"/>
        </w:rPr>
        <w:t>СИСТЕМЫ</w:t>
      </w:r>
      <w:r w:rsidRPr="009876B8">
        <w:t xml:space="preserve"> </w:t>
      </w:r>
      <w:r w:rsidRPr="009876B8">
        <w:rPr>
          <w:rFonts w:hint="eastAsia"/>
        </w:rPr>
        <w:t>РЕГУЛИРОВАНИЯ</w:t>
      </w:r>
      <w:r w:rsidRPr="009876B8">
        <w:t xml:space="preserve"> </w:t>
      </w:r>
      <w:r w:rsidRPr="009876B8">
        <w:rPr>
          <w:rFonts w:hint="eastAsia"/>
        </w:rPr>
        <w:t>НАУЧНЫХ</w:t>
      </w:r>
      <w:r w:rsidRPr="009876B8">
        <w:t xml:space="preserve"> </w:t>
      </w:r>
      <w:r w:rsidRPr="009876B8">
        <w:rPr>
          <w:rFonts w:hint="eastAsia"/>
        </w:rPr>
        <w:t>ИССЛЕДОВАНИЙ</w:t>
      </w:r>
      <w:r w:rsidRPr="009876B8">
        <w:t xml:space="preserve"> </w:t>
      </w:r>
      <w:r w:rsidRPr="009876B8">
        <w:rPr>
          <w:rFonts w:hint="eastAsia"/>
        </w:rPr>
        <w:t>КОММЕРЧЕСКОГО</w:t>
      </w:r>
      <w:r w:rsidRPr="009876B8">
        <w:t xml:space="preserve"> </w:t>
      </w:r>
      <w:r w:rsidRPr="009876B8">
        <w:rPr>
          <w:rFonts w:hint="eastAsia"/>
        </w:rPr>
        <w:t>ЗНАЧЕНИЯ</w:t>
      </w:r>
    </w:p>
    <w:p w14:paraId="43BCCAE7" w14:textId="77777777" w:rsidR="009876B8" w:rsidRDefault="009876B8" w:rsidP="009876B8">
      <w:r>
        <w:rPr>
          <w:rFonts w:hint="eastAsia"/>
        </w:rPr>
        <w:t>ОГЛАВЛЕНИЕ</w:t>
      </w:r>
      <w:r>
        <w:t xml:space="preserve"> </w:t>
      </w:r>
      <w:r>
        <w:rPr>
          <w:rFonts w:hint="eastAsia"/>
        </w:rPr>
        <w:t>ДИССЕРТАЦИИ</w:t>
      </w:r>
    </w:p>
    <w:p w14:paraId="3CC0EB97" w14:textId="77777777" w:rsidR="009876B8" w:rsidRDefault="009876B8" w:rsidP="009876B8">
      <w:r>
        <w:rPr>
          <w:rFonts w:hint="eastAsia"/>
        </w:rPr>
        <w:t>кандидат</w:t>
      </w:r>
      <w:r>
        <w:t xml:space="preserve"> </w:t>
      </w:r>
      <w:r>
        <w:rPr>
          <w:rFonts w:hint="eastAsia"/>
        </w:rPr>
        <w:t>наук</w:t>
      </w:r>
      <w:r>
        <w:t xml:space="preserve"> </w:t>
      </w:r>
      <w:r>
        <w:rPr>
          <w:rFonts w:hint="eastAsia"/>
        </w:rPr>
        <w:t>Курбанов</w:t>
      </w:r>
      <w:r>
        <w:t xml:space="preserve"> </w:t>
      </w:r>
      <w:r>
        <w:rPr>
          <w:rFonts w:hint="eastAsia"/>
        </w:rPr>
        <w:t>Джамшед</w:t>
      </w:r>
      <w:r>
        <w:t xml:space="preserve"> </w:t>
      </w:r>
      <w:r>
        <w:rPr>
          <w:rFonts w:hint="eastAsia"/>
        </w:rPr>
        <w:t>Тохирджонович</w:t>
      </w:r>
    </w:p>
    <w:p w14:paraId="501ADA5E" w14:textId="77777777" w:rsidR="009876B8" w:rsidRDefault="009876B8" w:rsidP="009876B8">
      <w:r>
        <w:rPr>
          <w:rFonts w:hint="eastAsia"/>
        </w:rPr>
        <w:t>СОДЕРЖАНИЕ</w:t>
      </w:r>
    </w:p>
    <w:p w14:paraId="3138322C" w14:textId="77777777" w:rsidR="009876B8" w:rsidRDefault="009876B8" w:rsidP="009876B8"/>
    <w:p w14:paraId="53E99CA6" w14:textId="77777777" w:rsidR="009876B8" w:rsidRDefault="009876B8" w:rsidP="009876B8">
      <w:r>
        <w:rPr>
          <w:rFonts w:hint="eastAsia"/>
        </w:rPr>
        <w:t>ВВЕДЕНИЕ</w:t>
      </w:r>
    </w:p>
    <w:p w14:paraId="442B5DE7" w14:textId="77777777" w:rsidR="009876B8" w:rsidRDefault="009876B8" w:rsidP="009876B8"/>
    <w:p w14:paraId="4EBE3957" w14:textId="77777777" w:rsidR="009876B8" w:rsidRDefault="009876B8" w:rsidP="009876B8">
      <w:r>
        <w:rPr>
          <w:rFonts w:hint="eastAsia"/>
        </w:rPr>
        <w:t>ПРОБЛЕМЫ</w:t>
      </w:r>
      <w:r>
        <w:t xml:space="preserve"> </w:t>
      </w:r>
      <w:r>
        <w:rPr>
          <w:rFonts w:hint="eastAsia"/>
        </w:rPr>
        <w:t>СОВРЕМЕННОЙ</w:t>
      </w:r>
      <w:r>
        <w:t xml:space="preserve"> </w:t>
      </w:r>
      <w:r>
        <w:rPr>
          <w:rFonts w:hint="eastAsia"/>
        </w:rPr>
        <w:t>НАУКИ</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МОДЕРНИЗАЦИИ</w:t>
      </w:r>
      <w:r>
        <w:t xml:space="preserve"> </w:t>
      </w:r>
      <w:r>
        <w:rPr>
          <w:rFonts w:hint="eastAsia"/>
        </w:rPr>
        <w:t>ЭКОНОМИКИ</w:t>
      </w:r>
      <w:r>
        <w:t xml:space="preserve"> </w:t>
      </w:r>
      <w:r>
        <w:rPr>
          <w:rFonts w:hint="eastAsia"/>
        </w:rPr>
        <w:t>ГОСУДАРСТВА</w:t>
      </w:r>
    </w:p>
    <w:p w14:paraId="72AA90F3" w14:textId="77777777" w:rsidR="009876B8" w:rsidRDefault="009876B8" w:rsidP="009876B8"/>
    <w:p w14:paraId="1487AC05" w14:textId="77777777" w:rsidR="009876B8" w:rsidRDefault="009876B8" w:rsidP="009876B8">
      <w:r>
        <w:rPr>
          <w:rFonts w:hint="eastAsia"/>
        </w:rPr>
        <w:t>Значение</w:t>
      </w:r>
      <w:r>
        <w:t xml:space="preserve"> </w:t>
      </w:r>
      <w:r>
        <w:rPr>
          <w:rFonts w:hint="eastAsia"/>
        </w:rPr>
        <w:t>науки</w:t>
      </w:r>
      <w:r>
        <w:t xml:space="preserve"> </w:t>
      </w:r>
      <w:r>
        <w:rPr>
          <w:rFonts w:hint="eastAsia"/>
        </w:rPr>
        <w:t>в</w:t>
      </w:r>
      <w:r>
        <w:t xml:space="preserve"> </w:t>
      </w:r>
      <w:r>
        <w:rPr>
          <w:rFonts w:hint="eastAsia"/>
        </w:rPr>
        <w:t>структуре</w:t>
      </w:r>
      <w:r>
        <w:t xml:space="preserve"> </w:t>
      </w:r>
      <w:r>
        <w:rPr>
          <w:rFonts w:hint="eastAsia"/>
        </w:rPr>
        <w:t>сферы</w:t>
      </w:r>
      <w:r>
        <w:t xml:space="preserve"> </w:t>
      </w:r>
      <w:r>
        <w:rPr>
          <w:rFonts w:hint="eastAsia"/>
        </w:rPr>
        <w:t>услуг</w:t>
      </w:r>
      <w:r>
        <w:t xml:space="preserve"> </w:t>
      </w:r>
      <w:r>
        <w:rPr>
          <w:rFonts w:hint="eastAsia"/>
        </w:rPr>
        <w:t>государства</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в</w:t>
      </w:r>
      <w:r>
        <w:t xml:space="preserve"> </w:t>
      </w:r>
      <w:r>
        <w:rPr>
          <w:rFonts w:hint="eastAsia"/>
        </w:rPr>
        <w:t>системе</w:t>
      </w:r>
      <w:r>
        <w:t xml:space="preserve"> </w:t>
      </w:r>
      <w:r>
        <w:rPr>
          <w:rFonts w:hint="eastAsia"/>
        </w:rPr>
        <w:t>регулирования</w:t>
      </w:r>
      <w:r>
        <w:t xml:space="preserve"> </w:t>
      </w:r>
      <w:r>
        <w:rPr>
          <w:rFonts w:hint="eastAsia"/>
        </w:rPr>
        <w:t>науки</w:t>
      </w:r>
      <w:r>
        <w:t xml:space="preserve">, </w:t>
      </w:r>
      <w:r>
        <w:rPr>
          <w:rFonts w:hint="eastAsia"/>
        </w:rPr>
        <w:t>тенденции</w:t>
      </w:r>
      <w:r>
        <w:t xml:space="preserve"> </w:t>
      </w:r>
      <w:r>
        <w:rPr>
          <w:rFonts w:hint="eastAsia"/>
        </w:rPr>
        <w:t>организации</w:t>
      </w:r>
      <w:r>
        <w:t xml:space="preserve"> </w:t>
      </w:r>
      <w:r>
        <w:rPr>
          <w:rFonts w:hint="eastAsia"/>
        </w:rPr>
        <w:t>государственной</w:t>
      </w:r>
      <w:r>
        <w:t xml:space="preserve"> </w:t>
      </w:r>
      <w:r>
        <w:rPr>
          <w:rFonts w:hint="eastAsia"/>
        </w:rPr>
        <w:t>поддержки</w:t>
      </w:r>
      <w:r>
        <w:t xml:space="preserve">, </w:t>
      </w:r>
      <w:r>
        <w:rPr>
          <w:rFonts w:hint="eastAsia"/>
        </w:rPr>
        <w:t>влияние</w:t>
      </w:r>
      <w:r>
        <w:t xml:space="preserve"> </w:t>
      </w:r>
      <w:r>
        <w:rPr>
          <w:rFonts w:hint="eastAsia"/>
        </w:rPr>
        <w:t>на</w:t>
      </w:r>
      <w:r>
        <w:t xml:space="preserve"> </w:t>
      </w:r>
      <w:r>
        <w:rPr>
          <w:rFonts w:hint="eastAsia"/>
        </w:rPr>
        <w:t>конкурентоспособность</w:t>
      </w:r>
      <w:r>
        <w:t xml:space="preserve"> </w:t>
      </w:r>
      <w:r>
        <w:rPr>
          <w:rFonts w:hint="eastAsia"/>
        </w:rPr>
        <w:t>и</w:t>
      </w:r>
      <w:r>
        <w:t xml:space="preserve"> </w:t>
      </w:r>
      <w:r>
        <w:rPr>
          <w:rFonts w:hint="eastAsia"/>
        </w:rPr>
        <w:t>развитие</w:t>
      </w:r>
      <w:r>
        <w:t xml:space="preserve"> </w:t>
      </w:r>
      <w:r>
        <w:rPr>
          <w:rFonts w:hint="eastAsia"/>
        </w:rPr>
        <w:t>экономики</w:t>
      </w:r>
      <w:r>
        <w:t xml:space="preserve"> </w:t>
      </w:r>
      <w:r>
        <w:rPr>
          <w:rFonts w:hint="eastAsia"/>
        </w:rPr>
        <w:t>Политика</w:t>
      </w:r>
      <w:r>
        <w:t xml:space="preserve"> </w:t>
      </w:r>
      <w:r>
        <w:rPr>
          <w:rFonts w:hint="eastAsia"/>
        </w:rPr>
        <w:t>государства</w:t>
      </w:r>
      <w:r>
        <w:t xml:space="preserve"> </w:t>
      </w:r>
      <w:r>
        <w:rPr>
          <w:rFonts w:hint="eastAsia"/>
        </w:rPr>
        <w:t>и</w:t>
      </w:r>
      <w:r>
        <w:t xml:space="preserve"> </w:t>
      </w:r>
      <w:r>
        <w:rPr>
          <w:rFonts w:hint="eastAsia"/>
        </w:rPr>
        <w:t>частного</w:t>
      </w:r>
      <w:r>
        <w:t xml:space="preserve"> </w:t>
      </w:r>
      <w:r>
        <w:rPr>
          <w:rFonts w:hint="eastAsia"/>
        </w:rPr>
        <w:t>бизнеса</w:t>
      </w:r>
      <w:r>
        <w:t xml:space="preserve"> </w:t>
      </w:r>
      <w:r>
        <w:rPr>
          <w:rFonts w:hint="eastAsia"/>
        </w:rPr>
        <w:t>в</w:t>
      </w:r>
      <w:r>
        <w:t xml:space="preserve"> </w:t>
      </w:r>
      <w:r>
        <w:rPr>
          <w:rFonts w:hint="eastAsia"/>
        </w:rPr>
        <w:t>науке</w:t>
      </w:r>
      <w:r>
        <w:t xml:space="preserve">, </w:t>
      </w:r>
      <w:r>
        <w:rPr>
          <w:rFonts w:hint="eastAsia"/>
        </w:rPr>
        <w:t>научных</w:t>
      </w:r>
      <w:r>
        <w:t xml:space="preserve"> </w:t>
      </w:r>
      <w:r>
        <w:rPr>
          <w:rFonts w:hint="eastAsia"/>
        </w:rPr>
        <w:t>исследованиях</w:t>
      </w:r>
      <w:r>
        <w:t xml:space="preserve"> </w:t>
      </w:r>
      <w:r>
        <w:rPr>
          <w:rFonts w:hint="eastAsia"/>
        </w:rPr>
        <w:t>коммерческого</w:t>
      </w:r>
      <w:r>
        <w:t xml:space="preserve"> </w:t>
      </w:r>
      <w:r>
        <w:rPr>
          <w:rFonts w:hint="eastAsia"/>
        </w:rPr>
        <w:t>значения</w:t>
      </w:r>
    </w:p>
    <w:p w14:paraId="33DF0B77" w14:textId="77777777" w:rsidR="009876B8" w:rsidRDefault="009876B8" w:rsidP="009876B8"/>
    <w:p w14:paraId="0EC7B14B" w14:textId="77777777" w:rsidR="009876B8" w:rsidRDefault="009876B8" w:rsidP="009876B8">
      <w:r>
        <w:rPr>
          <w:rFonts w:hint="eastAsia"/>
        </w:rPr>
        <w:t>ОРГАНИЗАЦИЯ</w:t>
      </w:r>
      <w:r>
        <w:t xml:space="preserve"> </w:t>
      </w:r>
      <w:r>
        <w:rPr>
          <w:rFonts w:hint="eastAsia"/>
        </w:rPr>
        <w:t>И</w:t>
      </w:r>
      <w:r>
        <w:t xml:space="preserve"> </w:t>
      </w:r>
      <w:r>
        <w:rPr>
          <w:rFonts w:hint="eastAsia"/>
        </w:rPr>
        <w:t>ФОРМИРОВАНИЕ</w:t>
      </w:r>
    </w:p>
    <w:p w14:paraId="1DE954A7" w14:textId="77777777" w:rsidR="009876B8" w:rsidRDefault="009876B8" w:rsidP="009876B8"/>
    <w:p w14:paraId="1B614C4F" w14:textId="77777777" w:rsidR="009876B8" w:rsidRDefault="009876B8" w:rsidP="009876B8">
      <w:r>
        <w:rPr>
          <w:rFonts w:hint="eastAsia"/>
        </w:rPr>
        <w:t>КОНЦЕПТУАЛЬНЫХ</w:t>
      </w:r>
      <w:r>
        <w:t xml:space="preserve"> </w:t>
      </w:r>
      <w:r>
        <w:rPr>
          <w:rFonts w:hint="eastAsia"/>
        </w:rPr>
        <w:t>ОСНОВ</w:t>
      </w:r>
      <w:r>
        <w:t xml:space="preserve"> </w:t>
      </w:r>
      <w:r>
        <w:rPr>
          <w:rFonts w:hint="eastAsia"/>
        </w:rPr>
        <w:t>И</w:t>
      </w:r>
      <w:r>
        <w:t xml:space="preserve"> </w:t>
      </w:r>
      <w:r>
        <w:rPr>
          <w:rFonts w:hint="eastAsia"/>
        </w:rPr>
        <w:t>ОПТИМАЛЬНОГО</w:t>
      </w:r>
      <w:r>
        <w:t xml:space="preserve"> </w:t>
      </w:r>
      <w:r>
        <w:rPr>
          <w:rFonts w:hint="eastAsia"/>
        </w:rPr>
        <w:t>МЕХАНИЗМА</w:t>
      </w:r>
      <w:r>
        <w:t xml:space="preserve"> </w:t>
      </w:r>
      <w:r>
        <w:rPr>
          <w:rFonts w:hint="eastAsia"/>
        </w:rPr>
        <w:t>РЕГУЛИРОВАНИЯ</w:t>
      </w:r>
      <w:r>
        <w:t xml:space="preserve"> </w:t>
      </w:r>
      <w:r>
        <w:rPr>
          <w:rFonts w:hint="eastAsia"/>
        </w:rPr>
        <w:t>ОРГАНИЗАЦИЙ</w:t>
      </w:r>
      <w:r>
        <w:t xml:space="preserve"> </w:t>
      </w:r>
      <w:r>
        <w:rPr>
          <w:rFonts w:hint="eastAsia"/>
        </w:rPr>
        <w:t>В</w:t>
      </w:r>
      <w:r>
        <w:t xml:space="preserve"> </w:t>
      </w:r>
      <w:r>
        <w:rPr>
          <w:rFonts w:hint="eastAsia"/>
        </w:rPr>
        <w:t>СФЕРЕ</w:t>
      </w:r>
      <w:r>
        <w:t xml:space="preserve"> </w:t>
      </w:r>
      <w:r>
        <w:rPr>
          <w:rFonts w:hint="eastAsia"/>
        </w:rPr>
        <w:t>НАУЧНЫХ</w:t>
      </w:r>
      <w:r>
        <w:t xml:space="preserve"> </w:t>
      </w:r>
      <w:r>
        <w:rPr>
          <w:rFonts w:hint="eastAsia"/>
        </w:rPr>
        <w:t>ИССЛЕДОВАНИЙ</w:t>
      </w:r>
    </w:p>
    <w:p w14:paraId="7EB92AAB" w14:textId="77777777" w:rsidR="009876B8" w:rsidRDefault="009876B8" w:rsidP="009876B8"/>
    <w:p w14:paraId="20A6D643" w14:textId="77777777" w:rsidR="009876B8" w:rsidRDefault="009876B8" w:rsidP="009876B8">
      <w:r>
        <w:rPr>
          <w:rFonts w:hint="eastAsia"/>
        </w:rPr>
        <w:t>КОММЕРЧЕСКОГО</w:t>
      </w:r>
      <w:r>
        <w:t xml:space="preserve"> </w:t>
      </w:r>
      <w:r>
        <w:rPr>
          <w:rFonts w:hint="eastAsia"/>
        </w:rPr>
        <w:t>ЗНАЧЕНИЯ</w:t>
      </w:r>
    </w:p>
    <w:p w14:paraId="3B7690CC" w14:textId="77777777" w:rsidR="009876B8" w:rsidRDefault="009876B8" w:rsidP="009876B8"/>
    <w:p w14:paraId="4E9DAE63" w14:textId="77777777" w:rsidR="009876B8" w:rsidRDefault="009876B8" w:rsidP="009876B8">
      <w:r>
        <w:rPr>
          <w:rFonts w:hint="eastAsia"/>
        </w:rPr>
        <w:t>Концептуальные</w:t>
      </w:r>
      <w:r>
        <w:t xml:space="preserve"> </w:t>
      </w:r>
      <w:r>
        <w:rPr>
          <w:rFonts w:hint="eastAsia"/>
        </w:rPr>
        <w:t>фрагменты</w:t>
      </w:r>
      <w:r>
        <w:t xml:space="preserve"> </w:t>
      </w:r>
      <w:r>
        <w:rPr>
          <w:rFonts w:hint="eastAsia"/>
        </w:rPr>
        <w:t>развития</w:t>
      </w:r>
      <w:r>
        <w:t xml:space="preserve"> </w:t>
      </w:r>
      <w:r>
        <w:rPr>
          <w:rFonts w:hint="eastAsia"/>
        </w:rPr>
        <w:t>страны</w:t>
      </w:r>
      <w:r>
        <w:t xml:space="preserve"> </w:t>
      </w:r>
      <w:r>
        <w:rPr>
          <w:rFonts w:hint="eastAsia"/>
        </w:rPr>
        <w:t>с</w:t>
      </w:r>
      <w:r>
        <w:t xml:space="preserve"> </w:t>
      </w:r>
      <w:r>
        <w:rPr>
          <w:rFonts w:hint="eastAsia"/>
        </w:rPr>
        <w:t>учетом</w:t>
      </w:r>
      <w:r>
        <w:t xml:space="preserve"> </w:t>
      </w:r>
      <w:r>
        <w:rPr>
          <w:rFonts w:hint="eastAsia"/>
        </w:rPr>
        <w:t>этапов</w:t>
      </w:r>
      <w:r>
        <w:t xml:space="preserve"> </w:t>
      </w:r>
      <w:r>
        <w:rPr>
          <w:rFonts w:hint="eastAsia"/>
        </w:rPr>
        <w:t>модернизации</w:t>
      </w:r>
      <w:r>
        <w:t xml:space="preserve">, </w:t>
      </w:r>
      <w:r>
        <w:rPr>
          <w:rFonts w:hint="eastAsia"/>
        </w:rPr>
        <w:t>импортозамещения</w:t>
      </w:r>
      <w:r>
        <w:t xml:space="preserve">, </w:t>
      </w:r>
      <w:r>
        <w:rPr>
          <w:rFonts w:hint="eastAsia"/>
        </w:rPr>
        <w:t>формирования</w:t>
      </w:r>
      <w:r>
        <w:t xml:space="preserve"> </w:t>
      </w:r>
      <w:r>
        <w:rPr>
          <w:rFonts w:hint="eastAsia"/>
        </w:rPr>
        <w:t>научно</w:t>
      </w:r>
      <w:r>
        <w:t xml:space="preserve"> -</w:t>
      </w:r>
      <w:r>
        <w:rPr>
          <w:rFonts w:hint="eastAsia"/>
        </w:rPr>
        <w:t>технологической</w:t>
      </w:r>
      <w:r>
        <w:t xml:space="preserve"> </w:t>
      </w:r>
      <w:r>
        <w:rPr>
          <w:rFonts w:hint="eastAsia"/>
        </w:rPr>
        <w:t>экономики</w:t>
      </w:r>
    </w:p>
    <w:p w14:paraId="1237E25C" w14:textId="77777777" w:rsidR="009876B8" w:rsidRDefault="009876B8" w:rsidP="009876B8"/>
    <w:p w14:paraId="04F3A776" w14:textId="77777777" w:rsidR="009876B8" w:rsidRDefault="009876B8" w:rsidP="009876B8">
      <w:r>
        <w:rPr>
          <w:rFonts w:hint="eastAsia"/>
        </w:rPr>
        <w:t>Участие</w:t>
      </w:r>
      <w:r>
        <w:t xml:space="preserve"> </w:t>
      </w:r>
      <w:r>
        <w:rPr>
          <w:rFonts w:hint="eastAsia"/>
        </w:rPr>
        <w:t>малого</w:t>
      </w:r>
      <w:r>
        <w:t xml:space="preserve"> </w:t>
      </w:r>
      <w:r>
        <w:rPr>
          <w:rFonts w:hint="eastAsia"/>
        </w:rPr>
        <w:t>наукоемкого</w:t>
      </w:r>
      <w:r>
        <w:t xml:space="preserve"> </w:t>
      </w:r>
      <w:r>
        <w:rPr>
          <w:rFonts w:hint="eastAsia"/>
        </w:rPr>
        <w:t>предпринимательства</w:t>
      </w:r>
      <w:r>
        <w:t xml:space="preserve"> </w:t>
      </w:r>
      <w:r>
        <w:rPr>
          <w:rFonts w:hint="eastAsia"/>
        </w:rPr>
        <w:t>в</w:t>
      </w:r>
      <w:r>
        <w:t xml:space="preserve"> </w:t>
      </w:r>
      <w:r>
        <w:rPr>
          <w:rFonts w:hint="eastAsia"/>
        </w:rPr>
        <w:t>системе</w:t>
      </w:r>
      <w:r>
        <w:t xml:space="preserve"> </w:t>
      </w:r>
      <w:r>
        <w:rPr>
          <w:rFonts w:hint="eastAsia"/>
        </w:rPr>
        <w:t>реформирования</w:t>
      </w:r>
      <w:r>
        <w:t xml:space="preserve"> </w:t>
      </w:r>
      <w:r>
        <w:rPr>
          <w:rFonts w:hint="eastAsia"/>
        </w:rPr>
        <w:t>и</w:t>
      </w:r>
      <w:r>
        <w:t xml:space="preserve"> </w:t>
      </w:r>
      <w:r>
        <w:rPr>
          <w:rFonts w:hint="eastAsia"/>
        </w:rPr>
        <w:t>модернизации</w:t>
      </w:r>
      <w:r>
        <w:t xml:space="preserve"> </w:t>
      </w:r>
      <w:r>
        <w:rPr>
          <w:rFonts w:hint="eastAsia"/>
        </w:rPr>
        <w:t>экономики</w:t>
      </w:r>
      <w:r>
        <w:t xml:space="preserve">. </w:t>
      </w:r>
      <w:r>
        <w:rPr>
          <w:rFonts w:hint="eastAsia"/>
        </w:rPr>
        <w:t>РАЗВИТИЕ</w:t>
      </w:r>
      <w:r>
        <w:t xml:space="preserve"> </w:t>
      </w:r>
      <w:r>
        <w:rPr>
          <w:rFonts w:hint="eastAsia"/>
        </w:rPr>
        <w:t>СИСТЕМЫ</w:t>
      </w:r>
      <w:r>
        <w:t xml:space="preserve"> </w:t>
      </w:r>
      <w:r>
        <w:rPr>
          <w:rFonts w:hint="eastAsia"/>
        </w:rPr>
        <w:t>РЕГУЛИРОВАНИЯ</w:t>
      </w:r>
      <w:r>
        <w:t xml:space="preserve"> </w:t>
      </w:r>
      <w:r>
        <w:rPr>
          <w:rFonts w:hint="eastAsia"/>
        </w:rPr>
        <w:t>НАУЧНЫХ</w:t>
      </w:r>
      <w:r>
        <w:t xml:space="preserve"> </w:t>
      </w:r>
      <w:r>
        <w:rPr>
          <w:rFonts w:hint="eastAsia"/>
        </w:rPr>
        <w:t>ИССЛЕДОВАНИЙ</w:t>
      </w:r>
      <w:r>
        <w:t xml:space="preserve"> </w:t>
      </w:r>
      <w:r>
        <w:rPr>
          <w:rFonts w:hint="eastAsia"/>
        </w:rPr>
        <w:t>КОММЕРЧЕСКОГО</w:t>
      </w:r>
      <w:r>
        <w:t xml:space="preserve"> </w:t>
      </w:r>
      <w:r>
        <w:rPr>
          <w:rFonts w:hint="eastAsia"/>
        </w:rPr>
        <w:t>ЗНАЧЕНИЯ</w:t>
      </w:r>
      <w:r>
        <w:t xml:space="preserve"> </w:t>
      </w:r>
      <w:r>
        <w:rPr>
          <w:rFonts w:hint="eastAsia"/>
        </w:rPr>
        <w:t>НА</w:t>
      </w:r>
      <w:r>
        <w:t xml:space="preserve"> </w:t>
      </w:r>
      <w:r>
        <w:rPr>
          <w:rFonts w:hint="eastAsia"/>
        </w:rPr>
        <w:t>БАЗЕ</w:t>
      </w:r>
      <w:r>
        <w:t xml:space="preserve"> </w:t>
      </w:r>
      <w:r>
        <w:rPr>
          <w:rFonts w:hint="eastAsia"/>
        </w:rPr>
        <w:t>КЛЮЧЕВЫХ</w:t>
      </w:r>
      <w:r>
        <w:t xml:space="preserve"> </w:t>
      </w:r>
      <w:r>
        <w:rPr>
          <w:rFonts w:hint="eastAsia"/>
        </w:rPr>
        <w:t>ПОКАЗАТЕЛЕЙ</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Основные</w:t>
      </w:r>
      <w:r>
        <w:t xml:space="preserve"> </w:t>
      </w:r>
      <w:r>
        <w:rPr>
          <w:rFonts w:hint="eastAsia"/>
        </w:rPr>
        <w:t>принципы</w:t>
      </w:r>
      <w:r>
        <w:t xml:space="preserve">, </w:t>
      </w:r>
      <w:r>
        <w:rPr>
          <w:rFonts w:hint="eastAsia"/>
        </w:rPr>
        <w:t>методы</w:t>
      </w:r>
      <w:r>
        <w:t xml:space="preserve">, </w:t>
      </w:r>
      <w:r>
        <w:rPr>
          <w:rFonts w:hint="eastAsia"/>
        </w:rPr>
        <w:t>критерии</w:t>
      </w:r>
      <w:r>
        <w:t xml:space="preserve"> </w:t>
      </w:r>
      <w:r>
        <w:rPr>
          <w:rFonts w:hint="eastAsia"/>
        </w:rPr>
        <w:t>оценки</w:t>
      </w:r>
      <w:r>
        <w:t xml:space="preserve"> </w:t>
      </w:r>
      <w:r>
        <w:rPr>
          <w:rFonts w:hint="eastAsia"/>
        </w:rPr>
        <w:t>результати</w:t>
      </w:r>
      <w:r>
        <w:rPr>
          <w:rFonts w:hint="eastAsia"/>
        </w:rPr>
        <w:lastRenderedPageBreak/>
        <w:t>вности</w:t>
      </w:r>
      <w:r>
        <w:t xml:space="preserve"> </w:t>
      </w:r>
      <w:r>
        <w:rPr>
          <w:rFonts w:hint="eastAsia"/>
        </w:rPr>
        <w:t>научных</w:t>
      </w:r>
      <w:r>
        <w:t xml:space="preserve"> </w:t>
      </w:r>
      <w:r>
        <w:rPr>
          <w:rFonts w:hint="eastAsia"/>
        </w:rPr>
        <w:t>исследований</w:t>
      </w:r>
    </w:p>
    <w:p w14:paraId="126C0AA6" w14:textId="77777777" w:rsidR="009876B8" w:rsidRDefault="009876B8" w:rsidP="009876B8"/>
    <w:p w14:paraId="55E13F4C" w14:textId="77777777" w:rsidR="009876B8" w:rsidRDefault="009876B8" w:rsidP="009876B8">
      <w:r>
        <w:rPr>
          <w:rFonts w:hint="eastAsia"/>
        </w:rPr>
        <w:t>Совершенствование</w:t>
      </w:r>
      <w:r>
        <w:t xml:space="preserve"> </w:t>
      </w:r>
      <w:r>
        <w:rPr>
          <w:rFonts w:hint="eastAsia"/>
        </w:rPr>
        <w:t>системы</w:t>
      </w:r>
      <w:r>
        <w:t xml:space="preserve"> </w:t>
      </w:r>
      <w:r>
        <w:rPr>
          <w:rFonts w:hint="eastAsia"/>
        </w:rPr>
        <w:t>регулирования</w:t>
      </w:r>
      <w:r>
        <w:t xml:space="preserve"> </w:t>
      </w:r>
      <w:r>
        <w:rPr>
          <w:rFonts w:hint="eastAsia"/>
        </w:rPr>
        <w:t>научных</w:t>
      </w:r>
      <w:r>
        <w:t xml:space="preserve"> </w:t>
      </w:r>
      <w:r>
        <w:rPr>
          <w:rFonts w:hint="eastAsia"/>
        </w:rPr>
        <w:t>исследований</w:t>
      </w:r>
      <w:r>
        <w:t xml:space="preserve"> </w:t>
      </w:r>
      <w:r>
        <w:rPr>
          <w:rFonts w:hint="eastAsia"/>
        </w:rPr>
        <w:t>коммерческого</w:t>
      </w:r>
      <w:r>
        <w:t xml:space="preserve"> </w:t>
      </w:r>
      <w:r>
        <w:rPr>
          <w:rFonts w:hint="eastAsia"/>
        </w:rPr>
        <w:t>значения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Совершенствование</w:t>
      </w:r>
      <w:r>
        <w:t xml:space="preserve"> </w:t>
      </w:r>
      <w:r>
        <w:rPr>
          <w:rFonts w:hint="eastAsia"/>
        </w:rPr>
        <w:t>методов</w:t>
      </w:r>
      <w:r>
        <w:t xml:space="preserve"> </w:t>
      </w:r>
      <w:r>
        <w:rPr>
          <w:rFonts w:hint="eastAsia"/>
        </w:rPr>
        <w:t>оценки</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научных</w:t>
      </w:r>
      <w:r>
        <w:t xml:space="preserve"> </w:t>
      </w:r>
      <w:r>
        <w:rPr>
          <w:rFonts w:hint="eastAsia"/>
        </w:rPr>
        <w:t>организаций</w:t>
      </w:r>
      <w:r>
        <w:t xml:space="preserve"> </w:t>
      </w:r>
      <w:r>
        <w:rPr>
          <w:rFonts w:hint="eastAsia"/>
        </w:rPr>
        <w:t>и</w:t>
      </w:r>
      <w:r>
        <w:t xml:space="preserve"> </w:t>
      </w:r>
      <w:r>
        <w:rPr>
          <w:rFonts w:hint="eastAsia"/>
        </w:rPr>
        <w:t>научных</w:t>
      </w:r>
      <w:r>
        <w:t xml:space="preserve"> </w:t>
      </w:r>
      <w:r>
        <w:rPr>
          <w:rFonts w:hint="eastAsia"/>
        </w:rPr>
        <w:t>исследований</w:t>
      </w:r>
    </w:p>
    <w:p w14:paraId="3D461AE7" w14:textId="77777777" w:rsidR="009876B8" w:rsidRDefault="009876B8" w:rsidP="009876B8"/>
    <w:p w14:paraId="4582F705" w14:textId="77777777" w:rsidR="009876B8" w:rsidRDefault="009876B8" w:rsidP="009876B8">
      <w:r>
        <w:rPr>
          <w:rFonts w:hint="eastAsia"/>
        </w:rPr>
        <w:t>ВЫВОДЫ</w:t>
      </w:r>
      <w:r>
        <w:t xml:space="preserve"> </w:t>
      </w:r>
      <w:r>
        <w:rPr>
          <w:rFonts w:hint="eastAsia"/>
        </w:rPr>
        <w:t>И</w:t>
      </w:r>
      <w:r>
        <w:t xml:space="preserve"> </w:t>
      </w:r>
      <w:r>
        <w:rPr>
          <w:rFonts w:hint="eastAsia"/>
        </w:rPr>
        <w:t>ПРЕДЛОЖЕНИЯ</w:t>
      </w:r>
    </w:p>
    <w:p w14:paraId="4C4B5242" w14:textId="77777777" w:rsidR="009876B8" w:rsidRDefault="009876B8" w:rsidP="009876B8"/>
    <w:p w14:paraId="009F86D9" w14:textId="77777777" w:rsidR="009876B8" w:rsidRDefault="009876B8" w:rsidP="009876B8">
      <w:r>
        <w:rPr>
          <w:rFonts w:hint="eastAsia"/>
        </w:rPr>
        <w:t>СПИСОК</w:t>
      </w:r>
      <w:r>
        <w:t xml:space="preserve"> </w:t>
      </w:r>
      <w:r>
        <w:rPr>
          <w:rFonts w:hint="eastAsia"/>
        </w:rPr>
        <w:t>ИСПОЛЬЗОВАННОЙ</w:t>
      </w:r>
      <w:r>
        <w:t xml:space="preserve"> </w:t>
      </w:r>
      <w:r>
        <w:rPr>
          <w:rFonts w:hint="eastAsia"/>
        </w:rPr>
        <w:t>ЛИТЕРАТУРЫ</w:t>
      </w:r>
    </w:p>
    <w:p w14:paraId="0304D048" w14:textId="77777777" w:rsidR="009876B8" w:rsidRDefault="009876B8" w:rsidP="009876B8"/>
    <w:p w14:paraId="4EB990F2" w14:textId="6AB71C64" w:rsidR="009876B8" w:rsidRPr="009876B8" w:rsidRDefault="009876B8" w:rsidP="009876B8">
      <w:r>
        <w:rPr>
          <w:rFonts w:hint="eastAsia"/>
        </w:rPr>
        <w:t>ПРИЛОЖЕНИЯ</w:t>
      </w:r>
    </w:p>
    <w:sectPr w:rsidR="009876B8" w:rsidRPr="009876B8" w:rsidSect="00747B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B6AB" w14:textId="77777777" w:rsidR="00747BF1" w:rsidRDefault="00747BF1">
      <w:pPr>
        <w:spacing w:after="0" w:line="240" w:lineRule="auto"/>
      </w:pPr>
      <w:r>
        <w:separator/>
      </w:r>
    </w:p>
  </w:endnote>
  <w:endnote w:type="continuationSeparator" w:id="0">
    <w:p w14:paraId="20D5595C" w14:textId="77777777" w:rsidR="00747BF1" w:rsidRDefault="0074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C400" w14:textId="77777777" w:rsidR="00747BF1" w:rsidRDefault="00747BF1"/>
    <w:p w14:paraId="5773F75C" w14:textId="77777777" w:rsidR="00747BF1" w:rsidRDefault="00747BF1"/>
    <w:p w14:paraId="16E56994" w14:textId="77777777" w:rsidR="00747BF1" w:rsidRDefault="00747BF1"/>
    <w:p w14:paraId="7A100E7B" w14:textId="77777777" w:rsidR="00747BF1" w:rsidRDefault="00747BF1"/>
    <w:p w14:paraId="55087BF8" w14:textId="77777777" w:rsidR="00747BF1" w:rsidRDefault="00747BF1"/>
    <w:p w14:paraId="4188B987" w14:textId="77777777" w:rsidR="00747BF1" w:rsidRDefault="00747BF1"/>
    <w:p w14:paraId="3542411E" w14:textId="77777777" w:rsidR="00747BF1" w:rsidRDefault="00747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2EE549" wp14:editId="101F04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95EB" w14:textId="77777777" w:rsidR="00747BF1" w:rsidRDefault="00747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EE5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3095EB" w14:textId="77777777" w:rsidR="00747BF1" w:rsidRDefault="00747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C8E3E7" w14:textId="77777777" w:rsidR="00747BF1" w:rsidRDefault="00747BF1"/>
    <w:p w14:paraId="3ADC041D" w14:textId="77777777" w:rsidR="00747BF1" w:rsidRDefault="00747BF1"/>
    <w:p w14:paraId="2596954B" w14:textId="77777777" w:rsidR="00747BF1" w:rsidRDefault="00747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3F1B6" wp14:editId="798C85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CDBF" w14:textId="77777777" w:rsidR="00747BF1" w:rsidRDefault="00747BF1"/>
                          <w:p w14:paraId="3B98E0B1" w14:textId="77777777" w:rsidR="00747BF1" w:rsidRDefault="00747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3F1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23CDBF" w14:textId="77777777" w:rsidR="00747BF1" w:rsidRDefault="00747BF1"/>
                    <w:p w14:paraId="3B98E0B1" w14:textId="77777777" w:rsidR="00747BF1" w:rsidRDefault="00747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A2009" w14:textId="77777777" w:rsidR="00747BF1" w:rsidRDefault="00747BF1"/>
    <w:p w14:paraId="5CDBBF2D" w14:textId="77777777" w:rsidR="00747BF1" w:rsidRDefault="00747BF1">
      <w:pPr>
        <w:rPr>
          <w:sz w:val="2"/>
          <w:szCs w:val="2"/>
        </w:rPr>
      </w:pPr>
    </w:p>
    <w:p w14:paraId="75420D3E" w14:textId="77777777" w:rsidR="00747BF1" w:rsidRDefault="00747BF1"/>
    <w:p w14:paraId="0202F2F2" w14:textId="77777777" w:rsidR="00747BF1" w:rsidRDefault="00747BF1">
      <w:pPr>
        <w:spacing w:after="0" w:line="240" w:lineRule="auto"/>
      </w:pPr>
    </w:p>
  </w:footnote>
  <w:footnote w:type="continuationSeparator" w:id="0">
    <w:p w14:paraId="0389D41F" w14:textId="77777777" w:rsidR="00747BF1" w:rsidRDefault="00747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BF1"/>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13456</TotalTime>
  <Pages>2</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2034</cp:revision>
  <cp:lastPrinted>2009-02-06T05:36:00Z</cp:lastPrinted>
  <dcterms:created xsi:type="dcterms:W3CDTF">2024-04-09T10:20:00Z</dcterms:created>
  <dcterms:modified xsi:type="dcterms:W3CDTF">2024-04-25T17:28:00Z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