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B65D"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Титар</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Владимир</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Михайлович</w:t>
      </w:r>
      <w:r w:rsidRPr="00486356">
        <w:rPr>
          <w:rFonts w:ascii="Helvetica" w:hAnsi="Helvetica" w:cs="Helvetica"/>
          <w:b/>
          <w:bCs/>
          <w:color w:val="222222"/>
          <w:sz w:val="21"/>
          <w:szCs w:val="21"/>
        </w:rPr>
        <w:t>.</w:t>
      </w:r>
    </w:p>
    <w:p w14:paraId="09F1C4B6"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Паразитические</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веслоногие</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ракообразные</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с</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рыб</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дальневосточных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морей</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СССР</w:t>
      </w:r>
      <w:r w:rsidRPr="00486356">
        <w:rPr>
          <w:rFonts w:ascii="Helvetica" w:hAnsi="Helvetica" w:cs="Helvetica"/>
          <w:b/>
          <w:bCs/>
          <w:color w:val="222222"/>
          <w:sz w:val="21"/>
          <w:szCs w:val="21"/>
        </w:rPr>
        <w:t xml:space="preserve"> : </w:t>
      </w:r>
      <w:r w:rsidRPr="00486356">
        <w:rPr>
          <w:rFonts w:ascii="Helvetica" w:hAnsi="Helvetica" w:cs="Helvetica" w:hint="eastAsia"/>
          <w:b/>
          <w:bCs/>
          <w:color w:val="222222"/>
          <w:sz w:val="21"/>
          <w:szCs w:val="21"/>
        </w:rPr>
        <w:t>диссертация</w:t>
      </w:r>
      <w:r w:rsidRPr="00486356">
        <w:rPr>
          <w:rFonts w:ascii="Helvetica" w:hAnsi="Helvetica" w:cs="Helvetica"/>
          <w:b/>
          <w:bCs/>
          <w:color w:val="222222"/>
          <w:sz w:val="21"/>
          <w:szCs w:val="21"/>
        </w:rPr>
        <w:t xml:space="preserve"> ... </w:t>
      </w:r>
      <w:r w:rsidRPr="00486356">
        <w:rPr>
          <w:rFonts w:ascii="Helvetica" w:hAnsi="Helvetica" w:cs="Helvetica" w:hint="eastAsia"/>
          <w:b/>
          <w:bCs/>
          <w:color w:val="222222"/>
          <w:sz w:val="21"/>
          <w:szCs w:val="21"/>
        </w:rPr>
        <w:t>кандидата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биологических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наук</w:t>
      </w:r>
      <w:r w:rsidRPr="00486356">
        <w:rPr>
          <w:rFonts w:ascii="Helvetica" w:hAnsi="Helvetica" w:cs="Helvetica"/>
          <w:b/>
          <w:bCs/>
          <w:color w:val="222222"/>
          <w:sz w:val="21"/>
          <w:szCs w:val="21"/>
        </w:rPr>
        <w:t xml:space="preserve"> : 03.00.19. - </w:t>
      </w:r>
      <w:r w:rsidRPr="00486356">
        <w:rPr>
          <w:rFonts w:ascii="Helvetica" w:hAnsi="Helvetica" w:cs="Helvetica" w:hint="eastAsia"/>
          <w:b/>
          <w:bCs/>
          <w:color w:val="222222"/>
          <w:sz w:val="21"/>
          <w:szCs w:val="21"/>
        </w:rPr>
        <w:t>Киев</w:t>
      </w:r>
      <w:r w:rsidRPr="00486356">
        <w:rPr>
          <w:rFonts w:ascii="Helvetica" w:hAnsi="Helvetica" w:cs="Helvetica"/>
          <w:b/>
          <w:bCs/>
          <w:color w:val="222222"/>
          <w:sz w:val="21"/>
          <w:szCs w:val="21"/>
        </w:rPr>
        <w:t xml:space="preserve">, 1984. - 161 </w:t>
      </w:r>
      <w:r w:rsidRPr="00486356">
        <w:rPr>
          <w:rFonts w:ascii="Helvetica" w:hAnsi="Helvetica" w:cs="Helvetica" w:hint="eastAsia"/>
          <w:b/>
          <w:bCs/>
          <w:color w:val="222222"/>
          <w:sz w:val="21"/>
          <w:szCs w:val="21"/>
        </w:rPr>
        <w:t>с</w:t>
      </w:r>
      <w:r w:rsidRPr="00486356">
        <w:rPr>
          <w:rFonts w:ascii="Helvetica" w:hAnsi="Helvetica" w:cs="Helvetica"/>
          <w:b/>
          <w:bCs/>
          <w:color w:val="222222"/>
          <w:sz w:val="21"/>
          <w:szCs w:val="21"/>
        </w:rPr>
        <w:t xml:space="preserve">. : </w:t>
      </w:r>
      <w:r w:rsidRPr="00486356">
        <w:rPr>
          <w:rFonts w:ascii="Helvetica" w:hAnsi="Helvetica" w:cs="Helvetica" w:hint="eastAsia"/>
          <w:b/>
          <w:bCs/>
          <w:color w:val="222222"/>
          <w:sz w:val="21"/>
          <w:szCs w:val="21"/>
        </w:rPr>
        <w:t>ил</w:t>
      </w:r>
      <w:r w:rsidRPr="00486356">
        <w:rPr>
          <w:rFonts w:ascii="Helvetica" w:hAnsi="Helvetica" w:cs="Helvetica"/>
          <w:b/>
          <w:bCs/>
          <w:color w:val="222222"/>
          <w:sz w:val="21"/>
          <w:szCs w:val="21"/>
        </w:rPr>
        <w:t xml:space="preserve">. + </w:t>
      </w:r>
      <w:r w:rsidRPr="00486356">
        <w:rPr>
          <w:rFonts w:ascii="Helvetica" w:hAnsi="Helvetica" w:cs="Helvetica" w:hint="eastAsia"/>
          <w:b/>
          <w:bCs/>
          <w:color w:val="222222"/>
          <w:sz w:val="21"/>
          <w:szCs w:val="21"/>
        </w:rPr>
        <w:t>Прил</w:t>
      </w:r>
      <w:r w:rsidRPr="00486356">
        <w:rPr>
          <w:rFonts w:ascii="Helvetica" w:hAnsi="Helvetica" w:cs="Helvetica"/>
          <w:b/>
          <w:bCs/>
          <w:color w:val="222222"/>
          <w:sz w:val="21"/>
          <w:szCs w:val="21"/>
        </w:rPr>
        <w:t xml:space="preserve">. (112 </w:t>
      </w:r>
      <w:r w:rsidRPr="00486356">
        <w:rPr>
          <w:rFonts w:ascii="Helvetica" w:hAnsi="Helvetica" w:cs="Helvetica" w:hint="eastAsia"/>
          <w:b/>
          <w:bCs/>
          <w:color w:val="222222"/>
          <w:sz w:val="21"/>
          <w:szCs w:val="21"/>
        </w:rPr>
        <w:t>с</w:t>
      </w:r>
      <w:r w:rsidRPr="00486356">
        <w:rPr>
          <w:rFonts w:ascii="Helvetica" w:hAnsi="Helvetica" w:cs="Helvetica"/>
          <w:b/>
          <w:bCs/>
          <w:color w:val="222222"/>
          <w:sz w:val="21"/>
          <w:szCs w:val="21"/>
        </w:rPr>
        <w:t xml:space="preserve">. : </w:t>
      </w:r>
      <w:r w:rsidRPr="00486356">
        <w:rPr>
          <w:rFonts w:ascii="Helvetica" w:hAnsi="Helvetica" w:cs="Helvetica" w:hint="eastAsia"/>
          <w:b/>
          <w:bCs/>
          <w:color w:val="222222"/>
          <w:sz w:val="21"/>
          <w:szCs w:val="21"/>
        </w:rPr>
        <w:t>ил</w:t>
      </w:r>
      <w:r w:rsidRPr="00486356">
        <w:rPr>
          <w:rFonts w:ascii="Helvetica" w:hAnsi="Helvetica" w:cs="Helvetica"/>
          <w:b/>
          <w:bCs/>
          <w:color w:val="222222"/>
          <w:sz w:val="21"/>
          <w:szCs w:val="21"/>
        </w:rPr>
        <w:t>.).</w:t>
      </w:r>
    </w:p>
    <w:p w14:paraId="1B143311"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больше</w:t>
      </w:r>
    </w:p>
    <w:p w14:paraId="70F7C872"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Цитаты</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из</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текста</w:t>
      </w:r>
      <w:r w:rsidRPr="00486356">
        <w:rPr>
          <w:rFonts w:ascii="Helvetica" w:hAnsi="Helvetica" w:cs="Helvetica"/>
          <w:b/>
          <w:bCs/>
          <w:color w:val="222222"/>
          <w:sz w:val="21"/>
          <w:szCs w:val="21"/>
        </w:rPr>
        <w:t>:</w:t>
      </w:r>
    </w:p>
    <w:p w14:paraId="6CD1C33C"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стр</w:t>
      </w:r>
      <w:r w:rsidRPr="00486356">
        <w:rPr>
          <w:rFonts w:ascii="Helvetica" w:hAnsi="Helvetica" w:cs="Helvetica"/>
          <w:b/>
          <w:bCs/>
          <w:color w:val="222222"/>
          <w:sz w:val="21"/>
          <w:szCs w:val="21"/>
        </w:rPr>
        <w:t>. 1</w:t>
      </w:r>
    </w:p>
    <w:p w14:paraId="463BBE85"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УДК</w:t>
      </w:r>
      <w:r w:rsidRPr="00486356">
        <w:rPr>
          <w:rFonts w:ascii="Helvetica" w:hAnsi="Helvetica" w:cs="Helvetica"/>
          <w:b/>
          <w:bCs/>
          <w:color w:val="222222"/>
          <w:sz w:val="21"/>
          <w:szCs w:val="21"/>
        </w:rPr>
        <w:t xml:space="preserve"> 595.34 :597/2</w:t>
      </w:r>
      <w:r w:rsidRPr="00486356">
        <w:rPr>
          <w:rFonts w:ascii="Helvetica" w:hAnsi="Helvetica" w:cs="Helvetica" w:hint="eastAsia"/>
          <w:b/>
          <w:bCs/>
          <w:color w:val="222222"/>
          <w:sz w:val="21"/>
          <w:szCs w:val="21"/>
        </w:rPr>
        <w:t>б</w:t>
      </w:r>
      <w:r w:rsidRPr="00486356">
        <w:rPr>
          <w:rFonts w:ascii="Helvetica" w:hAnsi="Helvetica" w:cs="Helvetica"/>
          <w:b/>
          <w:bCs/>
          <w:color w:val="222222"/>
          <w:sz w:val="21"/>
          <w:szCs w:val="21"/>
        </w:rPr>
        <w:t xml:space="preserve">5.5/ </w:t>
      </w:r>
      <w:r w:rsidRPr="00486356">
        <w:rPr>
          <w:rFonts w:ascii="Helvetica" w:hAnsi="Helvetica" w:cs="Helvetica" w:hint="eastAsia"/>
          <w:b/>
          <w:bCs/>
          <w:color w:val="222222"/>
          <w:sz w:val="21"/>
          <w:szCs w:val="21"/>
        </w:rPr>
        <w:t>Т</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ИТ</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Владимир</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Михайлович</w:t>
      </w:r>
      <w:r w:rsidRPr="00486356">
        <w:rPr>
          <w:rFonts w:ascii="Helvetica" w:hAnsi="Helvetica" w:cs="Helvetica"/>
          <w:b/>
          <w:bCs/>
          <w:color w:val="222222"/>
          <w:sz w:val="21"/>
          <w:szCs w:val="21"/>
        </w:rPr>
        <w:t xml:space="preserve"> ,. </w:t>
      </w:r>
      <w:r w:rsidRPr="00486356">
        <w:rPr>
          <w:rFonts w:ascii="Helvetica" w:hAnsi="Helvetica" w:cs="Helvetica" w:hint="eastAsia"/>
          <w:b/>
          <w:bCs/>
          <w:color w:val="222222"/>
          <w:sz w:val="21"/>
          <w:szCs w:val="21"/>
        </w:rPr>
        <w:t>•</w:t>
      </w:r>
      <w:r w:rsidRPr="00486356">
        <w:rPr>
          <w:rFonts w:ascii="Helvetica" w:hAnsi="Helvetica" w:cs="Helvetica"/>
          <w:b/>
          <w:bCs/>
          <w:color w:val="222222"/>
          <w:sz w:val="21"/>
          <w:szCs w:val="21"/>
        </w:rPr>
        <w:t xml:space="preserve">"'' ^ </w:t>
      </w:r>
      <w:r w:rsidRPr="00486356">
        <w:rPr>
          <w:rFonts w:ascii="Helvetica" w:hAnsi="Helvetica" w:cs="Helvetica" w:hint="eastAsia"/>
          <w:b/>
          <w:bCs/>
          <w:color w:val="222222"/>
          <w:sz w:val="21"/>
          <w:szCs w:val="21"/>
        </w:rPr>
        <w:t>ПАРАЗИТИЧЕСКИЕ</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ВЕСЛОНОГИЕ</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РАКООБРАЗНЫЕ</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С</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РЫБ</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ДАЛЬНЕВОСТОЧНЫХ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МОРЕЙ</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СССР</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Специальность</w:t>
      </w:r>
      <w:r w:rsidRPr="00486356">
        <w:rPr>
          <w:rFonts w:ascii="Helvetica" w:hAnsi="Helvetica" w:cs="Helvetica"/>
          <w:b/>
          <w:bCs/>
          <w:color w:val="222222"/>
          <w:sz w:val="21"/>
          <w:szCs w:val="21"/>
        </w:rPr>
        <w:t xml:space="preserve"> 03.00.19</w:t>
      </w:r>
    </w:p>
    <w:p w14:paraId="7D08D98B"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стр</w:t>
      </w:r>
      <w:r w:rsidRPr="00486356">
        <w:rPr>
          <w:rFonts w:ascii="Helvetica" w:hAnsi="Helvetica" w:cs="Helvetica"/>
          <w:b/>
          <w:bCs/>
          <w:color w:val="222222"/>
          <w:sz w:val="21"/>
          <w:szCs w:val="21"/>
        </w:rPr>
        <w:t>. 66</w:t>
      </w:r>
    </w:p>
    <w:p w14:paraId="578E928B"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отметить</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что</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эти</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виды</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Тихом</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океане</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встреча­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ются</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очень</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редко</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Чукотском</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море</w:t>
      </w:r>
      <w:r w:rsidRPr="00486356">
        <w:rPr>
          <w:rFonts w:ascii="Helvetica" w:hAnsi="Helvetica" w:cs="Helvetica"/>
          <w:b/>
          <w:bCs/>
          <w:color w:val="222222"/>
          <w:sz w:val="21"/>
          <w:szCs w:val="21"/>
        </w:rPr>
        <w:t xml:space="preserve"> - </w:t>
      </w:r>
      <w:r w:rsidRPr="00486356">
        <w:rPr>
          <w:rFonts w:ascii="Helvetica" w:hAnsi="Helvetica" w:cs="Helvetica" w:hint="eastAsia"/>
          <w:b/>
          <w:bCs/>
          <w:color w:val="222222"/>
          <w:sz w:val="21"/>
          <w:szCs w:val="21"/>
        </w:rPr>
        <w:t>весьма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обычны</w:t>
      </w:r>
      <w:r w:rsidRPr="00486356">
        <w:rPr>
          <w:rFonts w:ascii="Helvetica" w:hAnsi="Helvetica" w:cs="Helvetica"/>
          <w:b/>
          <w:bCs/>
          <w:color w:val="222222"/>
          <w:sz w:val="21"/>
          <w:szCs w:val="21"/>
        </w:rPr>
        <w:t xml:space="preserve">. 4.3. </w:t>
      </w:r>
      <w:r w:rsidRPr="00486356">
        <w:rPr>
          <w:rFonts w:ascii="Helvetica" w:hAnsi="Helvetica" w:cs="Helvetica" w:hint="eastAsia"/>
          <w:b/>
          <w:bCs/>
          <w:color w:val="222222"/>
          <w:sz w:val="21"/>
          <w:szCs w:val="21"/>
        </w:rPr>
        <w:t>Сравнительная</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характеристика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фауны</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паразитических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веслоногих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с</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рыб</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дальневосточных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морей</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целом</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у</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рыб</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на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шельфе</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дальневосточных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морей</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обнаружено</w:t>
      </w:r>
      <w:r w:rsidRPr="00486356">
        <w:rPr>
          <w:rFonts w:ascii="Helvetica" w:hAnsi="Helvetica" w:cs="Helvetica"/>
          <w:b/>
          <w:bCs/>
          <w:color w:val="222222"/>
          <w:sz w:val="21"/>
          <w:szCs w:val="21"/>
        </w:rPr>
        <w:t xml:space="preserve"> 72 </w:t>
      </w:r>
      <w:r w:rsidRPr="00486356">
        <w:rPr>
          <w:rFonts w:ascii="Helvetica" w:hAnsi="Helvetica" w:cs="Helvetica" w:hint="eastAsia"/>
          <w:b/>
          <w:bCs/>
          <w:color w:val="222222"/>
          <w:sz w:val="21"/>
          <w:szCs w:val="21"/>
        </w:rPr>
        <w:t>вида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паразитических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веслоногих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Как</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видно</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по</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предыдущему</w:t>
      </w:r>
    </w:p>
    <w:p w14:paraId="1398D1D0"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стр</w:t>
      </w:r>
      <w:r w:rsidRPr="00486356">
        <w:rPr>
          <w:rFonts w:ascii="Helvetica" w:hAnsi="Helvetica" w:cs="Helvetica"/>
          <w:b/>
          <w:bCs/>
          <w:color w:val="222222"/>
          <w:sz w:val="21"/>
          <w:szCs w:val="21"/>
        </w:rPr>
        <w:t>. 71</w:t>
      </w:r>
    </w:p>
    <w:p w14:paraId="68B5E0F1"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этом</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определенный</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интерес</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представляет</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сравнение</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фауны</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хозяев</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веслоногих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дальневосточных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морей</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и</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морей</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Южной</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Японии</w:t>
      </w:r>
      <w:r w:rsidRPr="00486356">
        <w:rPr>
          <w:rFonts w:ascii="Helvetica" w:hAnsi="Helvetica" w:cs="Helvetica"/>
          <w:b/>
          <w:bCs/>
          <w:color w:val="222222"/>
          <w:sz w:val="21"/>
          <w:szCs w:val="21"/>
        </w:rPr>
        <w:t xml:space="preserve">. 5.1. </w:t>
      </w:r>
      <w:r w:rsidRPr="00486356">
        <w:rPr>
          <w:rFonts w:ascii="Helvetica" w:hAnsi="Helvetica" w:cs="Helvetica" w:hint="eastAsia"/>
          <w:b/>
          <w:bCs/>
          <w:color w:val="222222"/>
          <w:sz w:val="21"/>
          <w:szCs w:val="21"/>
        </w:rPr>
        <w:t>Хозяева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паразитических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веслоногих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дальневосточных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морях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паразитические</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веслоногие</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обнаружены</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у</w:t>
      </w:r>
      <w:r w:rsidRPr="00486356">
        <w:rPr>
          <w:rFonts w:ascii="Helvetica" w:hAnsi="Helvetica" w:cs="Helvetica"/>
          <w:b/>
          <w:bCs/>
          <w:color w:val="222222"/>
          <w:sz w:val="21"/>
          <w:szCs w:val="21"/>
        </w:rPr>
        <w:t xml:space="preserve"> 130 </w:t>
      </w:r>
      <w:r w:rsidRPr="00486356">
        <w:rPr>
          <w:rFonts w:ascii="Helvetica" w:hAnsi="Helvetica" w:cs="Helvetica" w:hint="eastAsia"/>
          <w:b/>
          <w:bCs/>
          <w:color w:val="222222"/>
          <w:sz w:val="21"/>
          <w:szCs w:val="21"/>
        </w:rPr>
        <w:t>видов</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рыб</w:t>
      </w:r>
      <w:r w:rsidRPr="00486356">
        <w:rPr>
          <w:rFonts w:ascii="Helvetica" w:hAnsi="Helvetica" w:cs="Helvetica"/>
          <w:b/>
          <w:bCs/>
          <w:color w:val="222222"/>
          <w:sz w:val="21"/>
          <w:szCs w:val="21"/>
        </w:rPr>
        <w:t xml:space="preserve"> (88 </w:t>
      </w:r>
      <w:r w:rsidRPr="00486356">
        <w:rPr>
          <w:rFonts w:ascii="Helvetica" w:hAnsi="Helvetica" w:cs="Helvetica" w:hint="eastAsia"/>
          <w:b/>
          <w:bCs/>
          <w:color w:val="222222"/>
          <w:sz w:val="21"/>
          <w:szCs w:val="21"/>
        </w:rPr>
        <w:t>родов</w:t>
      </w:r>
      <w:r w:rsidRPr="00486356">
        <w:rPr>
          <w:rFonts w:ascii="Helvetica" w:hAnsi="Helvetica" w:cs="Helvetica"/>
          <w:b/>
          <w:bCs/>
          <w:color w:val="222222"/>
          <w:sz w:val="21"/>
          <w:szCs w:val="21"/>
        </w:rPr>
        <w:t xml:space="preserve">, 48 </w:t>
      </w:r>
      <w:r w:rsidRPr="00486356">
        <w:rPr>
          <w:rFonts w:ascii="Helvetica" w:hAnsi="Helvetica" w:cs="Helvetica" w:hint="eastAsia"/>
          <w:b/>
          <w:bCs/>
          <w:color w:val="222222"/>
          <w:sz w:val="21"/>
          <w:szCs w:val="21"/>
        </w:rPr>
        <w:t>семейств</w:t>
      </w:r>
      <w:r w:rsidRPr="00486356">
        <w:rPr>
          <w:rFonts w:ascii="Helvetica" w:hAnsi="Helvetica" w:cs="Helvetica"/>
          <w:b/>
          <w:bCs/>
          <w:color w:val="222222"/>
          <w:sz w:val="21"/>
          <w:szCs w:val="21"/>
        </w:rPr>
        <w:t xml:space="preserve">, 18 </w:t>
      </w:r>
      <w:r w:rsidRPr="00486356">
        <w:rPr>
          <w:rFonts w:ascii="Helvetica" w:hAnsi="Helvetica" w:cs="Helvetica" w:hint="eastAsia"/>
          <w:b/>
          <w:bCs/>
          <w:color w:val="222222"/>
          <w:sz w:val="21"/>
          <w:szCs w:val="21"/>
        </w:rPr>
        <w:t>отрядов</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бб</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видов</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рыб</w:t>
      </w:r>
      <w:r w:rsidRPr="00486356">
        <w:rPr>
          <w:rFonts w:ascii="Helvetica" w:hAnsi="Helvetica" w:cs="Helvetica"/>
          <w:b/>
          <w:bCs/>
          <w:color w:val="222222"/>
          <w:sz w:val="21"/>
          <w:szCs w:val="21"/>
        </w:rPr>
        <w:t xml:space="preserve"> -72( </w:t>
      </w:r>
      <w:r w:rsidRPr="00486356">
        <w:rPr>
          <w:rFonts w:ascii="Helvetica" w:hAnsi="Helvetica" w:cs="Helvetica" w:hint="eastAsia"/>
          <w:b/>
          <w:bCs/>
          <w:color w:val="222222"/>
          <w:sz w:val="21"/>
          <w:szCs w:val="21"/>
        </w:rPr>
        <w:t>или</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примерно</w:t>
      </w:r>
    </w:p>
    <w:p w14:paraId="2483693A" w14:textId="77777777" w:rsidR="00486356" w:rsidRPr="00486356" w:rsidRDefault="00486356" w:rsidP="00486356">
      <w:pPr>
        <w:rPr>
          <w:rFonts w:ascii="Helvetica" w:hAnsi="Helvetica" w:cs="Helvetica"/>
          <w:b/>
          <w:bCs/>
          <w:color w:val="222222"/>
          <w:sz w:val="21"/>
          <w:szCs w:val="21"/>
        </w:rPr>
      </w:pPr>
    </w:p>
    <w:p w14:paraId="60688A38"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Оглавление</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диссертации</w:t>
      </w:r>
    </w:p>
    <w:p w14:paraId="258B705F"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кандидат</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биологических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наук</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Титар</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Владимир</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Михайлович</w:t>
      </w:r>
    </w:p>
    <w:p w14:paraId="7162A0CF"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Глава</w:t>
      </w:r>
      <w:r w:rsidRPr="00486356">
        <w:rPr>
          <w:rFonts w:ascii="Helvetica" w:hAnsi="Helvetica" w:cs="Helvetica"/>
          <w:b/>
          <w:bCs/>
          <w:color w:val="222222"/>
          <w:sz w:val="21"/>
          <w:szCs w:val="21"/>
        </w:rPr>
        <w:t xml:space="preserve"> 3.</w:t>
      </w:r>
    </w:p>
    <w:p w14:paraId="6FC01D28" w14:textId="77777777" w:rsidR="00486356" w:rsidRPr="00486356" w:rsidRDefault="00486356" w:rsidP="00486356">
      <w:pPr>
        <w:rPr>
          <w:rFonts w:ascii="Helvetica" w:hAnsi="Helvetica" w:cs="Helvetica"/>
          <w:b/>
          <w:bCs/>
          <w:color w:val="222222"/>
          <w:sz w:val="21"/>
          <w:szCs w:val="21"/>
        </w:rPr>
      </w:pPr>
    </w:p>
    <w:p w14:paraId="382B8064"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lastRenderedPageBreak/>
        <w:t>Глава</w:t>
      </w:r>
      <w:r w:rsidRPr="00486356">
        <w:rPr>
          <w:rFonts w:ascii="Helvetica" w:hAnsi="Helvetica" w:cs="Helvetica"/>
          <w:b/>
          <w:bCs/>
          <w:color w:val="222222"/>
          <w:sz w:val="21"/>
          <w:szCs w:val="21"/>
        </w:rPr>
        <w:t xml:space="preserve"> 4. 4.1.</w:t>
      </w:r>
    </w:p>
    <w:p w14:paraId="77E955B7" w14:textId="77777777" w:rsidR="00486356" w:rsidRPr="00486356" w:rsidRDefault="00486356" w:rsidP="00486356">
      <w:pPr>
        <w:rPr>
          <w:rFonts w:ascii="Helvetica" w:hAnsi="Helvetica" w:cs="Helvetica"/>
          <w:b/>
          <w:bCs/>
          <w:color w:val="222222"/>
          <w:sz w:val="21"/>
          <w:szCs w:val="21"/>
        </w:rPr>
      </w:pPr>
    </w:p>
    <w:p w14:paraId="4D8A4212"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ВВЕДЕНИЕ</w:t>
      </w:r>
    </w:p>
    <w:p w14:paraId="4C15784B" w14:textId="77777777" w:rsidR="00486356" w:rsidRPr="00486356" w:rsidRDefault="00486356" w:rsidP="00486356">
      <w:pPr>
        <w:rPr>
          <w:rFonts w:ascii="Helvetica" w:hAnsi="Helvetica" w:cs="Helvetica"/>
          <w:b/>
          <w:bCs/>
          <w:color w:val="222222"/>
          <w:sz w:val="21"/>
          <w:szCs w:val="21"/>
        </w:rPr>
      </w:pPr>
    </w:p>
    <w:p w14:paraId="6EB4A139"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Глава</w:t>
      </w:r>
      <w:r w:rsidRPr="00486356">
        <w:rPr>
          <w:rFonts w:ascii="Helvetica" w:hAnsi="Helvetica" w:cs="Helvetica"/>
          <w:b/>
          <w:bCs/>
          <w:color w:val="222222"/>
          <w:sz w:val="21"/>
          <w:szCs w:val="21"/>
        </w:rPr>
        <w:t xml:space="preserve"> I. </w:t>
      </w:r>
      <w:r w:rsidRPr="00486356">
        <w:rPr>
          <w:rFonts w:ascii="Helvetica" w:hAnsi="Helvetica" w:cs="Helvetica" w:hint="eastAsia"/>
          <w:b/>
          <w:bCs/>
          <w:color w:val="222222"/>
          <w:sz w:val="21"/>
          <w:szCs w:val="21"/>
        </w:rPr>
        <w:t>МАТЕРИАЛ</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И</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МЕТОДЫ</w:t>
      </w:r>
    </w:p>
    <w:p w14:paraId="2299E897" w14:textId="77777777" w:rsidR="00486356" w:rsidRPr="00486356" w:rsidRDefault="00486356" w:rsidP="00486356">
      <w:pPr>
        <w:rPr>
          <w:rFonts w:ascii="Helvetica" w:hAnsi="Helvetica" w:cs="Helvetica"/>
          <w:b/>
          <w:bCs/>
          <w:color w:val="222222"/>
          <w:sz w:val="21"/>
          <w:szCs w:val="21"/>
        </w:rPr>
      </w:pPr>
    </w:p>
    <w:p w14:paraId="057CBD74"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Глава</w:t>
      </w:r>
      <w:r w:rsidRPr="00486356">
        <w:rPr>
          <w:rFonts w:ascii="Helvetica" w:hAnsi="Helvetica" w:cs="Helvetica"/>
          <w:b/>
          <w:bCs/>
          <w:color w:val="222222"/>
          <w:sz w:val="21"/>
          <w:szCs w:val="21"/>
        </w:rPr>
        <w:t xml:space="preserve"> 2. </w:t>
      </w:r>
      <w:r w:rsidRPr="00486356">
        <w:rPr>
          <w:rFonts w:ascii="Helvetica" w:hAnsi="Helvetica" w:cs="Helvetica" w:hint="eastAsia"/>
          <w:b/>
          <w:bCs/>
          <w:color w:val="222222"/>
          <w:sz w:val="21"/>
          <w:szCs w:val="21"/>
        </w:rPr>
        <w:t>ФИЗИКО</w:t>
      </w:r>
      <w:r w:rsidRPr="00486356">
        <w:rPr>
          <w:rFonts w:ascii="Helvetica" w:hAnsi="Helvetica" w:cs="Helvetica"/>
          <w:b/>
          <w:bCs/>
          <w:color w:val="222222"/>
          <w:sz w:val="21"/>
          <w:szCs w:val="21"/>
        </w:rPr>
        <w:t>-</w:t>
      </w:r>
      <w:r w:rsidRPr="00486356">
        <w:rPr>
          <w:rFonts w:ascii="Helvetica" w:hAnsi="Helvetica" w:cs="Helvetica" w:hint="eastAsia"/>
          <w:b/>
          <w:bCs/>
          <w:color w:val="222222"/>
          <w:sz w:val="21"/>
          <w:szCs w:val="21"/>
        </w:rPr>
        <w:t>ГЕОГРАФИЧЕСКАЯ</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ХАРАКТЕРИСТИКА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ДАЛЬНЕВОСТОЧНЫХ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МОРЕЙ</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И</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ПРИЛЕЖАЩЕЙ</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ЧАСТИ</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ТИХОГО</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ОКЕАНА</w:t>
      </w:r>
    </w:p>
    <w:p w14:paraId="1D7CC164" w14:textId="77777777" w:rsidR="00486356" w:rsidRPr="00486356" w:rsidRDefault="00486356" w:rsidP="00486356">
      <w:pPr>
        <w:rPr>
          <w:rFonts w:ascii="Helvetica" w:hAnsi="Helvetica" w:cs="Helvetica"/>
          <w:b/>
          <w:bCs/>
          <w:color w:val="222222"/>
          <w:sz w:val="21"/>
          <w:szCs w:val="21"/>
        </w:rPr>
      </w:pPr>
    </w:p>
    <w:p w14:paraId="5613E049"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СИСТЕМАТИЧЕСКАЯ</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ЧАСТЬ</w:t>
      </w:r>
    </w:p>
    <w:p w14:paraId="53902AE2" w14:textId="77777777" w:rsidR="00486356" w:rsidRPr="00486356" w:rsidRDefault="00486356" w:rsidP="00486356">
      <w:pPr>
        <w:rPr>
          <w:rFonts w:ascii="Helvetica" w:hAnsi="Helvetica" w:cs="Helvetica"/>
          <w:b/>
          <w:bCs/>
          <w:color w:val="222222"/>
          <w:sz w:val="21"/>
          <w:szCs w:val="21"/>
        </w:rPr>
      </w:pPr>
    </w:p>
    <w:p w14:paraId="5CC9FC30"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ФАУНИСТИЧЕСКАЯ</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ЧАСТЬ</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Фаунистические</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комплексы</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морских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паразитических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веслоногих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с</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рыб</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северозападной</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части</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Тихого</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океана</w:t>
      </w:r>
    </w:p>
    <w:p w14:paraId="4BDCA058" w14:textId="77777777" w:rsidR="00486356" w:rsidRPr="00486356" w:rsidRDefault="00486356" w:rsidP="00486356">
      <w:pPr>
        <w:rPr>
          <w:rFonts w:ascii="Helvetica" w:hAnsi="Helvetica" w:cs="Helvetica"/>
          <w:b/>
          <w:bCs/>
          <w:color w:val="222222"/>
          <w:sz w:val="21"/>
          <w:szCs w:val="21"/>
        </w:rPr>
      </w:pPr>
    </w:p>
    <w:p w14:paraId="6A0020D0"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b/>
          <w:bCs/>
          <w:color w:val="222222"/>
          <w:sz w:val="21"/>
          <w:szCs w:val="21"/>
        </w:rPr>
        <w:t xml:space="preserve">4.2. </w:t>
      </w:r>
      <w:r w:rsidRPr="00486356">
        <w:rPr>
          <w:rFonts w:ascii="Helvetica" w:hAnsi="Helvetica" w:cs="Helvetica" w:hint="eastAsia"/>
          <w:b/>
          <w:bCs/>
          <w:color w:val="222222"/>
          <w:sz w:val="21"/>
          <w:szCs w:val="21"/>
        </w:rPr>
        <w:t>Фаунистический</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обзор</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паразитических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веслоногих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с</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рыб</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Японского</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Охотского</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Берингова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и</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Чукотского</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морей</w:t>
      </w:r>
    </w:p>
    <w:p w14:paraId="21F7CB64" w14:textId="77777777" w:rsidR="00486356" w:rsidRPr="00486356" w:rsidRDefault="00486356" w:rsidP="00486356">
      <w:pPr>
        <w:rPr>
          <w:rFonts w:ascii="Helvetica" w:hAnsi="Helvetica" w:cs="Helvetica"/>
          <w:b/>
          <w:bCs/>
          <w:color w:val="222222"/>
          <w:sz w:val="21"/>
          <w:szCs w:val="21"/>
        </w:rPr>
      </w:pPr>
    </w:p>
    <w:p w14:paraId="3A429086"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b/>
          <w:bCs/>
          <w:color w:val="222222"/>
          <w:sz w:val="21"/>
          <w:szCs w:val="21"/>
        </w:rPr>
        <w:t xml:space="preserve">4.3. </w:t>
      </w:r>
      <w:r w:rsidRPr="00486356">
        <w:rPr>
          <w:rFonts w:ascii="Helvetica" w:hAnsi="Helvetica" w:cs="Helvetica" w:hint="eastAsia"/>
          <w:b/>
          <w:bCs/>
          <w:color w:val="222222"/>
          <w:sz w:val="21"/>
          <w:szCs w:val="21"/>
        </w:rPr>
        <w:t>Сравнительная</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характеристика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фауны</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паразитических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веслоногих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с</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рыб</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дальневосточных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морей</w:t>
      </w:r>
    </w:p>
    <w:p w14:paraId="26AF2C50" w14:textId="77777777" w:rsidR="00486356" w:rsidRPr="00486356" w:rsidRDefault="00486356" w:rsidP="00486356">
      <w:pPr>
        <w:rPr>
          <w:rFonts w:ascii="Helvetica" w:hAnsi="Helvetica" w:cs="Helvetica"/>
          <w:b/>
          <w:bCs/>
          <w:color w:val="222222"/>
          <w:sz w:val="21"/>
          <w:szCs w:val="21"/>
        </w:rPr>
      </w:pPr>
    </w:p>
    <w:p w14:paraId="2943C56B"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Глава</w:t>
      </w:r>
      <w:r w:rsidRPr="00486356">
        <w:rPr>
          <w:rFonts w:ascii="Helvetica" w:hAnsi="Helvetica" w:cs="Helvetica"/>
          <w:b/>
          <w:bCs/>
          <w:color w:val="222222"/>
          <w:sz w:val="21"/>
          <w:szCs w:val="21"/>
        </w:rPr>
        <w:t xml:space="preserve"> 5. </w:t>
      </w:r>
      <w:r w:rsidRPr="00486356">
        <w:rPr>
          <w:rFonts w:ascii="Helvetica" w:hAnsi="Helvetica" w:cs="Helvetica" w:hint="eastAsia"/>
          <w:b/>
          <w:bCs/>
          <w:color w:val="222222"/>
          <w:sz w:val="21"/>
          <w:szCs w:val="21"/>
        </w:rPr>
        <w:t>ВСТРЕЧАЕМОСТЬ</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ПАРАЗИТИЧЕСКИХ</w:t>
      </w:r>
    </w:p>
    <w:p w14:paraId="27F950DF" w14:textId="77777777" w:rsidR="00486356" w:rsidRPr="00486356" w:rsidRDefault="00486356" w:rsidP="00486356">
      <w:pPr>
        <w:rPr>
          <w:rFonts w:ascii="Helvetica" w:hAnsi="Helvetica" w:cs="Helvetica"/>
          <w:b/>
          <w:bCs/>
          <w:color w:val="222222"/>
          <w:sz w:val="21"/>
          <w:szCs w:val="21"/>
        </w:rPr>
      </w:pPr>
    </w:p>
    <w:p w14:paraId="22A03AED"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ВЕСЛОНОГИХ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НА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РЫБАХ</w:t>
      </w:r>
    </w:p>
    <w:p w14:paraId="78016D9C" w14:textId="77777777" w:rsidR="00486356" w:rsidRPr="00486356" w:rsidRDefault="00486356" w:rsidP="00486356">
      <w:pPr>
        <w:rPr>
          <w:rFonts w:ascii="Helvetica" w:hAnsi="Helvetica" w:cs="Helvetica"/>
          <w:b/>
          <w:bCs/>
          <w:color w:val="222222"/>
          <w:sz w:val="21"/>
          <w:szCs w:val="21"/>
        </w:rPr>
      </w:pPr>
    </w:p>
    <w:p w14:paraId="69D6FFDE"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Хозяева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паразитических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веслоногих</w:t>
      </w:r>
    </w:p>
    <w:p w14:paraId="7822CDC6" w14:textId="77777777" w:rsidR="00486356" w:rsidRPr="00486356" w:rsidRDefault="00486356" w:rsidP="00486356">
      <w:pPr>
        <w:rPr>
          <w:rFonts w:ascii="Helvetica" w:hAnsi="Helvetica" w:cs="Helvetica"/>
          <w:b/>
          <w:bCs/>
          <w:color w:val="222222"/>
          <w:sz w:val="21"/>
          <w:szCs w:val="21"/>
        </w:rPr>
      </w:pPr>
    </w:p>
    <w:p w14:paraId="6A3D14DF"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lastRenderedPageBreak/>
        <w:t>Встречаемость</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видов</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паразитических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веслоногих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на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видах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и</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родах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рыб</w:t>
      </w:r>
    </w:p>
    <w:p w14:paraId="4456973D" w14:textId="77777777" w:rsidR="00486356" w:rsidRPr="00486356" w:rsidRDefault="00486356" w:rsidP="00486356">
      <w:pPr>
        <w:rPr>
          <w:rFonts w:ascii="Helvetica" w:hAnsi="Helvetica" w:cs="Helvetica"/>
          <w:b/>
          <w:bCs/>
          <w:color w:val="222222"/>
          <w:sz w:val="21"/>
          <w:szCs w:val="21"/>
        </w:rPr>
      </w:pPr>
    </w:p>
    <w:p w14:paraId="48F4CC09"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Встречаемость</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родов</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и</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семейств</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паразитических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веслоногих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на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семействах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и</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отрядах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рыб</w:t>
      </w:r>
    </w:p>
    <w:p w14:paraId="72445D0B" w14:textId="77777777" w:rsidR="00486356" w:rsidRPr="00486356" w:rsidRDefault="00486356" w:rsidP="00486356">
      <w:pPr>
        <w:rPr>
          <w:rFonts w:ascii="Helvetica" w:hAnsi="Helvetica" w:cs="Helvetica"/>
          <w:b/>
          <w:bCs/>
          <w:color w:val="222222"/>
          <w:sz w:val="21"/>
          <w:szCs w:val="21"/>
        </w:rPr>
      </w:pPr>
    </w:p>
    <w:p w14:paraId="43B25ECA"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b/>
          <w:bCs/>
          <w:color w:val="222222"/>
          <w:sz w:val="21"/>
          <w:szCs w:val="21"/>
        </w:rPr>
        <w:t xml:space="preserve">5.4. </w:t>
      </w:r>
      <w:r w:rsidRPr="00486356">
        <w:rPr>
          <w:rFonts w:ascii="Helvetica" w:hAnsi="Helvetica" w:cs="Helvetica" w:hint="eastAsia"/>
          <w:b/>
          <w:bCs/>
          <w:color w:val="222222"/>
          <w:sz w:val="21"/>
          <w:szCs w:val="21"/>
        </w:rPr>
        <w:t>Сравнительный</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анализ</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встречаемости</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паразитических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веслоногих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на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рыбах</w:t>
      </w:r>
    </w:p>
    <w:p w14:paraId="2CEB4586" w14:textId="77777777" w:rsidR="00486356" w:rsidRPr="00486356" w:rsidRDefault="00486356" w:rsidP="00486356">
      <w:pPr>
        <w:rPr>
          <w:rFonts w:ascii="Helvetica" w:hAnsi="Helvetica" w:cs="Helvetica"/>
          <w:b/>
          <w:bCs/>
          <w:color w:val="222222"/>
          <w:sz w:val="21"/>
          <w:szCs w:val="21"/>
        </w:rPr>
      </w:pPr>
    </w:p>
    <w:p w14:paraId="58D6ECDC"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Глава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б</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НЕКОТОРЫЕ</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ВОПРОСЫ</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ПРОИСХОЖДЕНИЯ</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ФАУНЫ</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ПАРАЗИТИЧЕСКИХ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ВЕСЛОНОГИХ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С</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РЫБ</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СЕВЕРОЗАПАДНОЙ</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ЧАСТИ</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ТИХОГО</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ОКЕАНА</w:t>
      </w:r>
    </w:p>
    <w:p w14:paraId="4849A331" w14:textId="77777777" w:rsidR="00486356" w:rsidRPr="00486356" w:rsidRDefault="00486356" w:rsidP="00486356">
      <w:pPr>
        <w:rPr>
          <w:rFonts w:ascii="Helvetica" w:hAnsi="Helvetica" w:cs="Helvetica"/>
          <w:b/>
          <w:bCs/>
          <w:color w:val="222222"/>
          <w:sz w:val="21"/>
          <w:szCs w:val="21"/>
        </w:rPr>
      </w:pPr>
    </w:p>
    <w:p w14:paraId="4C065E86"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hint="eastAsia"/>
          <w:b/>
          <w:bCs/>
          <w:color w:val="222222"/>
          <w:sz w:val="21"/>
          <w:szCs w:val="21"/>
        </w:rPr>
        <w:t>Глава</w:t>
      </w:r>
      <w:r w:rsidRPr="00486356">
        <w:rPr>
          <w:rFonts w:ascii="Helvetica" w:hAnsi="Helvetica" w:cs="Helvetica"/>
          <w:b/>
          <w:bCs/>
          <w:color w:val="222222"/>
          <w:sz w:val="21"/>
          <w:szCs w:val="21"/>
        </w:rPr>
        <w:t xml:space="preserve"> 7. </w:t>
      </w:r>
      <w:r w:rsidRPr="00486356">
        <w:rPr>
          <w:rFonts w:ascii="Helvetica" w:hAnsi="Helvetica" w:cs="Helvetica" w:hint="eastAsia"/>
          <w:b/>
          <w:bCs/>
          <w:color w:val="222222"/>
          <w:sz w:val="21"/>
          <w:szCs w:val="21"/>
        </w:rPr>
        <w:t>ПАРАЗИТИЧЕСКИЕ</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ВЕСЛОНОГИЕ</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С</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ГЛУБОКОВОДНЫХ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РЫБ</w:t>
      </w:r>
    </w:p>
    <w:p w14:paraId="2B651EB6" w14:textId="77777777" w:rsidR="00486356" w:rsidRPr="00486356" w:rsidRDefault="00486356" w:rsidP="00486356">
      <w:pPr>
        <w:rPr>
          <w:rFonts w:ascii="Helvetica" w:hAnsi="Helvetica" w:cs="Helvetica"/>
          <w:b/>
          <w:bCs/>
          <w:color w:val="222222"/>
          <w:sz w:val="21"/>
          <w:szCs w:val="21"/>
        </w:rPr>
      </w:pPr>
    </w:p>
    <w:p w14:paraId="6157F266"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b/>
          <w:bCs/>
          <w:color w:val="222222"/>
          <w:sz w:val="21"/>
          <w:szCs w:val="21"/>
        </w:rPr>
        <w:t xml:space="preserve">7.1. </w:t>
      </w:r>
      <w:r w:rsidRPr="00486356">
        <w:rPr>
          <w:rFonts w:ascii="Helvetica" w:hAnsi="Helvetica" w:cs="Helvetica" w:hint="eastAsia"/>
          <w:b/>
          <w:bCs/>
          <w:color w:val="222222"/>
          <w:sz w:val="21"/>
          <w:szCs w:val="21"/>
        </w:rPr>
        <w:t>Общая</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характеристика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глубоководной</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фауны</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паразитических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веслоногих</w:t>
      </w:r>
    </w:p>
    <w:p w14:paraId="05FB1B6F" w14:textId="77777777" w:rsidR="00486356" w:rsidRPr="00486356" w:rsidRDefault="00486356" w:rsidP="00486356">
      <w:pPr>
        <w:rPr>
          <w:rFonts w:ascii="Helvetica" w:hAnsi="Helvetica" w:cs="Helvetica"/>
          <w:b/>
          <w:bCs/>
          <w:color w:val="222222"/>
          <w:sz w:val="21"/>
          <w:szCs w:val="21"/>
        </w:rPr>
      </w:pPr>
    </w:p>
    <w:p w14:paraId="0D5825C7" w14:textId="77777777" w:rsidR="00486356" w:rsidRPr="00486356" w:rsidRDefault="00486356" w:rsidP="00486356">
      <w:pPr>
        <w:rPr>
          <w:rFonts w:ascii="Helvetica" w:hAnsi="Helvetica" w:cs="Helvetica"/>
          <w:b/>
          <w:bCs/>
          <w:color w:val="222222"/>
          <w:sz w:val="21"/>
          <w:szCs w:val="21"/>
        </w:rPr>
      </w:pPr>
      <w:r w:rsidRPr="00486356">
        <w:rPr>
          <w:rFonts w:ascii="Helvetica" w:hAnsi="Helvetica" w:cs="Helvetica"/>
          <w:b/>
          <w:bCs/>
          <w:color w:val="222222"/>
          <w:sz w:val="21"/>
          <w:szCs w:val="21"/>
        </w:rPr>
        <w:t xml:space="preserve">7.2. </w:t>
      </w:r>
      <w:r w:rsidRPr="00486356">
        <w:rPr>
          <w:rFonts w:ascii="Helvetica" w:hAnsi="Helvetica" w:cs="Helvetica" w:hint="eastAsia"/>
          <w:b/>
          <w:bCs/>
          <w:color w:val="222222"/>
          <w:sz w:val="21"/>
          <w:szCs w:val="21"/>
        </w:rPr>
        <w:t>Глубоководная</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фауна</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паразитических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веслоногих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дальневосточных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морей</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и</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прилежащей</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части</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Тихого</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океана</w:t>
      </w:r>
    </w:p>
    <w:p w14:paraId="09ADFC78" w14:textId="77777777" w:rsidR="00486356" w:rsidRPr="00486356" w:rsidRDefault="00486356" w:rsidP="00486356">
      <w:pPr>
        <w:rPr>
          <w:rFonts w:ascii="Helvetica" w:hAnsi="Helvetica" w:cs="Helvetica"/>
          <w:b/>
          <w:bCs/>
          <w:color w:val="222222"/>
          <w:sz w:val="21"/>
          <w:szCs w:val="21"/>
        </w:rPr>
      </w:pPr>
    </w:p>
    <w:p w14:paraId="4A7ADEAA" w14:textId="72BB2B68" w:rsidR="00967B66" w:rsidRPr="00486356" w:rsidRDefault="00486356" w:rsidP="00486356">
      <w:r w:rsidRPr="00486356">
        <w:rPr>
          <w:rFonts w:ascii="Helvetica" w:hAnsi="Helvetica" w:cs="Helvetica" w:hint="eastAsia"/>
          <w:b/>
          <w:bCs/>
          <w:color w:val="222222"/>
          <w:sz w:val="21"/>
          <w:szCs w:val="21"/>
        </w:rPr>
        <w:t>Глава</w:t>
      </w:r>
      <w:r w:rsidRPr="00486356">
        <w:rPr>
          <w:rFonts w:ascii="Helvetica" w:hAnsi="Helvetica" w:cs="Helvetica"/>
          <w:b/>
          <w:bCs/>
          <w:color w:val="222222"/>
          <w:sz w:val="21"/>
          <w:szCs w:val="21"/>
        </w:rPr>
        <w:t xml:space="preserve"> 8. </w:t>
      </w:r>
      <w:r w:rsidRPr="00486356">
        <w:rPr>
          <w:rFonts w:ascii="Helvetica" w:hAnsi="Helvetica" w:cs="Helvetica" w:hint="eastAsia"/>
          <w:b/>
          <w:bCs/>
          <w:color w:val="222222"/>
          <w:sz w:val="21"/>
          <w:szCs w:val="21"/>
        </w:rPr>
        <w:t>ВРЕДОНОСНОЕ</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ЗНАЧЕНИЕ</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ПАРАЗИТИЧЕСКИХ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ВЕСЛОНОГИХ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С</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РЫБ</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ДАЛЬНЕВОСТОЧНЫХ</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МОРЕЙ</w:t>
      </w:r>
      <w:r w:rsidRPr="00486356">
        <w:rPr>
          <w:rFonts w:ascii="Helvetica" w:hAnsi="Helvetica" w:cs="Helvetica"/>
          <w:b/>
          <w:bCs/>
          <w:color w:val="222222"/>
          <w:sz w:val="21"/>
          <w:szCs w:val="21"/>
        </w:rPr>
        <w:t xml:space="preserve"> </w:t>
      </w:r>
      <w:r w:rsidRPr="00486356">
        <w:rPr>
          <w:rFonts w:ascii="Helvetica" w:hAnsi="Helvetica" w:cs="Helvetica" w:hint="eastAsia"/>
          <w:b/>
          <w:bCs/>
          <w:color w:val="222222"/>
          <w:sz w:val="21"/>
          <w:szCs w:val="21"/>
        </w:rPr>
        <w:t>ВЫВОДЫ</w:t>
      </w:r>
    </w:p>
    <w:sectPr w:rsidR="00967B66" w:rsidRPr="004863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FE7D9" w14:textId="77777777" w:rsidR="00971838" w:rsidRDefault="00971838">
      <w:pPr>
        <w:spacing w:after="0" w:line="240" w:lineRule="auto"/>
      </w:pPr>
      <w:r>
        <w:separator/>
      </w:r>
    </w:p>
  </w:endnote>
  <w:endnote w:type="continuationSeparator" w:id="0">
    <w:p w14:paraId="01370066" w14:textId="77777777" w:rsidR="00971838" w:rsidRDefault="0097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F1190" w14:textId="77777777" w:rsidR="00971838" w:rsidRDefault="00971838"/>
    <w:p w14:paraId="66C19621" w14:textId="77777777" w:rsidR="00971838" w:rsidRDefault="00971838"/>
    <w:p w14:paraId="2BA96182" w14:textId="77777777" w:rsidR="00971838" w:rsidRDefault="00971838"/>
    <w:p w14:paraId="1C0E72D3" w14:textId="77777777" w:rsidR="00971838" w:rsidRDefault="00971838"/>
    <w:p w14:paraId="7157BDC6" w14:textId="77777777" w:rsidR="00971838" w:rsidRDefault="00971838"/>
    <w:p w14:paraId="4E184CD0" w14:textId="77777777" w:rsidR="00971838" w:rsidRDefault="00971838"/>
    <w:p w14:paraId="1547B962" w14:textId="77777777" w:rsidR="00971838" w:rsidRDefault="009718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A07028" wp14:editId="2FFB78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ED123" w14:textId="77777777" w:rsidR="00971838" w:rsidRDefault="009718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A070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6ED123" w14:textId="77777777" w:rsidR="00971838" w:rsidRDefault="009718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9F94B4" w14:textId="77777777" w:rsidR="00971838" w:rsidRDefault="00971838"/>
    <w:p w14:paraId="3418AEC2" w14:textId="77777777" w:rsidR="00971838" w:rsidRDefault="00971838"/>
    <w:p w14:paraId="31F51B93" w14:textId="77777777" w:rsidR="00971838" w:rsidRDefault="009718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38D260" wp14:editId="67EB96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C3901" w14:textId="77777777" w:rsidR="00971838" w:rsidRDefault="00971838"/>
                          <w:p w14:paraId="493397D5" w14:textId="77777777" w:rsidR="00971838" w:rsidRDefault="009718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38D2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4C3901" w14:textId="77777777" w:rsidR="00971838" w:rsidRDefault="00971838"/>
                    <w:p w14:paraId="493397D5" w14:textId="77777777" w:rsidR="00971838" w:rsidRDefault="009718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2F9ABD" w14:textId="77777777" w:rsidR="00971838" w:rsidRDefault="00971838"/>
    <w:p w14:paraId="7450114F" w14:textId="77777777" w:rsidR="00971838" w:rsidRDefault="00971838">
      <w:pPr>
        <w:rPr>
          <w:sz w:val="2"/>
          <w:szCs w:val="2"/>
        </w:rPr>
      </w:pPr>
    </w:p>
    <w:p w14:paraId="3EB4FCEF" w14:textId="77777777" w:rsidR="00971838" w:rsidRDefault="00971838"/>
    <w:p w14:paraId="405832C4" w14:textId="77777777" w:rsidR="00971838" w:rsidRDefault="00971838">
      <w:pPr>
        <w:spacing w:after="0" w:line="240" w:lineRule="auto"/>
      </w:pPr>
    </w:p>
  </w:footnote>
  <w:footnote w:type="continuationSeparator" w:id="0">
    <w:p w14:paraId="7EF576D0" w14:textId="77777777" w:rsidR="00971838" w:rsidRDefault="00971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38"/>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32226</TotalTime>
  <Pages>3</Pages>
  <Words>357</Words>
  <Characters>2036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1617</cp:revision>
  <cp:lastPrinted>2009-02-06T05:36:00Z</cp:lastPrinted>
  <dcterms:created xsi:type="dcterms:W3CDTF">2025-11-25T20:19:00Z</dcterms:created>
  <dcterms:modified xsi:type="dcterms:W3CDTF">2026-01-06T12:03:00Z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