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C6D2"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Петренко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Зинаида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Николаевна</w:t>
      </w:r>
      <w:r w:rsidRPr="00276969">
        <w:rPr>
          <w:rFonts w:ascii="Helvetica" w:hAnsi="Helvetica" w:cs="Helvetica"/>
          <w:b/>
          <w:bCs/>
          <w:color w:val="222222"/>
          <w:sz w:val="21"/>
          <w:szCs w:val="21"/>
        </w:rPr>
        <w:t>.</w:t>
      </w:r>
    </w:p>
    <w:p w14:paraId="543A48BE"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Ультраструктурная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характеристика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людей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находившихся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зоне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повышенной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аварии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Чернобыльской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АЭС</w:t>
      </w:r>
      <w:r w:rsidRPr="00276969">
        <w:rPr>
          <w:rFonts w:ascii="Helvetica" w:hAnsi="Helvetica" w:cs="Helvetica"/>
          <w:b/>
          <w:bCs/>
          <w:color w:val="222222"/>
          <w:sz w:val="21"/>
          <w:szCs w:val="21"/>
        </w:rPr>
        <w:t xml:space="preserve"> : </w:t>
      </w:r>
      <w:r w:rsidRPr="00276969">
        <w:rPr>
          <w:rFonts w:ascii="Helvetica" w:hAnsi="Helvetica" w:cs="Helvetica" w:hint="eastAsia"/>
          <w:b/>
          <w:bCs/>
          <w:color w:val="222222"/>
          <w:sz w:val="21"/>
          <w:szCs w:val="21"/>
        </w:rPr>
        <w:t>диссертация</w:t>
      </w:r>
      <w:r w:rsidRPr="00276969">
        <w:rPr>
          <w:rFonts w:ascii="Helvetica" w:hAnsi="Helvetica" w:cs="Helvetica"/>
          <w:b/>
          <w:bCs/>
          <w:color w:val="222222"/>
          <w:sz w:val="21"/>
          <w:szCs w:val="21"/>
        </w:rPr>
        <w:t xml:space="preserve"> ... </w:t>
      </w:r>
      <w:r w:rsidRPr="00276969">
        <w:rPr>
          <w:rFonts w:ascii="Helvetica" w:hAnsi="Helvetica" w:cs="Helvetica" w:hint="eastAsia"/>
          <w:b/>
          <w:bCs/>
          <w:color w:val="222222"/>
          <w:sz w:val="21"/>
          <w:szCs w:val="21"/>
        </w:rPr>
        <w:t>кандидата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биологических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наук</w:t>
      </w:r>
      <w:r w:rsidRPr="00276969">
        <w:rPr>
          <w:rFonts w:ascii="Helvetica" w:hAnsi="Helvetica" w:cs="Helvetica"/>
          <w:b/>
          <w:bCs/>
          <w:color w:val="222222"/>
          <w:sz w:val="21"/>
          <w:szCs w:val="21"/>
        </w:rPr>
        <w:t xml:space="preserve"> : 03.00.01. - </w:t>
      </w:r>
      <w:r w:rsidRPr="00276969">
        <w:rPr>
          <w:rFonts w:ascii="Helvetica" w:hAnsi="Helvetica" w:cs="Helvetica" w:hint="eastAsia"/>
          <w:b/>
          <w:bCs/>
          <w:color w:val="222222"/>
          <w:sz w:val="21"/>
          <w:szCs w:val="21"/>
        </w:rPr>
        <w:t>Киев</w:t>
      </w:r>
      <w:r w:rsidRPr="00276969">
        <w:rPr>
          <w:rFonts w:ascii="Helvetica" w:hAnsi="Helvetica" w:cs="Helvetica"/>
          <w:b/>
          <w:bCs/>
          <w:color w:val="222222"/>
          <w:sz w:val="21"/>
          <w:szCs w:val="21"/>
        </w:rPr>
        <w:t xml:space="preserve">, 1990. - 315 </w:t>
      </w:r>
      <w:r w:rsidRPr="00276969">
        <w:rPr>
          <w:rFonts w:ascii="Helvetica" w:hAnsi="Helvetica" w:cs="Helvetica" w:hint="eastAsia"/>
          <w:b/>
          <w:bCs/>
          <w:color w:val="222222"/>
          <w:sz w:val="21"/>
          <w:szCs w:val="21"/>
        </w:rPr>
        <w:t>с</w:t>
      </w:r>
      <w:r w:rsidRPr="00276969">
        <w:rPr>
          <w:rFonts w:ascii="Helvetica" w:hAnsi="Helvetica" w:cs="Helvetica"/>
          <w:b/>
          <w:bCs/>
          <w:color w:val="222222"/>
          <w:sz w:val="21"/>
          <w:szCs w:val="21"/>
        </w:rPr>
        <w:t xml:space="preserve">. : </w:t>
      </w:r>
      <w:r w:rsidRPr="00276969">
        <w:rPr>
          <w:rFonts w:ascii="Helvetica" w:hAnsi="Helvetica" w:cs="Helvetica" w:hint="eastAsia"/>
          <w:b/>
          <w:bCs/>
          <w:color w:val="222222"/>
          <w:sz w:val="21"/>
          <w:szCs w:val="21"/>
        </w:rPr>
        <w:t>ил</w:t>
      </w:r>
      <w:r w:rsidRPr="00276969">
        <w:rPr>
          <w:rFonts w:ascii="Helvetica" w:hAnsi="Helvetica" w:cs="Helvetica"/>
          <w:b/>
          <w:bCs/>
          <w:color w:val="222222"/>
          <w:sz w:val="21"/>
          <w:szCs w:val="21"/>
        </w:rPr>
        <w:t>.</w:t>
      </w:r>
    </w:p>
    <w:p w14:paraId="5B0594C9"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больше</w:t>
      </w:r>
    </w:p>
    <w:p w14:paraId="0029D537"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Цитаты</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из</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текста</w:t>
      </w:r>
      <w:r w:rsidRPr="00276969">
        <w:rPr>
          <w:rFonts w:ascii="Helvetica" w:hAnsi="Helvetica" w:cs="Helvetica"/>
          <w:b/>
          <w:bCs/>
          <w:color w:val="222222"/>
          <w:sz w:val="21"/>
          <w:szCs w:val="21"/>
        </w:rPr>
        <w:t>:</w:t>
      </w:r>
    </w:p>
    <w:p w14:paraId="5FE54B90"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стр</w:t>
      </w:r>
      <w:r w:rsidRPr="00276969">
        <w:rPr>
          <w:rFonts w:ascii="Helvetica" w:hAnsi="Helvetica" w:cs="Helvetica"/>
          <w:b/>
          <w:bCs/>
          <w:color w:val="222222"/>
          <w:sz w:val="21"/>
          <w:szCs w:val="21"/>
        </w:rPr>
        <w:t>. 1</w:t>
      </w:r>
    </w:p>
    <w:p w14:paraId="7A90B012"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0' ^''^^</w:t>
      </w:r>
      <w:r w:rsidRPr="00276969">
        <w:rPr>
          <w:rFonts w:ascii="Helvetica" w:hAnsi="Helvetica" w:cs="Helvetica" w:hint="eastAsia"/>
          <w:b/>
          <w:bCs/>
          <w:color w:val="222222"/>
          <w:sz w:val="21"/>
          <w:szCs w:val="21"/>
        </w:rPr>
        <w:t>•</w:t>
      </w:r>
      <w:r w:rsidRPr="00276969">
        <w:rPr>
          <w:rFonts w:ascii="Helvetica" w:hAnsi="Helvetica" w:cs="Helvetica"/>
          <w:b/>
          <w:bCs/>
          <w:color w:val="222222"/>
          <w:sz w:val="21"/>
          <w:szCs w:val="21"/>
        </w:rPr>
        <w:t>l/f</w:t>
      </w:r>
      <w:r w:rsidRPr="00276969">
        <w:rPr>
          <w:rFonts w:ascii="Helvetica" w:hAnsi="Helvetica" w:cs="Helvetica" w:hint="eastAsia"/>
          <w:b/>
          <w:bCs/>
          <w:color w:val="222222"/>
          <w:sz w:val="21"/>
          <w:szCs w:val="21"/>
        </w:rPr>
        <w:t>З</w:t>
      </w:r>
      <w:r w:rsidRPr="00276969">
        <w:rPr>
          <w:rFonts w:ascii="Helvetica" w:hAnsi="Helvetica" w:cs="Helvetica"/>
          <w:b/>
          <w:bCs/>
          <w:color w:val="222222"/>
          <w:sz w:val="21"/>
          <w:szCs w:val="21"/>
        </w:rPr>
        <w:t>S</w:t>
      </w:r>
      <w:r w:rsidRPr="00276969">
        <w:rPr>
          <w:rFonts w:ascii="Helvetica" w:hAnsi="Helvetica" w:cs="Helvetica" w:hint="eastAsia"/>
          <w:b/>
          <w:bCs/>
          <w:color w:val="222222"/>
          <w:sz w:val="21"/>
          <w:szCs w:val="21"/>
        </w:rPr>
        <w:t>г</w:t>
      </w:r>
      <w:r w:rsidRPr="00276969">
        <w:rPr>
          <w:rFonts w:ascii="Helvetica" w:hAnsi="Helvetica" w:cs="Helvetica"/>
          <w:b/>
          <w:bCs/>
          <w:color w:val="222222"/>
          <w:sz w:val="21"/>
          <w:szCs w:val="21"/>
        </w:rPr>
        <w:t>'</w:t>
      </w:r>
      <w:r w:rsidRPr="00276969">
        <w:rPr>
          <w:rFonts w:ascii="Helvetica" w:hAnsi="Helvetica" w:cs="Helvetica" w:hint="eastAsia"/>
          <w:b/>
          <w:bCs/>
          <w:color w:val="222222"/>
          <w:sz w:val="21"/>
          <w:szCs w:val="21"/>
        </w:rPr>
        <w:t>•</w:t>
      </w:r>
      <w:r w:rsidRPr="00276969">
        <w:rPr>
          <w:rFonts w:ascii="Helvetica" w:hAnsi="Helvetica" w:cs="Helvetica"/>
          <w:b/>
          <w:bCs/>
          <w:color w:val="222222"/>
          <w:sz w:val="21"/>
          <w:szCs w:val="21"/>
        </w:rPr>
        <w:t xml:space="preserve">o </w:t>
      </w:r>
      <w:r w:rsidRPr="00276969">
        <w:rPr>
          <w:rFonts w:ascii="Helvetica" w:hAnsi="Helvetica" w:cs="Helvetica" w:hint="eastAsia"/>
          <w:b/>
          <w:bCs/>
          <w:color w:val="222222"/>
          <w:sz w:val="21"/>
          <w:szCs w:val="21"/>
        </w:rPr>
        <w:t>ШШСТЕРСТВО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ЗДРАВООХРАНЕНИЯ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УССР</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Киевский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научно</w:t>
      </w:r>
      <w:r w:rsidRPr="00276969">
        <w:rPr>
          <w:rFonts w:ascii="Helvetica" w:hAnsi="Helvetica" w:cs="Helvetica"/>
          <w:b/>
          <w:bCs/>
          <w:color w:val="222222"/>
          <w:sz w:val="21"/>
          <w:szCs w:val="21"/>
        </w:rPr>
        <w:t>-</w:t>
      </w:r>
      <w:r w:rsidRPr="00276969">
        <w:rPr>
          <w:rFonts w:ascii="Helvetica" w:hAnsi="Helvetica" w:cs="Helvetica" w:hint="eastAsia"/>
          <w:b/>
          <w:bCs/>
          <w:color w:val="222222"/>
          <w:sz w:val="21"/>
          <w:szCs w:val="21"/>
        </w:rPr>
        <w:t>исследовательский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институт</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онкологии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правах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рукописи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ПЕТРЕЖО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Зинаида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Николаевна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УЛЬТРАСТРУКТУРНАЯ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ХАРАКТЕРИСТИКА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ЛЮДЕЙ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ЖВ</w:t>
      </w:r>
      <w:r w:rsidRPr="00276969">
        <w:rPr>
          <w:rFonts w:ascii="Helvetica" w:hAnsi="Helvetica" w:cs="Helvetica"/>
          <w:b/>
          <w:bCs/>
          <w:color w:val="222222"/>
          <w:sz w:val="21"/>
          <w:szCs w:val="21"/>
        </w:rPr>
        <w:t>0</w:t>
      </w:r>
      <w:r w:rsidRPr="00276969">
        <w:rPr>
          <w:rFonts w:ascii="Helvetica" w:hAnsi="Helvetica" w:cs="Helvetica" w:hint="eastAsia"/>
          <w:b/>
          <w:bCs/>
          <w:color w:val="222222"/>
          <w:sz w:val="21"/>
          <w:szCs w:val="21"/>
        </w:rPr>
        <w:t>ТШ</w:t>
      </w:r>
      <w:r w:rsidRPr="00276969">
        <w:rPr>
          <w:rFonts w:ascii="Helvetica" w:hAnsi="Helvetica" w:cs="Helvetica"/>
          <w:b/>
          <w:bCs/>
          <w:color w:val="222222"/>
          <w:sz w:val="21"/>
          <w:szCs w:val="21"/>
        </w:rPr>
        <w:t>1</w:t>
      </w:r>
      <w:r w:rsidRPr="00276969">
        <w:rPr>
          <w:rFonts w:ascii="Helvetica" w:hAnsi="Helvetica" w:cs="Helvetica" w:hint="eastAsia"/>
          <w:b/>
          <w:bCs/>
          <w:color w:val="222222"/>
          <w:sz w:val="21"/>
          <w:szCs w:val="21"/>
        </w:rPr>
        <w:t>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Ш</w:t>
      </w:r>
      <w:r w:rsidRPr="00276969">
        <w:rPr>
          <w:rFonts w:ascii="Helvetica" w:hAnsi="Helvetica" w:cs="Helvetica"/>
          <w:b/>
          <w:bCs/>
          <w:color w:val="222222"/>
          <w:sz w:val="21"/>
          <w:szCs w:val="21"/>
        </w:rPr>
        <w:t>10</w:t>
      </w:r>
      <w:r w:rsidRPr="00276969">
        <w:rPr>
          <w:rFonts w:ascii="Helvetica" w:hAnsi="Helvetica" w:cs="Helvetica" w:hint="eastAsia"/>
          <w:b/>
          <w:bCs/>
          <w:color w:val="222222"/>
          <w:sz w:val="21"/>
          <w:szCs w:val="21"/>
        </w:rPr>
        <w:t>ДИВШХСЯ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ЗОНЕ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ПОВЫШЕННОЙ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АВАРИИ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ЧЕРНОБЫЛЬСКОЙ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АЭС</w:t>
      </w:r>
      <w:r w:rsidRPr="00276969">
        <w:rPr>
          <w:rFonts w:ascii="Helvetica" w:hAnsi="Helvetica" w:cs="Helvetica"/>
          <w:b/>
          <w:bCs/>
          <w:color w:val="222222"/>
          <w:sz w:val="21"/>
          <w:szCs w:val="21"/>
        </w:rPr>
        <w:t xml:space="preserve"> 03.00.01 - </w:t>
      </w:r>
      <w:r w:rsidRPr="00276969">
        <w:rPr>
          <w:rFonts w:ascii="Helvetica" w:hAnsi="Helvetica" w:cs="Helvetica" w:hint="eastAsia"/>
          <w:b/>
          <w:bCs/>
          <w:color w:val="222222"/>
          <w:sz w:val="21"/>
          <w:szCs w:val="21"/>
        </w:rPr>
        <w:t>Радиобиология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Диссертация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соискание</w:t>
      </w:r>
      <w:r w:rsidRPr="00276969">
        <w:rPr>
          <w:rFonts w:ascii="Helvetica" w:hAnsi="Helvetica" w:cs="Helvetica"/>
          <w:b/>
          <w:bCs/>
          <w:color w:val="222222"/>
          <w:sz w:val="21"/>
          <w:szCs w:val="21"/>
        </w:rPr>
        <w:t>...</w:t>
      </w:r>
    </w:p>
    <w:p w14:paraId="1BBFAC2F"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стр</w:t>
      </w:r>
      <w:r w:rsidRPr="00276969">
        <w:rPr>
          <w:rFonts w:ascii="Helvetica" w:hAnsi="Helvetica" w:cs="Helvetica"/>
          <w:b/>
          <w:bCs/>
          <w:color w:val="222222"/>
          <w:sz w:val="21"/>
          <w:szCs w:val="21"/>
        </w:rPr>
        <w:t>. 2</w:t>
      </w:r>
    </w:p>
    <w:p w14:paraId="233D547A"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действии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 xml:space="preserve"> 1.3. </w:t>
      </w:r>
      <w:r w:rsidRPr="00276969">
        <w:rPr>
          <w:rFonts w:ascii="Helvetica" w:hAnsi="Helvetica" w:cs="Helvetica" w:hint="eastAsia"/>
          <w:b/>
          <w:bCs/>
          <w:color w:val="222222"/>
          <w:sz w:val="21"/>
          <w:szCs w:val="21"/>
        </w:rPr>
        <w:t>Морфология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человека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норме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воздействия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 xml:space="preserve"> . 1.3.1. </w:t>
      </w:r>
      <w:r w:rsidRPr="00276969">
        <w:rPr>
          <w:rFonts w:ascii="Helvetica" w:hAnsi="Helvetica" w:cs="Helvetica" w:hint="eastAsia"/>
          <w:b/>
          <w:bCs/>
          <w:color w:val="222222"/>
          <w:sz w:val="21"/>
          <w:szCs w:val="21"/>
        </w:rPr>
        <w:t>Нормальная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1.3.2... </w:t>
      </w:r>
      <w:r w:rsidRPr="00276969">
        <w:rPr>
          <w:rFonts w:ascii="Helvetica" w:hAnsi="Helvetica" w:cs="Helvetica" w:hint="eastAsia"/>
          <w:b/>
          <w:bCs/>
          <w:color w:val="222222"/>
          <w:sz w:val="21"/>
          <w:szCs w:val="21"/>
        </w:rPr>
        <w:t>Структурные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изменения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человека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воздействия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w:t>
      </w:r>
    </w:p>
    <w:p w14:paraId="02DE9827"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стр</w:t>
      </w:r>
      <w:r w:rsidRPr="00276969">
        <w:rPr>
          <w:rFonts w:ascii="Helvetica" w:hAnsi="Helvetica" w:cs="Helvetica"/>
          <w:b/>
          <w:bCs/>
          <w:color w:val="222222"/>
          <w:sz w:val="21"/>
          <w:szCs w:val="21"/>
        </w:rPr>
        <w:t>. 21</w:t>
      </w:r>
    </w:p>
    <w:p w14:paraId="307FBCC0"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отдельности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обобщив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все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доступные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данные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литературы</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Предварительно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кратко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рассмотрим</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морфологию</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человека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норме</w:t>
      </w:r>
      <w:r w:rsidRPr="00276969">
        <w:rPr>
          <w:rFonts w:ascii="Helvetica" w:hAnsi="Helvetica" w:cs="Helvetica"/>
          <w:b/>
          <w:bCs/>
          <w:color w:val="222222"/>
          <w:sz w:val="21"/>
          <w:szCs w:val="21"/>
        </w:rPr>
        <w:t xml:space="preserve">. 1.3. </w:t>
      </w:r>
      <w:r w:rsidRPr="00276969">
        <w:rPr>
          <w:rFonts w:ascii="Helvetica" w:hAnsi="Helvetica" w:cs="Helvetica" w:hint="eastAsia"/>
          <w:b/>
          <w:bCs/>
          <w:color w:val="222222"/>
          <w:sz w:val="21"/>
          <w:szCs w:val="21"/>
        </w:rPr>
        <w:t>Морфология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человека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норме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воздействия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 xml:space="preserve"> 1.3.1. </w:t>
      </w:r>
      <w:r w:rsidRPr="00276969">
        <w:rPr>
          <w:rFonts w:ascii="Helvetica" w:hAnsi="Helvetica" w:cs="Helvetica" w:hint="eastAsia"/>
          <w:b/>
          <w:bCs/>
          <w:color w:val="222222"/>
          <w:sz w:val="21"/>
          <w:szCs w:val="21"/>
        </w:rPr>
        <w:t>Нормальная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Слизистая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оболочка</w:t>
      </w:r>
      <w:r w:rsidRPr="00276969">
        <w:rPr>
          <w:rFonts w:ascii="Helvetica" w:hAnsi="Helvetica" w:cs="Helvetica"/>
          <w:b/>
          <w:bCs/>
          <w:color w:val="222222"/>
          <w:sz w:val="21"/>
          <w:szCs w:val="21"/>
        </w:rPr>
        <w:t>...</w:t>
      </w:r>
    </w:p>
    <w:p w14:paraId="2F78EE84" w14:textId="77777777" w:rsidR="00276969" w:rsidRPr="00276969" w:rsidRDefault="00276969" w:rsidP="00276969">
      <w:pPr>
        <w:rPr>
          <w:rFonts w:ascii="Helvetica" w:hAnsi="Helvetica" w:cs="Helvetica"/>
          <w:b/>
          <w:bCs/>
          <w:color w:val="222222"/>
          <w:sz w:val="21"/>
          <w:szCs w:val="21"/>
        </w:rPr>
      </w:pPr>
    </w:p>
    <w:p w14:paraId="4D63037C"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lastRenderedPageBreak/>
        <w:t>Оглавление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диссертации</w:t>
      </w:r>
    </w:p>
    <w:p w14:paraId="6A899B77"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кандидат</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биологических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наук</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Петренко</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Зинаида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Николаевна</w:t>
      </w:r>
    </w:p>
    <w:p w14:paraId="3C1E01E4"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ВВЕДЕНИЕ</w:t>
      </w:r>
      <w:r w:rsidRPr="00276969">
        <w:rPr>
          <w:rFonts w:ascii="Helvetica" w:hAnsi="Helvetica" w:cs="Helvetica"/>
          <w:b/>
          <w:bCs/>
          <w:color w:val="222222"/>
          <w:sz w:val="21"/>
          <w:szCs w:val="21"/>
        </w:rPr>
        <w:t>.</w:t>
      </w:r>
    </w:p>
    <w:p w14:paraId="663B639D" w14:textId="77777777" w:rsidR="00276969" w:rsidRPr="00276969" w:rsidRDefault="00276969" w:rsidP="00276969">
      <w:pPr>
        <w:rPr>
          <w:rFonts w:ascii="Helvetica" w:hAnsi="Helvetica" w:cs="Helvetica"/>
          <w:b/>
          <w:bCs/>
          <w:color w:val="222222"/>
          <w:sz w:val="21"/>
          <w:szCs w:val="21"/>
        </w:rPr>
      </w:pPr>
    </w:p>
    <w:p w14:paraId="0F696B6F"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I. </w:t>
      </w:r>
      <w:r w:rsidRPr="00276969">
        <w:rPr>
          <w:rFonts w:ascii="Helvetica" w:hAnsi="Helvetica" w:cs="Helvetica" w:hint="eastAsia"/>
          <w:b/>
          <w:bCs/>
          <w:color w:val="222222"/>
          <w:sz w:val="21"/>
          <w:szCs w:val="21"/>
        </w:rPr>
        <w:t>ОБЗОР</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ЛИТЕРАТУРЫ</w:t>
      </w:r>
      <w:r w:rsidRPr="00276969">
        <w:rPr>
          <w:rFonts w:ascii="Helvetica" w:hAnsi="Helvetica" w:cs="Helvetica"/>
          <w:b/>
          <w:bCs/>
          <w:color w:val="222222"/>
          <w:sz w:val="21"/>
          <w:szCs w:val="21"/>
        </w:rPr>
        <w:t>. .IS</w:t>
      </w:r>
    </w:p>
    <w:p w14:paraId="5A4B3C4B" w14:textId="77777777" w:rsidR="00276969" w:rsidRPr="00276969" w:rsidRDefault="00276969" w:rsidP="00276969">
      <w:pPr>
        <w:rPr>
          <w:rFonts w:ascii="Helvetica" w:hAnsi="Helvetica" w:cs="Helvetica"/>
          <w:b/>
          <w:bCs/>
          <w:color w:val="222222"/>
          <w:sz w:val="21"/>
          <w:szCs w:val="21"/>
        </w:rPr>
      </w:pPr>
    </w:p>
    <w:p w14:paraId="1354E137"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1.1. </w:t>
      </w:r>
      <w:r w:rsidRPr="00276969">
        <w:rPr>
          <w:rFonts w:ascii="Helvetica" w:hAnsi="Helvetica" w:cs="Helvetica" w:hint="eastAsia"/>
          <w:b/>
          <w:bCs/>
          <w:color w:val="222222"/>
          <w:sz w:val="21"/>
          <w:szCs w:val="21"/>
        </w:rPr>
        <w:t>Особенности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влияния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организм</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при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сочетании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действия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внешних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внутренних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источников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p>
    <w:p w14:paraId="3A50B7E6" w14:textId="77777777" w:rsidR="00276969" w:rsidRPr="00276969" w:rsidRDefault="00276969" w:rsidP="00276969">
      <w:pPr>
        <w:rPr>
          <w:rFonts w:ascii="Helvetica" w:hAnsi="Helvetica" w:cs="Helvetica"/>
          <w:b/>
          <w:bCs/>
          <w:color w:val="222222"/>
          <w:sz w:val="21"/>
          <w:szCs w:val="21"/>
        </w:rPr>
      </w:pPr>
    </w:p>
    <w:p w14:paraId="45ABBFE1"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1.2. </w:t>
      </w:r>
      <w:r w:rsidRPr="00276969">
        <w:rPr>
          <w:rFonts w:ascii="Helvetica" w:hAnsi="Helvetica" w:cs="Helvetica" w:hint="eastAsia"/>
          <w:b/>
          <w:bCs/>
          <w:color w:val="222222"/>
          <w:sz w:val="21"/>
          <w:szCs w:val="21"/>
        </w:rPr>
        <w:t>Функциональные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изменения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при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действии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p>
    <w:p w14:paraId="68ED05F5" w14:textId="77777777" w:rsidR="00276969" w:rsidRPr="00276969" w:rsidRDefault="00276969" w:rsidP="00276969">
      <w:pPr>
        <w:rPr>
          <w:rFonts w:ascii="Helvetica" w:hAnsi="Helvetica" w:cs="Helvetica"/>
          <w:b/>
          <w:bCs/>
          <w:color w:val="222222"/>
          <w:sz w:val="21"/>
          <w:szCs w:val="21"/>
        </w:rPr>
      </w:pPr>
    </w:p>
    <w:p w14:paraId="680A856F"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1.3. </w:t>
      </w:r>
      <w:r w:rsidRPr="00276969">
        <w:rPr>
          <w:rFonts w:ascii="Helvetica" w:hAnsi="Helvetica" w:cs="Helvetica" w:hint="eastAsia"/>
          <w:b/>
          <w:bCs/>
          <w:color w:val="222222"/>
          <w:sz w:val="21"/>
          <w:szCs w:val="21"/>
        </w:rPr>
        <w:t>Морфология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человека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норме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воздействия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p>
    <w:p w14:paraId="76ADCFB5" w14:textId="77777777" w:rsidR="00276969" w:rsidRPr="00276969" w:rsidRDefault="00276969" w:rsidP="00276969">
      <w:pPr>
        <w:rPr>
          <w:rFonts w:ascii="Helvetica" w:hAnsi="Helvetica" w:cs="Helvetica"/>
          <w:b/>
          <w:bCs/>
          <w:color w:val="222222"/>
          <w:sz w:val="21"/>
          <w:szCs w:val="21"/>
        </w:rPr>
      </w:pPr>
    </w:p>
    <w:p w14:paraId="05065189"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1.3.1. </w:t>
      </w:r>
      <w:r w:rsidRPr="00276969">
        <w:rPr>
          <w:rFonts w:ascii="Helvetica" w:hAnsi="Helvetica" w:cs="Helvetica" w:hint="eastAsia"/>
          <w:b/>
          <w:bCs/>
          <w:color w:val="222222"/>
          <w:sz w:val="21"/>
          <w:szCs w:val="21"/>
        </w:rPr>
        <w:t>Нормальная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w:t>
      </w:r>
    </w:p>
    <w:p w14:paraId="5E72B522" w14:textId="77777777" w:rsidR="00276969" w:rsidRPr="00276969" w:rsidRDefault="00276969" w:rsidP="00276969">
      <w:pPr>
        <w:rPr>
          <w:rFonts w:ascii="Helvetica" w:hAnsi="Helvetica" w:cs="Helvetica"/>
          <w:b/>
          <w:bCs/>
          <w:color w:val="222222"/>
          <w:sz w:val="21"/>
          <w:szCs w:val="21"/>
        </w:rPr>
      </w:pPr>
    </w:p>
    <w:p w14:paraId="719BB450"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1.3.2. </w:t>
      </w:r>
      <w:r w:rsidRPr="00276969">
        <w:rPr>
          <w:rFonts w:ascii="Helvetica" w:hAnsi="Helvetica" w:cs="Helvetica" w:hint="eastAsia"/>
          <w:b/>
          <w:bCs/>
          <w:color w:val="222222"/>
          <w:sz w:val="21"/>
          <w:szCs w:val="21"/>
        </w:rPr>
        <w:t>Структурные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изменения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человека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экспериментальных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воздействия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ионизирующей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r w:rsidRPr="00276969">
        <w:rPr>
          <w:rFonts w:ascii="Helvetica" w:hAnsi="Helvetica" w:cs="Helvetica"/>
          <w:b/>
          <w:bCs/>
          <w:color w:val="222222"/>
          <w:sz w:val="21"/>
          <w:szCs w:val="21"/>
        </w:rPr>
        <w:t>.</w:t>
      </w:r>
    </w:p>
    <w:p w14:paraId="7D614E88" w14:textId="77777777" w:rsidR="00276969" w:rsidRPr="00276969" w:rsidRDefault="00276969" w:rsidP="00276969">
      <w:pPr>
        <w:rPr>
          <w:rFonts w:ascii="Helvetica" w:hAnsi="Helvetica" w:cs="Helvetica"/>
          <w:b/>
          <w:bCs/>
          <w:color w:val="222222"/>
          <w:sz w:val="21"/>
          <w:szCs w:val="21"/>
        </w:rPr>
      </w:pPr>
    </w:p>
    <w:p w14:paraId="190E9FC9"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2. </w:t>
      </w:r>
      <w:r w:rsidRPr="00276969">
        <w:rPr>
          <w:rFonts w:ascii="Helvetica" w:hAnsi="Helvetica" w:cs="Helvetica" w:hint="eastAsia"/>
          <w:b/>
          <w:bCs/>
          <w:color w:val="222222"/>
          <w:sz w:val="21"/>
          <w:szCs w:val="21"/>
        </w:rPr>
        <w:t>МАТЕРИАЛ</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МЕТОДЫ</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ИССЛЕДОВАНИЯ</w:t>
      </w:r>
    </w:p>
    <w:p w14:paraId="6114968B" w14:textId="77777777" w:rsidR="00276969" w:rsidRPr="00276969" w:rsidRDefault="00276969" w:rsidP="00276969">
      <w:pPr>
        <w:rPr>
          <w:rFonts w:ascii="Helvetica" w:hAnsi="Helvetica" w:cs="Helvetica"/>
          <w:b/>
          <w:bCs/>
          <w:color w:val="222222"/>
          <w:sz w:val="21"/>
          <w:szCs w:val="21"/>
        </w:rPr>
      </w:pPr>
    </w:p>
    <w:p w14:paraId="6DE038FF"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СОБСТВЕННЫЕ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ИССЛЕДОВАНИЯ</w:t>
      </w:r>
    </w:p>
    <w:p w14:paraId="4DF77B0F" w14:textId="77777777" w:rsidR="00276969" w:rsidRPr="00276969" w:rsidRDefault="00276969" w:rsidP="00276969">
      <w:pPr>
        <w:rPr>
          <w:rFonts w:ascii="Helvetica" w:hAnsi="Helvetica" w:cs="Helvetica"/>
          <w:b/>
          <w:bCs/>
          <w:color w:val="222222"/>
          <w:sz w:val="21"/>
          <w:szCs w:val="21"/>
        </w:rPr>
      </w:pPr>
    </w:p>
    <w:p w14:paraId="2A38C1FF"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3.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p>
    <w:p w14:paraId="5E771B6B" w14:textId="77777777" w:rsidR="00276969" w:rsidRPr="00276969" w:rsidRDefault="00276969" w:rsidP="00276969">
      <w:pPr>
        <w:rPr>
          <w:rFonts w:ascii="Helvetica" w:hAnsi="Helvetica" w:cs="Helvetica"/>
          <w:b/>
          <w:bCs/>
          <w:color w:val="222222"/>
          <w:sz w:val="21"/>
          <w:szCs w:val="21"/>
        </w:rPr>
      </w:pPr>
    </w:p>
    <w:p w14:paraId="1A63B22A"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lastRenderedPageBreak/>
        <w:t>БЕЗ</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ПАТОЛОГИЧЕСКИХ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ИЗМЕНЕНИЙ</w:t>
      </w:r>
    </w:p>
    <w:p w14:paraId="7DB6A402" w14:textId="77777777" w:rsidR="00276969" w:rsidRPr="00276969" w:rsidRDefault="00276969" w:rsidP="00276969">
      <w:pPr>
        <w:rPr>
          <w:rFonts w:ascii="Helvetica" w:hAnsi="Helvetica" w:cs="Helvetica"/>
          <w:b/>
          <w:bCs/>
          <w:color w:val="222222"/>
          <w:sz w:val="21"/>
          <w:szCs w:val="21"/>
        </w:rPr>
      </w:pPr>
    </w:p>
    <w:p w14:paraId="62BEEE1D"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4.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ЛВДЕЙ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ПРИНИМАВШИХ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УЧАСТИЕ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ЛИКВИДАЦИИ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ПОСЛЕДСТВИЙ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АВАРИИ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ЧАЭС</w:t>
      </w:r>
      <w:r w:rsidRPr="00276969">
        <w:rPr>
          <w:rFonts w:ascii="Helvetica" w:hAnsi="Helvetica" w:cs="Helvetica"/>
          <w:b/>
          <w:bCs/>
          <w:color w:val="222222"/>
          <w:sz w:val="21"/>
          <w:szCs w:val="21"/>
        </w:rPr>
        <w:t xml:space="preserve"> .S</w:t>
      </w:r>
    </w:p>
    <w:p w14:paraId="51C1C572" w14:textId="77777777" w:rsidR="00276969" w:rsidRPr="00276969" w:rsidRDefault="00276969" w:rsidP="00276969">
      <w:pPr>
        <w:rPr>
          <w:rFonts w:ascii="Helvetica" w:hAnsi="Helvetica" w:cs="Helvetica"/>
          <w:b/>
          <w:bCs/>
          <w:color w:val="222222"/>
          <w:sz w:val="21"/>
          <w:szCs w:val="21"/>
        </w:rPr>
      </w:pPr>
    </w:p>
    <w:p w14:paraId="11C08A5F"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4.1.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людей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через</w:t>
      </w:r>
      <w:r w:rsidRPr="00276969">
        <w:rPr>
          <w:rFonts w:ascii="Helvetica" w:hAnsi="Helvetica" w:cs="Helvetica"/>
          <w:b/>
          <w:bCs/>
          <w:color w:val="222222"/>
          <w:sz w:val="21"/>
          <w:szCs w:val="21"/>
        </w:rPr>
        <w:t xml:space="preserve"> 2 </w:t>
      </w:r>
      <w:r w:rsidRPr="00276969">
        <w:rPr>
          <w:rFonts w:ascii="Helvetica" w:hAnsi="Helvetica" w:cs="Helvetica" w:hint="eastAsia"/>
          <w:b/>
          <w:bCs/>
          <w:color w:val="222222"/>
          <w:sz w:val="21"/>
          <w:szCs w:val="21"/>
        </w:rPr>
        <w:t>месяца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аварии</w:t>
      </w:r>
    </w:p>
    <w:p w14:paraId="22891DD4" w14:textId="77777777" w:rsidR="00276969" w:rsidRPr="00276969" w:rsidRDefault="00276969" w:rsidP="00276969">
      <w:pPr>
        <w:rPr>
          <w:rFonts w:ascii="Helvetica" w:hAnsi="Helvetica" w:cs="Helvetica"/>
          <w:b/>
          <w:bCs/>
          <w:color w:val="222222"/>
          <w:sz w:val="21"/>
          <w:szCs w:val="21"/>
        </w:rPr>
      </w:pPr>
    </w:p>
    <w:p w14:paraId="014A1427"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b/>
          <w:bCs/>
          <w:color w:val="222222"/>
          <w:sz w:val="21"/>
          <w:szCs w:val="21"/>
        </w:rPr>
        <w:t xml:space="preserve">4.2.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людей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через</w:t>
      </w:r>
      <w:r w:rsidRPr="00276969">
        <w:rPr>
          <w:rFonts w:ascii="Helvetica" w:hAnsi="Helvetica" w:cs="Helvetica"/>
          <w:b/>
          <w:bCs/>
          <w:color w:val="222222"/>
          <w:sz w:val="21"/>
          <w:szCs w:val="21"/>
        </w:rPr>
        <w:t xml:space="preserve"> 3,5 </w:t>
      </w:r>
      <w:r w:rsidRPr="00276969">
        <w:rPr>
          <w:rFonts w:ascii="Helvetica" w:hAnsi="Helvetica" w:cs="Helvetica" w:hint="eastAsia"/>
          <w:b/>
          <w:bCs/>
          <w:color w:val="222222"/>
          <w:sz w:val="21"/>
          <w:szCs w:val="21"/>
        </w:rPr>
        <w:t>года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аварии</w:t>
      </w:r>
    </w:p>
    <w:p w14:paraId="11F3D03F" w14:textId="77777777" w:rsidR="00276969" w:rsidRPr="00276969" w:rsidRDefault="00276969" w:rsidP="00276969">
      <w:pPr>
        <w:rPr>
          <w:rFonts w:ascii="Helvetica" w:hAnsi="Helvetica" w:cs="Helvetica"/>
          <w:b/>
          <w:bCs/>
          <w:color w:val="222222"/>
          <w:sz w:val="21"/>
          <w:szCs w:val="21"/>
        </w:rPr>
      </w:pPr>
    </w:p>
    <w:p w14:paraId="5188BD94"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5. </w:t>
      </w:r>
      <w:r w:rsidRPr="00276969">
        <w:rPr>
          <w:rFonts w:ascii="Helvetica" w:hAnsi="Helvetica" w:cs="Helvetica" w:hint="eastAsia"/>
          <w:b/>
          <w:bCs/>
          <w:color w:val="222222"/>
          <w:sz w:val="21"/>
          <w:szCs w:val="21"/>
        </w:rPr>
        <w:t>ЭЛЖТРОННО</w:t>
      </w:r>
      <w:r w:rsidRPr="00276969">
        <w:rPr>
          <w:rFonts w:ascii="Helvetica" w:hAnsi="Helvetica" w:cs="Helvetica"/>
          <w:b/>
          <w:bCs/>
          <w:color w:val="222222"/>
          <w:sz w:val="21"/>
          <w:szCs w:val="21"/>
        </w:rPr>
        <w:t>-</w:t>
      </w:r>
      <w:r w:rsidRPr="00276969">
        <w:rPr>
          <w:rFonts w:ascii="Helvetica" w:hAnsi="Helvetica" w:cs="Helvetica" w:hint="eastAsia"/>
          <w:b/>
          <w:bCs/>
          <w:color w:val="222222"/>
          <w:sz w:val="21"/>
          <w:szCs w:val="21"/>
        </w:rPr>
        <w:t>МИКРОСКОПИЧЕСКИЕ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ОСОБЕННОСТИ</w:t>
      </w:r>
    </w:p>
    <w:p w14:paraId="05DDC10E" w14:textId="77777777" w:rsidR="00276969" w:rsidRPr="00276969" w:rsidRDefault="00276969" w:rsidP="00276969">
      <w:pPr>
        <w:rPr>
          <w:rFonts w:ascii="Helvetica" w:hAnsi="Helvetica" w:cs="Helvetica"/>
          <w:b/>
          <w:bCs/>
          <w:color w:val="222222"/>
          <w:sz w:val="21"/>
          <w:szCs w:val="21"/>
        </w:rPr>
      </w:pPr>
    </w:p>
    <w:p w14:paraId="2743EFA2"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СТРОЕНИЯ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У</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ЖИТЕЛЕЙ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КОНТРОЛИРУЕМЫХ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ТЕРРИТОРИЙ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ПОСЛЕ</w:t>
      </w:r>
    </w:p>
    <w:p w14:paraId="744CE082" w14:textId="77777777" w:rsidR="00276969" w:rsidRPr="00276969" w:rsidRDefault="00276969" w:rsidP="00276969">
      <w:pPr>
        <w:rPr>
          <w:rFonts w:ascii="Helvetica" w:hAnsi="Helvetica" w:cs="Helvetica"/>
          <w:b/>
          <w:bCs/>
          <w:color w:val="222222"/>
          <w:sz w:val="21"/>
          <w:szCs w:val="21"/>
        </w:rPr>
      </w:pPr>
    </w:p>
    <w:p w14:paraId="444DC015"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АВАРИИ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ЧАЭС</w:t>
      </w:r>
      <w:r w:rsidRPr="00276969">
        <w:rPr>
          <w:rFonts w:ascii="Helvetica" w:hAnsi="Helvetica" w:cs="Helvetica"/>
          <w:b/>
          <w:bCs/>
          <w:color w:val="222222"/>
          <w:sz w:val="21"/>
          <w:szCs w:val="21"/>
        </w:rPr>
        <w:t>.</w:t>
      </w:r>
    </w:p>
    <w:p w14:paraId="75CEABFC" w14:textId="77777777" w:rsidR="00276969" w:rsidRPr="00276969" w:rsidRDefault="00276969" w:rsidP="00276969">
      <w:pPr>
        <w:rPr>
          <w:rFonts w:ascii="Helvetica" w:hAnsi="Helvetica" w:cs="Helvetica"/>
          <w:b/>
          <w:bCs/>
          <w:color w:val="222222"/>
          <w:sz w:val="21"/>
          <w:szCs w:val="21"/>
        </w:rPr>
      </w:pPr>
    </w:p>
    <w:p w14:paraId="14A8D1E5"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6. </w:t>
      </w:r>
      <w:r w:rsidRPr="00276969">
        <w:rPr>
          <w:rFonts w:ascii="Helvetica" w:hAnsi="Helvetica" w:cs="Helvetica" w:hint="eastAsia"/>
          <w:b/>
          <w:bCs/>
          <w:color w:val="222222"/>
          <w:sz w:val="21"/>
          <w:szCs w:val="21"/>
        </w:rPr>
        <w:t>УЛЬТРАСТРУКТУРА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СЛИЗИСТОЙ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ОБОЛОЧКИ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ЖЕЛУДКА</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ЭКСПЕШШТАЛЬНЫХ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ЖИВОТНЫХ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КРЫС</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НАХОДИВШИХСЯ</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В</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ЗОНЕ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ПОВЫШЕННОЙ</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РАДИАЦИИ</w:t>
      </w:r>
    </w:p>
    <w:p w14:paraId="2B88EEAC" w14:textId="77777777" w:rsidR="00276969" w:rsidRPr="00276969" w:rsidRDefault="00276969" w:rsidP="00276969">
      <w:pPr>
        <w:rPr>
          <w:rFonts w:ascii="Helvetica" w:hAnsi="Helvetica" w:cs="Helvetica"/>
          <w:b/>
          <w:bCs/>
          <w:color w:val="222222"/>
          <w:sz w:val="21"/>
          <w:szCs w:val="21"/>
        </w:rPr>
      </w:pPr>
    </w:p>
    <w:p w14:paraId="3F3903F7" w14:textId="77777777" w:rsidR="00276969" w:rsidRPr="00276969" w:rsidRDefault="00276969" w:rsidP="00276969">
      <w:pPr>
        <w:rPr>
          <w:rFonts w:ascii="Helvetica" w:hAnsi="Helvetica" w:cs="Helvetica"/>
          <w:b/>
          <w:bCs/>
          <w:color w:val="222222"/>
          <w:sz w:val="21"/>
          <w:szCs w:val="21"/>
        </w:rPr>
      </w:pPr>
      <w:r w:rsidRPr="00276969">
        <w:rPr>
          <w:rFonts w:ascii="Helvetica" w:hAnsi="Helvetica" w:cs="Helvetica" w:hint="eastAsia"/>
          <w:b/>
          <w:bCs/>
          <w:color w:val="222222"/>
          <w:sz w:val="21"/>
          <w:szCs w:val="21"/>
        </w:rPr>
        <w:t>Глава</w:t>
      </w:r>
      <w:r w:rsidRPr="00276969">
        <w:rPr>
          <w:rFonts w:ascii="Helvetica" w:hAnsi="Helvetica" w:cs="Helvetica"/>
          <w:b/>
          <w:bCs/>
          <w:color w:val="222222"/>
          <w:sz w:val="21"/>
          <w:szCs w:val="21"/>
        </w:rPr>
        <w:t xml:space="preserve"> 7. </w:t>
      </w:r>
      <w:r w:rsidRPr="00276969">
        <w:rPr>
          <w:rFonts w:ascii="Helvetica" w:hAnsi="Helvetica" w:cs="Helvetica" w:hint="eastAsia"/>
          <w:b/>
          <w:bCs/>
          <w:color w:val="222222"/>
          <w:sz w:val="21"/>
          <w:szCs w:val="21"/>
        </w:rPr>
        <w:t>ОБСУЖДЕНИЕ</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ПОЛУЧЕННЫХ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ДАННЫХ</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И</w:t>
      </w:r>
      <w:r w:rsidRPr="00276969">
        <w:rPr>
          <w:rFonts w:ascii="Helvetica" w:hAnsi="Helvetica" w:cs="Helvetica"/>
          <w:b/>
          <w:bCs/>
          <w:color w:val="222222"/>
          <w:sz w:val="21"/>
          <w:szCs w:val="21"/>
        </w:rPr>
        <w:t xml:space="preserve"> </w:t>
      </w:r>
      <w:r w:rsidRPr="00276969">
        <w:rPr>
          <w:rFonts w:ascii="Helvetica" w:hAnsi="Helvetica" w:cs="Helvetica" w:hint="eastAsia"/>
          <w:b/>
          <w:bCs/>
          <w:color w:val="222222"/>
          <w:sz w:val="21"/>
          <w:szCs w:val="21"/>
        </w:rPr>
        <w:t>ЗАКЛЮЧЕНИЕ</w:t>
      </w:r>
    </w:p>
    <w:p w14:paraId="0959FF83" w14:textId="77777777" w:rsidR="00276969" w:rsidRPr="00276969" w:rsidRDefault="00276969" w:rsidP="00276969">
      <w:pPr>
        <w:rPr>
          <w:rFonts w:ascii="Helvetica" w:hAnsi="Helvetica" w:cs="Helvetica"/>
          <w:b/>
          <w:bCs/>
          <w:color w:val="222222"/>
          <w:sz w:val="21"/>
          <w:szCs w:val="21"/>
        </w:rPr>
      </w:pPr>
    </w:p>
    <w:p w14:paraId="109CC004" w14:textId="5CAC03D4" w:rsidR="00484EB4" w:rsidRPr="00276969" w:rsidRDefault="00276969" w:rsidP="00276969">
      <w:r w:rsidRPr="00276969">
        <w:rPr>
          <w:rFonts w:ascii="Helvetica" w:hAnsi="Helvetica" w:cs="Helvetica" w:hint="eastAsia"/>
          <w:b/>
          <w:bCs/>
          <w:color w:val="222222"/>
          <w:sz w:val="21"/>
          <w:szCs w:val="21"/>
        </w:rPr>
        <w:t>ВЫВОДЫ</w:t>
      </w:r>
      <w:r w:rsidRPr="00276969">
        <w:rPr>
          <w:rFonts w:ascii="Helvetica" w:hAnsi="Helvetica" w:cs="Helvetica"/>
          <w:b/>
          <w:bCs/>
          <w:color w:val="222222"/>
          <w:sz w:val="21"/>
          <w:szCs w:val="21"/>
        </w:rPr>
        <w:t>.</w:t>
      </w:r>
    </w:p>
    <w:sectPr w:rsidR="00484EB4" w:rsidRPr="002769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C792" w14:textId="77777777" w:rsidR="007136AC" w:rsidRDefault="007136AC">
      <w:pPr>
        <w:spacing w:after="0" w:line="240" w:lineRule="auto"/>
      </w:pPr>
      <w:r>
        <w:separator/>
      </w:r>
    </w:p>
  </w:endnote>
  <w:endnote w:type="continuationSeparator" w:id="0">
    <w:p w14:paraId="3F02958D" w14:textId="77777777" w:rsidR="007136AC" w:rsidRDefault="0071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D3A2" w14:textId="77777777" w:rsidR="007136AC" w:rsidRDefault="007136AC"/>
    <w:p w14:paraId="0F1FB14A" w14:textId="77777777" w:rsidR="007136AC" w:rsidRDefault="007136AC"/>
    <w:p w14:paraId="4DE129A4" w14:textId="77777777" w:rsidR="007136AC" w:rsidRDefault="007136AC"/>
    <w:p w14:paraId="5207568A" w14:textId="77777777" w:rsidR="007136AC" w:rsidRDefault="007136AC"/>
    <w:p w14:paraId="7E8FBD6D" w14:textId="77777777" w:rsidR="007136AC" w:rsidRDefault="007136AC"/>
    <w:p w14:paraId="6B6301DF" w14:textId="77777777" w:rsidR="007136AC" w:rsidRDefault="007136AC"/>
    <w:p w14:paraId="504BAAD7" w14:textId="77777777" w:rsidR="007136AC" w:rsidRDefault="007136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732979" wp14:editId="670AC7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0E6D6" w14:textId="77777777" w:rsidR="007136AC" w:rsidRDefault="00713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329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90E6D6" w14:textId="77777777" w:rsidR="007136AC" w:rsidRDefault="00713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E5EA6D" w14:textId="77777777" w:rsidR="007136AC" w:rsidRDefault="007136AC"/>
    <w:p w14:paraId="6C5F15C9" w14:textId="77777777" w:rsidR="007136AC" w:rsidRDefault="007136AC"/>
    <w:p w14:paraId="16D3B716" w14:textId="77777777" w:rsidR="007136AC" w:rsidRDefault="007136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8A8FE2" wp14:editId="15BE9C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A9C3E" w14:textId="77777777" w:rsidR="007136AC" w:rsidRDefault="007136AC"/>
                          <w:p w14:paraId="0388B731" w14:textId="77777777" w:rsidR="007136AC" w:rsidRDefault="00713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8A8F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3A9C3E" w14:textId="77777777" w:rsidR="007136AC" w:rsidRDefault="007136AC"/>
                    <w:p w14:paraId="0388B731" w14:textId="77777777" w:rsidR="007136AC" w:rsidRDefault="00713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38329" w14:textId="77777777" w:rsidR="007136AC" w:rsidRDefault="007136AC"/>
    <w:p w14:paraId="146B9044" w14:textId="77777777" w:rsidR="007136AC" w:rsidRDefault="007136AC">
      <w:pPr>
        <w:rPr>
          <w:sz w:val="2"/>
          <w:szCs w:val="2"/>
        </w:rPr>
      </w:pPr>
    </w:p>
    <w:p w14:paraId="7D8A4868" w14:textId="77777777" w:rsidR="007136AC" w:rsidRDefault="007136AC"/>
    <w:p w14:paraId="3D08B777" w14:textId="77777777" w:rsidR="007136AC" w:rsidRDefault="007136AC">
      <w:pPr>
        <w:spacing w:after="0" w:line="240" w:lineRule="auto"/>
      </w:pPr>
    </w:p>
  </w:footnote>
  <w:footnote w:type="continuationSeparator" w:id="0">
    <w:p w14:paraId="6BE9086A" w14:textId="77777777" w:rsidR="007136AC" w:rsidRDefault="00713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6AC"/>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3</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cp:revision>
  <cp:lastPrinted>2009-02-06T05:36:00Z</cp:lastPrinted>
  <dcterms:created xsi:type="dcterms:W3CDTF">2025-11-25T20:19:00Z</dcterms:created>
  <dcterms:modified xsi:type="dcterms:W3CDTF">2025-11-26T20:44:00Z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