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1C91A"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Захарова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Наталья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Юрьевна</w:t>
      </w:r>
      <w:r w:rsidRPr="00AA7272">
        <w:rPr>
          <w:rFonts w:ascii="Helvetica" w:hAnsi="Helvetica" w:cs="Helvetica"/>
          <w:b/>
          <w:bCs/>
          <w:color w:val="222222"/>
          <w:sz w:val="21"/>
          <w:szCs w:val="21"/>
        </w:rPr>
        <w:t>.</w:t>
      </w:r>
    </w:p>
    <w:p w14:paraId="258CE687"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Население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микрофрагментов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 xml:space="preserve"> : </w:t>
      </w:r>
      <w:r w:rsidRPr="00AA7272">
        <w:rPr>
          <w:rFonts w:ascii="Helvetica" w:hAnsi="Helvetica" w:cs="Helvetica" w:hint="eastAsia"/>
          <w:b/>
          <w:bCs/>
          <w:color w:val="222222"/>
          <w:sz w:val="21"/>
          <w:szCs w:val="21"/>
        </w:rPr>
        <w:t>диссертация</w:t>
      </w:r>
      <w:r w:rsidRPr="00AA7272">
        <w:rPr>
          <w:rFonts w:ascii="Helvetica" w:hAnsi="Helvetica" w:cs="Helvetica"/>
          <w:b/>
          <w:bCs/>
          <w:color w:val="222222"/>
          <w:sz w:val="21"/>
          <w:szCs w:val="21"/>
        </w:rPr>
        <w:t xml:space="preserve"> ... </w:t>
      </w:r>
      <w:r w:rsidRPr="00AA7272">
        <w:rPr>
          <w:rFonts w:ascii="Helvetica" w:hAnsi="Helvetica" w:cs="Helvetica" w:hint="eastAsia"/>
          <w:b/>
          <w:bCs/>
          <w:color w:val="222222"/>
          <w:sz w:val="21"/>
          <w:szCs w:val="21"/>
        </w:rPr>
        <w:t>кандидата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биологических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наук</w:t>
      </w:r>
      <w:r w:rsidRPr="00AA7272">
        <w:rPr>
          <w:rFonts w:ascii="Helvetica" w:hAnsi="Helvetica" w:cs="Helvetica"/>
          <w:b/>
          <w:bCs/>
          <w:color w:val="222222"/>
          <w:sz w:val="21"/>
          <w:szCs w:val="21"/>
        </w:rPr>
        <w:t xml:space="preserve"> : 03.00.16. - </w:t>
      </w:r>
      <w:r w:rsidRPr="00AA7272">
        <w:rPr>
          <w:rFonts w:ascii="Helvetica" w:hAnsi="Helvetica" w:cs="Helvetica" w:hint="eastAsia"/>
          <w:b/>
          <w:bCs/>
          <w:color w:val="222222"/>
          <w:sz w:val="21"/>
          <w:szCs w:val="21"/>
        </w:rPr>
        <w:t>Москва</w:t>
      </w:r>
      <w:r w:rsidRPr="00AA7272">
        <w:rPr>
          <w:rFonts w:ascii="Helvetica" w:hAnsi="Helvetica" w:cs="Helvetica"/>
          <w:b/>
          <w:bCs/>
          <w:color w:val="222222"/>
          <w:sz w:val="21"/>
          <w:szCs w:val="21"/>
        </w:rPr>
        <w:t xml:space="preserve">, 1999. - 136 </w:t>
      </w:r>
      <w:r w:rsidRPr="00AA7272">
        <w:rPr>
          <w:rFonts w:ascii="Helvetica" w:hAnsi="Helvetica" w:cs="Helvetica" w:hint="eastAsia"/>
          <w:b/>
          <w:bCs/>
          <w:color w:val="222222"/>
          <w:sz w:val="21"/>
          <w:szCs w:val="21"/>
        </w:rPr>
        <w:t>с</w:t>
      </w:r>
      <w:r w:rsidRPr="00AA7272">
        <w:rPr>
          <w:rFonts w:ascii="Helvetica" w:hAnsi="Helvetica" w:cs="Helvetica"/>
          <w:b/>
          <w:bCs/>
          <w:color w:val="222222"/>
          <w:sz w:val="21"/>
          <w:szCs w:val="21"/>
        </w:rPr>
        <w:t xml:space="preserve">. : </w:t>
      </w:r>
      <w:r w:rsidRPr="00AA7272">
        <w:rPr>
          <w:rFonts w:ascii="Helvetica" w:hAnsi="Helvetica" w:cs="Helvetica" w:hint="eastAsia"/>
          <w:b/>
          <w:bCs/>
          <w:color w:val="222222"/>
          <w:sz w:val="21"/>
          <w:szCs w:val="21"/>
        </w:rPr>
        <w:t>ил</w:t>
      </w:r>
      <w:r w:rsidRPr="00AA7272">
        <w:rPr>
          <w:rFonts w:ascii="Helvetica" w:hAnsi="Helvetica" w:cs="Helvetica"/>
          <w:b/>
          <w:bCs/>
          <w:color w:val="222222"/>
          <w:sz w:val="21"/>
          <w:szCs w:val="21"/>
        </w:rPr>
        <w:t>.</w:t>
      </w:r>
    </w:p>
    <w:p w14:paraId="29749B17"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больше</w:t>
      </w:r>
    </w:p>
    <w:p w14:paraId="796E9738"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Цитаты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из</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текста</w:t>
      </w:r>
      <w:r w:rsidRPr="00AA7272">
        <w:rPr>
          <w:rFonts w:ascii="Helvetica" w:hAnsi="Helvetica" w:cs="Helvetica"/>
          <w:b/>
          <w:bCs/>
          <w:color w:val="222222"/>
          <w:sz w:val="21"/>
          <w:szCs w:val="21"/>
        </w:rPr>
        <w:t>:</w:t>
      </w:r>
    </w:p>
    <w:p w14:paraId="22AC45B1"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стр</w:t>
      </w:r>
      <w:r w:rsidRPr="00AA7272">
        <w:rPr>
          <w:rFonts w:ascii="Helvetica" w:hAnsi="Helvetica" w:cs="Helvetica"/>
          <w:b/>
          <w:bCs/>
          <w:color w:val="222222"/>
          <w:sz w:val="21"/>
          <w:szCs w:val="21"/>
        </w:rPr>
        <w:t>. 1</w:t>
      </w:r>
    </w:p>
    <w:p w14:paraId="45FA6500"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Московский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педагогический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государственный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университет</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правах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рукописи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ЗАХАРОВА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Наталья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Юрьевна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Ж</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МИКРОФРАГМЕНТОВ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 xml:space="preserve"> - </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Специальность</w:t>
      </w:r>
      <w:r w:rsidRPr="00AA7272">
        <w:rPr>
          <w:rFonts w:ascii="Helvetica" w:hAnsi="Helvetica" w:cs="Helvetica"/>
          <w:b/>
          <w:bCs/>
          <w:color w:val="222222"/>
          <w:sz w:val="21"/>
          <w:szCs w:val="21"/>
        </w:rPr>
        <w:t xml:space="preserve"> 03.00.16 - </w:t>
      </w:r>
      <w:r w:rsidRPr="00AA7272">
        <w:rPr>
          <w:rFonts w:ascii="Helvetica" w:hAnsi="Helvetica" w:cs="Helvetica" w:hint="eastAsia"/>
          <w:b/>
          <w:bCs/>
          <w:color w:val="222222"/>
          <w:sz w:val="21"/>
          <w:szCs w:val="21"/>
        </w:rPr>
        <w:t>экология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Диссертация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соискание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ученой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степени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кандидата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биологических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наук</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Научный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руководитель</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кандидат</w:t>
      </w:r>
    </w:p>
    <w:p w14:paraId="320198B4"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стр</w:t>
      </w:r>
      <w:r w:rsidRPr="00AA7272">
        <w:rPr>
          <w:rFonts w:ascii="Helvetica" w:hAnsi="Helvetica" w:cs="Helvetica"/>
          <w:b/>
          <w:bCs/>
          <w:color w:val="222222"/>
          <w:sz w:val="21"/>
          <w:szCs w:val="21"/>
        </w:rPr>
        <w:t>. 2</w:t>
      </w:r>
    </w:p>
    <w:p w14:paraId="024BF3DB"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гнездования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микрофрагментах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 xml:space="preserve"> 79 60 60 62 65 49 24 24 40 46 15 17 21 22 23 9 4 </w:t>
      </w:r>
      <w:r w:rsidRPr="00AA7272">
        <w:rPr>
          <w:rFonts w:ascii="Helvetica" w:hAnsi="Helvetica" w:cs="Helvetica" w:hint="eastAsia"/>
          <w:b/>
          <w:bCs/>
          <w:color w:val="222222"/>
          <w:sz w:val="21"/>
          <w:szCs w:val="21"/>
        </w:rPr>
        <w:t>Глава</w:t>
      </w:r>
      <w:r w:rsidRPr="00AA7272">
        <w:rPr>
          <w:rFonts w:ascii="Helvetica" w:hAnsi="Helvetica" w:cs="Helvetica"/>
          <w:b/>
          <w:bCs/>
          <w:color w:val="222222"/>
          <w:sz w:val="21"/>
          <w:szCs w:val="21"/>
        </w:rPr>
        <w:t xml:space="preserve"> 5 </w:t>
      </w:r>
      <w:r w:rsidRPr="00AA7272">
        <w:rPr>
          <w:rFonts w:ascii="Helvetica" w:hAnsi="Helvetica" w:cs="Helvetica" w:hint="eastAsia"/>
          <w:b/>
          <w:bCs/>
          <w:color w:val="222222"/>
          <w:sz w:val="21"/>
          <w:szCs w:val="21"/>
        </w:rPr>
        <w:t>Значение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микрофрагментов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структуре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местообитаний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другие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мелкие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участки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древесной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растительности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дубравы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w:t>
      </w:r>
    </w:p>
    <w:p w14:paraId="36D6D075"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стр</w:t>
      </w:r>
      <w:r w:rsidRPr="00AA7272">
        <w:rPr>
          <w:rFonts w:ascii="Helvetica" w:hAnsi="Helvetica" w:cs="Helvetica"/>
          <w:b/>
          <w:bCs/>
          <w:color w:val="222222"/>
          <w:sz w:val="21"/>
          <w:szCs w:val="21"/>
        </w:rPr>
        <w:t>. 79</w:t>
      </w:r>
    </w:p>
    <w:p w14:paraId="6A07DF50"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как</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адаптивные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Адаптивное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значение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особенностей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поведения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гнездования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микрофрагментах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существенно</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отличаются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от</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других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Суть</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этих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отличий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сводится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к</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типов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местообитаний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явственно</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выраженныму</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здесь</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набору</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типичных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характеристик</w:t>
      </w:r>
    </w:p>
    <w:p w14:paraId="4B0EE37E" w14:textId="77777777" w:rsidR="00AA7272" w:rsidRPr="00AA7272" w:rsidRDefault="00AA7272" w:rsidP="00AA7272">
      <w:pPr>
        <w:rPr>
          <w:rFonts w:ascii="Helvetica" w:hAnsi="Helvetica" w:cs="Helvetica"/>
          <w:b/>
          <w:bCs/>
          <w:color w:val="222222"/>
          <w:sz w:val="21"/>
          <w:szCs w:val="21"/>
        </w:rPr>
      </w:pPr>
    </w:p>
    <w:p w14:paraId="153A340A"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Оглавление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диссертации</w:t>
      </w:r>
    </w:p>
    <w:p w14:paraId="74EB203F"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кандидат</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биологических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наук</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Захарова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Наталья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Юрьевна</w:t>
      </w:r>
    </w:p>
    <w:p w14:paraId="7B410F10"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lastRenderedPageBreak/>
        <w:t>Введение</w:t>
      </w:r>
      <w:r w:rsidRPr="00AA7272">
        <w:rPr>
          <w:rFonts w:ascii="Helvetica" w:hAnsi="Helvetica" w:cs="Helvetica"/>
          <w:b/>
          <w:bCs/>
          <w:color w:val="222222"/>
          <w:sz w:val="21"/>
          <w:szCs w:val="21"/>
        </w:rPr>
        <w:t>.</w:t>
      </w:r>
    </w:p>
    <w:p w14:paraId="09EBD486" w14:textId="77777777" w:rsidR="00AA7272" w:rsidRPr="00AA7272" w:rsidRDefault="00AA7272" w:rsidP="00AA7272">
      <w:pPr>
        <w:rPr>
          <w:rFonts w:ascii="Helvetica" w:hAnsi="Helvetica" w:cs="Helvetica"/>
          <w:b/>
          <w:bCs/>
          <w:color w:val="222222"/>
          <w:sz w:val="21"/>
          <w:szCs w:val="21"/>
        </w:rPr>
      </w:pPr>
    </w:p>
    <w:p w14:paraId="3744C7F6"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Глава</w:t>
      </w:r>
    </w:p>
    <w:p w14:paraId="64B7F372" w14:textId="77777777" w:rsidR="00AA7272" w:rsidRPr="00AA7272" w:rsidRDefault="00AA7272" w:rsidP="00AA7272">
      <w:pPr>
        <w:rPr>
          <w:rFonts w:ascii="Helvetica" w:hAnsi="Helvetica" w:cs="Helvetica"/>
          <w:b/>
          <w:bCs/>
          <w:color w:val="222222"/>
          <w:sz w:val="21"/>
          <w:szCs w:val="21"/>
        </w:rPr>
      </w:pPr>
    </w:p>
    <w:p w14:paraId="00033668"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Методы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исследования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материал</w:t>
      </w:r>
      <w:r w:rsidRPr="00AA7272">
        <w:rPr>
          <w:rFonts w:ascii="Helvetica" w:hAnsi="Helvetica" w:cs="Helvetica"/>
          <w:b/>
          <w:bCs/>
          <w:color w:val="222222"/>
          <w:sz w:val="21"/>
          <w:szCs w:val="21"/>
        </w:rPr>
        <w:t>.</w:t>
      </w:r>
    </w:p>
    <w:p w14:paraId="164AED08" w14:textId="77777777" w:rsidR="00AA7272" w:rsidRPr="00AA7272" w:rsidRDefault="00AA7272" w:rsidP="00AA7272">
      <w:pPr>
        <w:rPr>
          <w:rFonts w:ascii="Helvetica" w:hAnsi="Helvetica" w:cs="Helvetica"/>
          <w:b/>
          <w:bCs/>
          <w:color w:val="222222"/>
          <w:sz w:val="21"/>
          <w:szCs w:val="21"/>
        </w:rPr>
      </w:pPr>
    </w:p>
    <w:p w14:paraId="5373F6B1"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Глава</w:t>
      </w:r>
    </w:p>
    <w:p w14:paraId="22CBC11A" w14:textId="77777777" w:rsidR="00AA7272" w:rsidRPr="00AA7272" w:rsidRDefault="00AA7272" w:rsidP="00AA7272">
      <w:pPr>
        <w:rPr>
          <w:rFonts w:ascii="Helvetica" w:hAnsi="Helvetica" w:cs="Helvetica"/>
          <w:b/>
          <w:bCs/>
          <w:color w:val="222222"/>
          <w:sz w:val="21"/>
          <w:szCs w:val="21"/>
        </w:rPr>
      </w:pPr>
    </w:p>
    <w:p w14:paraId="7DBBC7AD"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Характеристика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района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исследования</w:t>
      </w:r>
      <w:r w:rsidRPr="00AA7272">
        <w:rPr>
          <w:rFonts w:ascii="Helvetica" w:hAnsi="Helvetica" w:cs="Helvetica"/>
          <w:b/>
          <w:bCs/>
          <w:color w:val="222222"/>
          <w:sz w:val="21"/>
          <w:szCs w:val="21"/>
        </w:rPr>
        <w:t>.</w:t>
      </w:r>
    </w:p>
    <w:p w14:paraId="27E831C2" w14:textId="77777777" w:rsidR="00AA7272" w:rsidRPr="00AA7272" w:rsidRDefault="00AA7272" w:rsidP="00AA7272">
      <w:pPr>
        <w:rPr>
          <w:rFonts w:ascii="Helvetica" w:hAnsi="Helvetica" w:cs="Helvetica"/>
          <w:b/>
          <w:bCs/>
          <w:color w:val="222222"/>
          <w:sz w:val="21"/>
          <w:szCs w:val="21"/>
        </w:rPr>
      </w:pPr>
    </w:p>
    <w:p w14:paraId="11C9A756"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Верхне</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Донской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стационар</w:t>
      </w:r>
      <w:r w:rsidRPr="00AA7272">
        <w:rPr>
          <w:rFonts w:ascii="Helvetica" w:hAnsi="Helvetica" w:cs="Helvetica"/>
          <w:b/>
          <w:bCs/>
          <w:color w:val="222222"/>
          <w:sz w:val="21"/>
          <w:szCs w:val="21"/>
        </w:rPr>
        <w:t>.</w:t>
      </w:r>
    </w:p>
    <w:p w14:paraId="00254924" w14:textId="77777777" w:rsidR="00AA7272" w:rsidRPr="00AA7272" w:rsidRDefault="00AA7272" w:rsidP="00AA7272">
      <w:pPr>
        <w:rPr>
          <w:rFonts w:ascii="Helvetica" w:hAnsi="Helvetica" w:cs="Helvetica"/>
          <w:b/>
          <w:bCs/>
          <w:color w:val="222222"/>
          <w:sz w:val="21"/>
          <w:szCs w:val="21"/>
        </w:rPr>
      </w:pPr>
    </w:p>
    <w:p w14:paraId="317394B7"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Верхне</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Окский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стационар</w:t>
      </w:r>
      <w:r w:rsidRPr="00AA7272">
        <w:rPr>
          <w:rFonts w:ascii="Helvetica" w:hAnsi="Helvetica" w:cs="Helvetica"/>
          <w:b/>
          <w:bCs/>
          <w:color w:val="222222"/>
          <w:sz w:val="21"/>
          <w:szCs w:val="21"/>
        </w:rPr>
        <w:t>.</w:t>
      </w:r>
    </w:p>
    <w:p w14:paraId="3A1CF185" w14:textId="77777777" w:rsidR="00AA7272" w:rsidRPr="00AA7272" w:rsidRDefault="00AA7272" w:rsidP="00AA7272">
      <w:pPr>
        <w:rPr>
          <w:rFonts w:ascii="Helvetica" w:hAnsi="Helvetica" w:cs="Helvetica"/>
          <w:b/>
          <w:bCs/>
          <w:color w:val="222222"/>
          <w:sz w:val="21"/>
          <w:szCs w:val="21"/>
        </w:rPr>
      </w:pPr>
    </w:p>
    <w:p w14:paraId="036A56A8"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Нижне</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Волжский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стационар</w:t>
      </w:r>
      <w:r w:rsidRPr="00AA7272">
        <w:rPr>
          <w:rFonts w:ascii="Helvetica" w:hAnsi="Helvetica" w:cs="Helvetica"/>
          <w:b/>
          <w:bCs/>
          <w:color w:val="222222"/>
          <w:sz w:val="21"/>
          <w:szCs w:val="21"/>
        </w:rPr>
        <w:t>.</w:t>
      </w:r>
    </w:p>
    <w:p w14:paraId="218B2E9E" w14:textId="77777777" w:rsidR="00AA7272" w:rsidRPr="00AA7272" w:rsidRDefault="00AA7272" w:rsidP="00AA7272">
      <w:pPr>
        <w:rPr>
          <w:rFonts w:ascii="Helvetica" w:hAnsi="Helvetica" w:cs="Helvetica"/>
          <w:b/>
          <w:bCs/>
          <w:color w:val="222222"/>
          <w:sz w:val="21"/>
          <w:szCs w:val="21"/>
        </w:rPr>
      </w:pPr>
    </w:p>
    <w:p w14:paraId="73883717"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Каменная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степь</w:t>
      </w:r>
      <w:r w:rsidRPr="00AA7272">
        <w:rPr>
          <w:rFonts w:ascii="Helvetica" w:hAnsi="Helvetica" w:cs="Helvetica"/>
          <w:b/>
          <w:bCs/>
          <w:color w:val="222222"/>
          <w:sz w:val="21"/>
          <w:szCs w:val="21"/>
        </w:rPr>
        <w:t>.</w:t>
      </w:r>
    </w:p>
    <w:p w14:paraId="4BB66970" w14:textId="77777777" w:rsidR="00AA7272" w:rsidRPr="00AA7272" w:rsidRDefault="00AA7272" w:rsidP="00AA7272">
      <w:pPr>
        <w:rPr>
          <w:rFonts w:ascii="Helvetica" w:hAnsi="Helvetica" w:cs="Helvetica"/>
          <w:b/>
          <w:bCs/>
          <w:color w:val="222222"/>
          <w:sz w:val="21"/>
          <w:szCs w:val="21"/>
        </w:rPr>
      </w:pPr>
    </w:p>
    <w:p w14:paraId="2FF7BFBC"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Глава</w:t>
      </w:r>
    </w:p>
    <w:p w14:paraId="4E83652A" w14:textId="77777777" w:rsidR="00AA7272" w:rsidRPr="00AA7272" w:rsidRDefault="00AA7272" w:rsidP="00AA7272">
      <w:pPr>
        <w:rPr>
          <w:rFonts w:ascii="Helvetica" w:hAnsi="Helvetica" w:cs="Helvetica"/>
          <w:b/>
          <w:bCs/>
          <w:color w:val="222222"/>
          <w:sz w:val="21"/>
          <w:szCs w:val="21"/>
        </w:rPr>
      </w:pPr>
    </w:p>
    <w:p w14:paraId="21CCDC3E"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как</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местообитания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w:t>
      </w:r>
    </w:p>
    <w:p w14:paraId="4B2A0426" w14:textId="77777777" w:rsidR="00AA7272" w:rsidRPr="00AA7272" w:rsidRDefault="00AA7272" w:rsidP="00AA7272">
      <w:pPr>
        <w:rPr>
          <w:rFonts w:ascii="Helvetica" w:hAnsi="Helvetica" w:cs="Helvetica"/>
          <w:b/>
          <w:bCs/>
          <w:color w:val="222222"/>
          <w:sz w:val="21"/>
          <w:szCs w:val="21"/>
        </w:rPr>
      </w:pPr>
    </w:p>
    <w:p w14:paraId="25EE068A"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Верхний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Дон</w:t>
      </w:r>
      <w:r w:rsidRPr="00AA7272">
        <w:rPr>
          <w:rFonts w:ascii="Helvetica" w:hAnsi="Helvetica" w:cs="Helvetica"/>
          <w:b/>
          <w:bCs/>
          <w:color w:val="222222"/>
          <w:sz w:val="21"/>
          <w:szCs w:val="21"/>
        </w:rPr>
        <w:t>.</w:t>
      </w:r>
    </w:p>
    <w:p w14:paraId="377DA2B7" w14:textId="77777777" w:rsidR="00AA7272" w:rsidRPr="00AA7272" w:rsidRDefault="00AA7272" w:rsidP="00AA7272">
      <w:pPr>
        <w:rPr>
          <w:rFonts w:ascii="Helvetica" w:hAnsi="Helvetica" w:cs="Helvetica"/>
          <w:b/>
          <w:bCs/>
          <w:color w:val="222222"/>
          <w:sz w:val="21"/>
          <w:szCs w:val="21"/>
        </w:rPr>
      </w:pPr>
    </w:p>
    <w:p w14:paraId="69D8245D"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Верхняя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Ока</w:t>
      </w:r>
      <w:r w:rsidRPr="00AA7272">
        <w:rPr>
          <w:rFonts w:ascii="Helvetica" w:hAnsi="Helvetica" w:cs="Helvetica"/>
          <w:b/>
          <w:bCs/>
          <w:color w:val="222222"/>
          <w:sz w:val="21"/>
          <w:szCs w:val="21"/>
        </w:rPr>
        <w:t>.</w:t>
      </w:r>
    </w:p>
    <w:p w14:paraId="23F7F47B" w14:textId="77777777" w:rsidR="00AA7272" w:rsidRPr="00AA7272" w:rsidRDefault="00AA7272" w:rsidP="00AA7272">
      <w:pPr>
        <w:rPr>
          <w:rFonts w:ascii="Helvetica" w:hAnsi="Helvetica" w:cs="Helvetica"/>
          <w:b/>
          <w:bCs/>
          <w:color w:val="222222"/>
          <w:sz w:val="21"/>
          <w:szCs w:val="21"/>
        </w:rPr>
      </w:pPr>
    </w:p>
    <w:p w14:paraId="7A6ACD59"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Нижняя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Волга</w:t>
      </w:r>
      <w:r w:rsidRPr="00AA7272">
        <w:rPr>
          <w:rFonts w:ascii="Helvetica" w:hAnsi="Helvetica" w:cs="Helvetica"/>
          <w:b/>
          <w:bCs/>
          <w:color w:val="222222"/>
          <w:sz w:val="21"/>
          <w:szCs w:val="21"/>
        </w:rPr>
        <w:t>.</w:t>
      </w:r>
    </w:p>
    <w:p w14:paraId="6E54D826" w14:textId="77777777" w:rsidR="00AA7272" w:rsidRPr="00AA7272" w:rsidRDefault="00AA7272" w:rsidP="00AA7272">
      <w:pPr>
        <w:rPr>
          <w:rFonts w:ascii="Helvetica" w:hAnsi="Helvetica" w:cs="Helvetica"/>
          <w:b/>
          <w:bCs/>
          <w:color w:val="222222"/>
          <w:sz w:val="21"/>
          <w:szCs w:val="21"/>
        </w:rPr>
      </w:pPr>
    </w:p>
    <w:p w14:paraId="47F51DB8"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lastRenderedPageBreak/>
        <w:t>Общая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характеристика</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населения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микрофрагментоВосточно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w:t>
      </w:r>
    </w:p>
    <w:p w14:paraId="2181F5AF" w14:textId="77777777" w:rsidR="00AA7272" w:rsidRPr="00AA7272" w:rsidRDefault="00AA7272" w:rsidP="00AA7272">
      <w:pPr>
        <w:rPr>
          <w:rFonts w:ascii="Helvetica" w:hAnsi="Helvetica" w:cs="Helvetica"/>
          <w:b/>
          <w:bCs/>
          <w:color w:val="222222"/>
          <w:sz w:val="21"/>
          <w:szCs w:val="21"/>
        </w:rPr>
      </w:pPr>
    </w:p>
    <w:p w14:paraId="11BB0C40"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Глава</w:t>
      </w:r>
    </w:p>
    <w:p w14:paraId="4FD1A647" w14:textId="77777777" w:rsidR="00AA7272" w:rsidRPr="00AA7272" w:rsidRDefault="00AA7272" w:rsidP="00AA7272">
      <w:pPr>
        <w:rPr>
          <w:rFonts w:ascii="Helvetica" w:hAnsi="Helvetica" w:cs="Helvetica"/>
          <w:b/>
          <w:bCs/>
          <w:color w:val="222222"/>
          <w:sz w:val="21"/>
          <w:szCs w:val="21"/>
        </w:rPr>
      </w:pPr>
    </w:p>
    <w:p w14:paraId="38E4C005"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Особенности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гнездовой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экологии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поведения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p>
    <w:p w14:paraId="3AA74B92" w14:textId="77777777" w:rsidR="00AA7272" w:rsidRPr="00AA7272" w:rsidRDefault="00AA7272" w:rsidP="00AA7272">
      <w:pPr>
        <w:rPr>
          <w:rFonts w:ascii="Helvetica" w:hAnsi="Helvetica" w:cs="Helvetica"/>
          <w:b/>
          <w:bCs/>
          <w:color w:val="222222"/>
          <w:sz w:val="21"/>
          <w:szCs w:val="21"/>
        </w:rPr>
      </w:pPr>
    </w:p>
    <w:p w14:paraId="3F0AEC04"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Лесныхмикрофрагментов</w:t>
      </w:r>
      <w:r w:rsidRPr="00AA7272">
        <w:rPr>
          <w:rFonts w:ascii="Helvetica" w:hAnsi="Helvetica" w:cs="Helvetica"/>
          <w:b/>
          <w:bCs/>
          <w:color w:val="222222"/>
          <w:sz w:val="21"/>
          <w:szCs w:val="21"/>
        </w:rPr>
        <w:t>.</w:t>
      </w:r>
    </w:p>
    <w:p w14:paraId="210D3656" w14:textId="77777777" w:rsidR="00AA7272" w:rsidRPr="00AA7272" w:rsidRDefault="00AA7272" w:rsidP="00AA7272">
      <w:pPr>
        <w:rPr>
          <w:rFonts w:ascii="Helvetica" w:hAnsi="Helvetica" w:cs="Helvetica"/>
          <w:b/>
          <w:bCs/>
          <w:color w:val="222222"/>
          <w:sz w:val="21"/>
          <w:szCs w:val="21"/>
        </w:rPr>
      </w:pPr>
    </w:p>
    <w:p w14:paraId="12EA55C4"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Мелкие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воробьиные</w:t>
      </w:r>
      <w:r w:rsidRPr="00AA7272">
        <w:rPr>
          <w:rFonts w:ascii="Helvetica" w:hAnsi="Helvetica" w:cs="Helvetica"/>
          <w:b/>
          <w:bCs/>
          <w:color w:val="222222"/>
          <w:sz w:val="21"/>
          <w:szCs w:val="21"/>
        </w:rPr>
        <w:t>.</w:t>
      </w:r>
    </w:p>
    <w:p w14:paraId="42E8EF7C" w14:textId="77777777" w:rsidR="00AA7272" w:rsidRPr="00AA7272" w:rsidRDefault="00AA7272" w:rsidP="00AA7272">
      <w:pPr>
        <w:rPr>
          <w:rFonts w:ascii="Helvetica" w:hAnsi="Helvetica" w:cs="Helvetica"/>
          <w:b/>
          <w:bCs/>
          <w:color w:val="222222"/>
          <w:sz w:val="21"/>
          <w:szCs w:val="21"/>
        </w:rPr>
      </w:pPr>
    </w:p>
    <w:p w14:paraId="7D38331F"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Врановые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птицы</w:t>
      </w:r>
      <w:r w:rsidRPr="00AA7272">
        <w:rPr>
          <w:rFonts w:ascii="Helvetica" w:hAnsi="Helvetica" w:cs="Helvetica"/>
          <w:b/>
          <w:bCs/>
          <w:color w:val="222222"/>
          <w:sz w:val="21"/>
          <w:szCs w:val="21"/>
        </w:rPr>
        <w:t>.</w:t>
      </w:r>
    </w:p>
    <w:p w14:paraId="700E2C9C" w14:textId="77777777" w:rsidR="00AA7272" w:rsidRPr="00AA7272" w:rsidRDefault="00AA7272" w:rsidP="00AA7272">
      <w:pPr>
        <w:rPr>
          <w:rFonts w:ascii="Helvetica" w:hAnsi="Helvetica" w:cs="Helvetica"/>
          <w:b/>
          <w:bCs/>
          <w:color w:val="222222"/>
          <w:sz w:val="21"/>
          <w:szCs w:val="21"/>
        </w:rPr>
      </w:pPr>
    </w:p>
    <w:p w14:paraId="6AD262B7"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Хищные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птицы</w:t>
      </w:r>
      <w:r w:rsidRPr="00AA7272">
        <w:rPr>
          <w:rFonts w:ascii="Helvetica" w:hAnsi="Helvetica" w:cs="Helvetica"/>
          <w:b/>
          <w:bCs/>
          <w:color w:val="222222"/>
          <w:sz w:val="21"/>
          <w:szCs w:val="21"/>
        </w:rPr>
        <w:t>.</w:t>
      </w:r>
    </w:p>
    <w:p w14:paraId="24220509" w14:textId="77777777" w:rsidR="00AA7272" w:rsidRPr="00AA7272" w:rsidRDefault="00AA7272" w:rsidP="00AA7272">
      <w:pPr>
        <w:rPr>
          <w:rFonts w:ascii="Helvetica" w:hAnsi="Helvetica" w:cs="Helvetica"/>
          <w:b/>
          <w:bCs/>
          <w:color w:val="222222"/>
          <w:sz w:val="21"/>
          <w:szCs w:val="21"/>
        </w:rPr>
      </w:pPr>
    </w:p>
    <w:p w14:paraId="4827FC2A"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Адаптивное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значение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особенностей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поведения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гнездования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микрофрагментах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w:t>
      </w:r>
    </w:p>
    <w:p w14:paraId="4101C58D" w14:textId="77777777" w:rsidR="00AA7272" w:rsidRPr="00AA7272" w:rsidRDefault="00AA7272" w:rsidP="00AA7272">
      <w:pPr>
        <w:rPr>
          <w:rFonts w:ascii="Helvetica" w:hAnsi="Helvetica" w:cs="Helvetica"/>
          <w:b/>
          <w:bCs/>
          <w:color w:val="222222"/>
          <w:sz w:val="21"/>
          <w:szCs w:val="21"/>
        </w:rPr>
      </w:pPr>
    </w:p>
    <w:p w14:paraId="7C049A72"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Глава</w:t>
      </w:r>
    </w:p>
    <w:p w14:paraId="57A5FAA7" w14:textId="77777777" w:rsidR="00AA7272" w:rsidRPr="00AA7272" w:rsidRDefault="00AA7272" w:rsidP="00AA7272">
      <w:pPr>
        <w:rPr>
          <w:rFonts w:ascii="Helvetica" w:hAnsi="Helvetica" w:cs="Helvetica"/>
          <w:b/>
          <w:bCs/>
          <w:color w:val="222222"/>
          <w:sz w:val="21"/>
          <w:szCs w:val="21"/>
        </w:rPr>
      </w:pPr>
    </w:p>
    <w:p w14:paraId="158DC099"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Значение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лесных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микрофрагментов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в</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структуре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местообитаний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птиц</w:t>
      </w:r>
    </w:p>
    <w:p w14:paraId="7A225E95" w14:textId="77777777" w:rsidR="00AA7272" w:rsidRPr="00AA7272" w:rsidRDefault="00AA7272" w:rsidP="00AA7272">
      <w:pPr>
        <w:rPr>
          <w:rFonts w:ascii="Helvetica" w:hAnsi="Helvetica" w:cs="Helvetica"/>
          <w:b/>
          <w:bCs/>
          <w:color w:val="222222"/>
          <w:sz w:val="21"/>
          <w:szCs w:val="21"/>
        </w:rPr>
      </w:pPr>
    </w:p>
    <w:p w14:paraId="13937264"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Восточно</w:t>
      </w:r>
      <w:r w:rsidRPr="00AA7272">
        <w:rPr>
          <w:rFonts w:ascii="Helvetica" w:hAnsi="Helvetica" w:cs="Helvetica"/>
          <w:b/>
          <w:bCs/>
          <w:color w:val="222222"/>
          <w:sz w:val="21"/>
          <w:szCs w:val="21"/>
        </w:rPr>
        <w:t>-</w:t>
      </w:r>
      <w:r w:rsidRPr="00AA7272">
        <w:rPr>
          <w:rFonts w:ascii="Helvetica" w:hAnsi="Helvetica" w:cs="Helvetica" w:hint="eastAsia"/>
          <w:b/>
          <w:bCs/>
          <w:color w:val="222222"/>
          <w:sz w:val="21"/>
          <w:szCs w:val="21"/>
        </w:rPr>
        <w:t>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w:t>
      </w:r>
    </w:p>
    <w:p w14:paraId="1A982E56" w14:textId="77777777" w:rsidR="00AA7272" w:rsidRPr="00AA7272" w:rsidRDefault="00AA7272" w:rsidP="00AA7272">
      <w:pPr>
        <w:rPr>
          <w:rFonts w:ascii="Helvetica" w:hAnsi="Helvetica" w:cs="Helvetica"/>
          <w:b/>
          <w:bCs/>
          <w:color w:val="222222"/>
          <w:sz w:val="21"/>
          <w:szCs w:val="21"/>
        </w:rPr>
      </w:pPr>
    </w:p>
    <w:p w14:paraId="5B366212"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другие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мелкие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участки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древесной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растительности</w:t>
      </w:r>
      <w:r w:rsidRPr="00AA7272">
        <w:rPr>
          <w:rFonts w:ascii="Helvetica" w:hAnsi="Helvetica" w:cs="Helvetica"/>
          <w:b/>
          <w:bCs/>
          <w:color w:val="222222"/>
          <w:sz w:val="21"/>
          <w:szCs w:val="21"/>
        </w:rPr>
        <w:t>.</w:t>
      </w:r>
    </w:p>
    <w:p w14:paraId="505D3BA8" w14:textId="77777777" w:rsidR="00AA7272" w:rsidRPr="00AA7272" w:rsidRDefault="00AA7272" w:rsidP="00AA7272">
      <w:pPr>
        <w:rPr>
          <w:rFonts w:ascii="Helvetica" w:hAnsi="Helvetica" w:cs="Helvetica"/>
          <w:b/>
          <w:bCs/>
          <w:color w:val="222222"/>
          <w:sz w:val="21"/>
          <w:szCs w:val="21"/>
        </w:rPr>
      </w:pPr>
    </w:p>
    <w:p w14:paraId="23C6842F"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lastRenderedPageBreak/>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дубравы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лесостепи</w:t>
      </w:r>
      <w:r w:rsidRPr="00AA7272">
        <w:rPr>
          <w:rFonts w:ascii="Helvetica" w:hAnsi="Helvetica" w:cs="Helvetica"/>
          <w:b/>
          <w:bCs/>
          <w:color w:val="222222"/>
          <w:sz w:val="21"/>
          <w:szCs w:val="21"/>
        </w:rPr>
        <w:t>.</w:t>
      </w:r>
    </w:p>
    <w:p w14:paraId="11C9C4FC" w14:textId="77777777" w:rsidR="00AA7272" w:rsidRPr="00AA7272" w:rsidRDefault="00AA7272" w:rsidP="00AA7272">
      <w:pPr>
        <w:rPr>
          <w:rFonts w:ascii="Helvetica" w:hAnsi="Helvetica" w:cs="Helvetica"/>
          <w:b/>
          <w:bCs/>
          <w:color w:val="222222"/>
          <w:sz w:val="21"/>
          <w:szCs w:val="21"/>
        </w:rPr>
      </w:pPr>
    </w:p>
    <w:p w14:paraId="0496BD16"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дискуссия</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фрагментированном</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ландшафте</w:t>
      </w:r>
      <w:r w:rsidRPr="00AA7272">
        <w:rPr>
          <w:rFonts w:ascii="Helvetica" w:hAnsi="Helvetica" w:cs="Helvetica"/>
          <w:b/>
          <w:bCs/>
          <w:color w:val="222222"/>
          <w:sz w:val="21"/>
          <w:szCs w:val="21"/>
        </w:rPr>
        <w:t>.</w:t>
      </w:r>
    </w:p>
    <w:p w14:paraId="25E097B0" w14:textId="77777777" w:rsidR="00AA7272" w:rsidRPr="00AA7272" w:rsidRDefault="00AA7272" w:rsidP="00AA7272">
      <w:pPr>
        <w:rPr>
          <w:rFonts w:ascii="Helvetica" w:hAnsi="Helvetica" w:cs="Helvetica"/>
          <w:b/>
          <w:bCs/>
          <w:color w:val="222222"/>
          <w:sz w:val="21"/>
          <w:szCs w:val="21"/>
        </w:rPr>
      </w:pPr>
    </w:p>
    <w:p w14:paraId="3427F23C" w14:textId="77777777" w:rsidR="00AA7272" w:rsidRPr="00AA7272" w:rsidRDefault="00AA7272" w:rsidP="00AA7272">
      <w:pPr>
        <w:rPr>
          <w:rFonts w:ascii="Helvetica" w:hAnsi="Helvetica" w:cs="Helvetica"/>
          <w:b/>
          <w:bCs/>
          <w:color w:val="222222"/>
          <w:sz w:val="21"/>
          <w:szCs w:val="21"/>
        </w:rPr>
      </w:pPr>
      <w:r w:rsidRPr="00AA7272">
        <w:rPr>
          <w:rFonts w:ascii="Helvetica" w:hAnsi="Helvetica" w:cs="Helvetica" w:hint="eastAsia"/>
          <w:b/>
          <w:bCs/>
          <w:color w:val="222222"/>
          <w:sz w:val="21"/>
          <w:szCs w:val="21"/>
        </w:rPr>
        <w:t>Лесные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микрофрагменты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как</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значимые</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элементы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системы</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охраняемых</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территорий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и</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общеевропейской</w:t>
      </w:r>
      <w:r w:rsidRPr="00AA7272">
        <w:rPr>
          <w:rFonts w:ascii="Helvetica" w:hAnsi="Helvetica" w:cs="Helvetica"/>
          <w:b/>
          <w:bCs/>
          <w:color w:val="222222"/>
          <w:sz w:val="21"/>
          <w:szCs w:val="21"/>
        </w:rPr>
        <w:t xml:space="preserve"> </w:t>
      </w:r>
      <w:r w:rsidRPr="00AA7272">
        <w:rPr>
          <w:rFonts w:ascii="Helvetica" w:hAnsi="Helvetica" w:cs="Helvetica" w:hint="eastAsia"/>
          <w:b/>
          <w:bCs/>
          <w:color w:val="222222"/>
          <w:sz w:val="21"/>
          <w:szCs w:val="21"/>
        </w:rPr>
        <w:t>экосети</w:t>
      </w:r>
      <w:r w:rsidRPr="00AA7272">
        <w:rPr>
          <w:rFonts w:ascii="Helvetica" w:hAnsi="Helvetica" w:cs="Helvetica"/>
          <w:b/>
          <w:bCs/>
          <w:color w:val="222222"/>
          <w:sz w:val="21"/>
          <w:szCs w:val="21"/>
        </w:rPr>
        <w:t>.</w:t>
      </w:r>
    </w:p>
    <w:p w14:paraId="7B84C395" w14:textId="77777777" w:rsidR="00AA7272" w:rsidRPr="00AA7272" w:rsidRDefault="00AA7272" w:rsidP="00AA7272">
      <w:pPr>
        <w:rPr>
          <w:rFonts w:ascii="Helvetica" w:hAnsi="Helvetica" w:cs="Helvetica"/>
          <w:b/>
          <w:bCs/>
          <w:color w:val="222222"/>
          <w:sz w:val="21"/>
          <w:szCs w:val="21"/>
        </w:rPr>
      </w:pPr>
    </w:p>
    <w:p w14:paraId="4CCADE6E" w14:textId="2F501887" w:rsidR="004F7911" w:rsidRPr="00AA7272" w:rsidRDefault="00AA7272" w:rsidP="00AA7272">
      <w:r w:rsidRPr="00AA7272">
        <w:rPr>
          <w:rFonts w:ascii="Helvetica" w:hAnsi="Helvetica" w:cs="Helvetica" w:hint="eastAsia"/>
          <w:b/>
          <w:bCs/>
          <w:color w:val="222222"/>
          <w:sz w:val="21"/>
          <w:szCs w:val="21"/>
        </w:rPr>
        <w:t>Выводы</w:t>
      </w:r>
      <w:r w:rsidRPr="00AA7272">
        <w:rPr>
          <w:rFonts w:ascii="Helvetica" w:hAnsi="Helvetica" w:cs="Helvetica"/>
          <w:b/>
          <w:bCs/>
          <w:color w:val="222222"/>
          <w:sz w:val="21"/>
          <w:szCs w:val="21"/>
        </w:rPr>
        <w:t>.</w:t>
      </w:r>
    </w:p>
    <w:sectPr w:rsidR="004F7911" w:rsidRPr="00AA727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5B5ED" w14:textId="77777777" w:rsidR="007C7F3D" w:rsidRDefault="007C7F3D">
      <w:pPr>
        <w:spacing w:after="0" w:line="240" w:lineRule="auto"/>
      </w:pPr>
      <w:r>
        <w:separator/>
      </w:r>
    </w:p>
  </w:endnote>
  <w:endnote w:type="continuationSeparator" w:id="0">
    <w:p w14:paraId="6E07DD78" w14:textId="77777777" w:rsidR="007C7F3D" w:rsidRDefault="007C7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7220" w14:textId="77777777" w:rsidR="007C7F3D" w:rsidRDefault="007C7F3D"/>
    <w:p w14:paraId="57E61263" w14:textId="77777777" w:rsidR="007C7F3D" w:rsidRDefault="007C7F3D"/>
    <w:p w14:paraId="305C433F" w14:textId="77777777" w:rsidR="007C7F3D" w:rsidRDefault="007C7F3D"/>
    <w:p w14:paraId="5E8C9536" w14:textId="77777777" w:rsidR="007C7F3D" w:rsidRDefault="007C7F3D"/>
    <w:p w14:paraId="524523D7" w14:textId="77777777" w:rsidR="007C7F3D" w:rsidRDefault="007C7F3D"/>
    <w:p w14:paraId="417CC62C" w14:textId="77777777" w:rsidR="007C7F3D" w:rsidRDefault="007C7F3D"/>
    <w:p w14:paraId="6ACB625E" w14:textId="77777777" w:rsidR="007C7F3D" w:rsidRDefault="007C7F3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7D9540" wp14:editId="4ED38E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6CB23" w14:textId="77777777" w:rsidR="007C7F3D" w:rsidRDefault="007C7F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D95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56CB23" w14:textId="77777777" w:rsidR="007C7F3D" w:rsidRDefault="007C7F3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89AEEE" w14:textId="77777777" w:rsidR="007C7F3D" w:rsidRDefault="007C7F3D"/>
    <w:p w14:paraId="1808A0D4" w14:textId="77777777" w:rsidR="007C7F3D" w:rsidRDefault="007C7F3D"/>
    <w:p w14:paraId="1E0E999E" w14:textId="77777777" w:rsidR="007C7F3D" w:rsidRDefault="007C7F3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1CB397" wp14:editId="592272A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D6A0F" w14:textId="77777777" w:rsidR="007C7F3D" w:rsidRDefault="007C7F3D"/>
                          <w:p w14:paraId="2DFA8EDA" w14:textId="77777777" w:rsidR="007C7F3D" w:rsidRDefault="007C7F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1CB39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C9D6A0F" w14:textId="77777777" w:rsidR="007C7F3D" w:rsidRDefault="007C7F3D"/>
                    <w:p w14:paraId="2DFA8EDA" w14:textId="77777777" w:rsidR="007C7F3D" w:rsidRDefault="007C7F3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280982" w14:textId="77777777" w:rsidR="007C7F3D" w:rsidRDefault="007C7F3D"/>
    <w:p w14:paraId="68018229" w14:textId="77777777" w:rsidR="007C7F3D" w:rsidRDefault="007C7F3D">
      <w:pPr>
        <w:rPr>
          <w:sz w:val="2"/>
          <w:szCs w:val="2"/>
        </w:rPr>
      </w:pPr>
    </w:p>
    <w:p w14:paraId="1CEB591B" w14:textId="77777777" w:rsidR="007C7F3D" w:rsidRDefault="007C7F3D"/>
    <w:p w14:paraId="0BC61E1A" w14:textId="77777777" w:rsidR="007C7F3D" w:rsidRDefault="007C7F3D">
      <w:pPr>
        <w:spacing w:after="0" w:line="240" w:lineRule="auto"/>
      </w:pPr>
    </w:p>
  </w:footnote>
  <w:footnote w:type="continuationSeparator" w:id="0">
    <w:p w14:paraId="7431A79B" w14:textId="77777777" w:rsidR="007C7F3D" w:rsidRDefault="007C7F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3D"/>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194621</TotalTime>
  <Pages>4</Pages>
  <Words>346</Words>
  <Characters>1977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909</cp:revision>
  <cp:lastPrinted>2009-02-06T05:36:00Z</cp:lastPrinted>
  <dcterms:created xsi:type="dcterms:W3CDTF">2024-01-07T13:43:00Z</dcterms:created>
  <dcterms:modified xsi:type="dcterms:W3CDTF">2025-10-30T08:42:00Z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