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4F3E" w14:textId="77777777" w:rsidR="000F3693" w:rsidRDefault="000F3693" w:rsidP="000F3693">
      <w:pPr>
        <w:pStyle w:val="afffffffffffffffffffffffffff5"/>
        <w:rPr>
          <w:rFonts w:ascii="Verdana" w:hAnsi="Verdana"/>
          <w:color w:val="000000"/>
          <w:sz w:val="21"/>
          <w:szCs w:val="21"/>
        </w:rPr>
      </w:pPr>
      <w:r>
        <w:rPr>
          <w:rFonts w:ascii="Helvetica Neue" w:hAnsi="Helvetica Neue"/>
          <w:b/>
          <w:bCs w:val="0"/>
          <w:color w:val="222222"/>
          <w:sz w:val="21"/>
          <w:szCs w:val="21"/>
        </w:rPr>
        <w:t>Михеев, Геннадий Михайлович.</w:t>
      </w:r>
    </w:p>
    <w:p w14:paraId="5F16B1BF" w14:textId="77777777" w:rsidR="000F3693" w:rsidRDefault="000F3693" w:rsidP="000F369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Вынужденное комбинационное рассеяние с возбужденных колебательных и вращательных уровней молекулы </w:t>
      </w:r>
      <w:proofErr w:type="gramStart"/>
      <w:r>
        <w:rPr>
          <w:rFonts w:ascii="Helvetica Neue" w:hAnsi="Helvetica Neue" w:cs="Arial"/>
          <w:caps/>
          <w:color w:val="222222"/>
          <w:sz w:val="21"/>
          <w:szCs w:val="21"/>
        </w:rPr>
        <w:t>водорода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- 176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4ADDD63" w14:textId="77777777" w:rsidR="000F3693" w:rsidRDefault="000F3693" w:rsidP="000F36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Михеев, Геннадий Михайлович</w:t>
      </w:r>
    </w:p>
    <w:p w14:paraId="1D12BFC9"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544AEC"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Вынужденное комбинационное рассеяние света и спектроскопия возбужденных состояний </w:t>
      </w:r>
      <w:proofErr w:type="gramStart"/>
      <w:r>
        <w:rPr>
          <w:rFonts w:ascii="Arial" w:hAnsi="Arial" w:cs="Arial"/>
          <w:color w:val="333333"/>
          <w:sz w:val="21"/>
          <w:szCs w:val="21"/>
        </w:rPr>
        <w:t>молекул .</w:t>
      </w:r>
      <w:proofErr w:type="gramEnd"/>
      <w:r>
        <w:rPr>
          <w:rFonts w:ascii="Arial" w:hAnsi="Arial" w:cs="Arial"/>
          <w:color w:val="333333"/>
          <w:sz w:val="21"/>
          <w:szCs w:val="21"/>
        </w:rPr>
        <w:t xml:space="preserve"> II</w:t>
      </w:r>
    </w:p>
    <w:p w14:paraId="03CB35D3"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Вынужденное комбинационное рассеяние света и его использование для создания неравновесных систем в задачах </w:t>
      </w:r>
      <w:proofErr w:type="gramStart"/>
      <w:r>
        <w:rPr>
          <w:rFonts w:ascii="Arial" w:hAnsi="Arial" w:cs="Arial"/>
          <w:color w:val="333333"/>
          <w:sz w:val="21"/>
          <w:szCs w:val="21"/>
        </w:rPr>
        <w:t>спектроскопии .</w:t>
      </w:r>
      <w:proofErr w:type="gramEnd"/>
      <w:r>
        <w:rPr>
          <w:rFonts w:ascii="Arial" w:hAnsi="Arial" w:cs="Arial"/>
          <w:color w:val="333333"/>
          <w:sz w:val="21"/>
          <w:szCs w:val="21"/>
        </w:rPr>
        <w:t xml:space="preserve"> II</w:t>
      </w:r>
    </w:p>
    <w:p w14:paraId="25DC9D52"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Вынужденное комбинационное рассеяние света на вращательных переходах молекул</w:t>
      </w:r>
    </w:p>
    <w:p w14:paraId="1B8C1913"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Классические методы спектроскопии возбужденных состояний линейных гомоядерных молекул</w:t>
      </w:r>
    </w:p>
    <w:p w14:paraId="68AAAFE9"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Методы'спектроскопии комбинационного рассеяния при исследовании возбужденных состояний молекул</w:t>
      </w:r>
    </w:p>
    <w:p w14:paraId="772B7ED1"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Активная спектроскопия комбинационного рассеяния света.</w:t>
      </w:r>
    </w:p>
    <w:p w14:paraId="5AAD1DD2"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Вынужденное комбинационное рассеяние света</w:t>
      </w:r>
    </w:p>
    <w:p w14:paraId="3E5DF1E8"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ВКР-спектроскопия возбужденных колебательных состоянии молекулы водорода</w:t>
      </w:r>
    </w:p>
    <w:p w14:paraId="35162B59"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экспериментальной установки</w:t>
      </w:r>
    </w:p>
    <w:p w14:paraId="2E89B58C"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Оптическая схема задающего генератора</w:t>
      </w:r>
    </w:p>
    <w:p w14:paraId="740688E2"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Усиление излучения основной частоты</w:t>
      </w:r>
    </w:p>
    <w:p w14:paraId="39BE3BD1"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Генератор второй гармоники</w:t>
      </w:r>
    </w:p>
    <w:p w14:paraId="52098230"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0 возможности наблюдения ВКР с возбужденных колебательных состояний.</w:t>
      </w:r>
    </w:p>
    <w:p w14:paraId="51D44D4B"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Прямое измерение ангармонизма молекулы водорода методом ВКР.</w:t>
      </w:r>
    </w:p>
    <w:p w14:paraId="58A618A0"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Измерение разности ангармонизмов молекулы водорода с помощью ВКР.</w:t>
      </w:r>
    </w:p>
    <w:p w14:paraId="770B9EEB"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Наблюдение вращательной структуры колебательно возбужденных состояний молекулы водорода методом</w:t>
      </w:r>
    </w:p>
    <w:p w14:paraId="13DC93B0"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ВКР на переходе Qi2.Ш молекулы водорода</w:t>
      </w:r>
    </w:p>
    <w:p w14:paraId="101A7339"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ВКР в трехуровневой системе.</w:t>
      </w:r>
    </w:p>
    <w:p w14:paraId="61C31298"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ВКР на колебательных переходах</w:t>
      </w:r>
    </w:p>
    <w:p w14:paraId="13AD369A"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ВКР с возбужденного колебательного уровня</w:t>
      </w:r>
    </w:p>
    <w:p w14:paraId="77145C34"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Экспериментальное исследование ВКР с возбужденного колебательного состояния молекулы водорода</w:t>
      </w:r>
    </w:p>
    <w:p w14:paraId="632221D0"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Схема эксперимента.</w:t>
      </w:r>
    </w:p>
    <w:p w14:paraId="2F780A32"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Многоканальный регистратор двух оптических спектров</w:t>
      </w:r>
    </w:p>
    <w:p w14:paraId="2B2BEDA4"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 экспериментов и их обсуждение</w:t>
      </w:r>
    </w:p>
    <w:p w14:paraId="4F487F60"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углового распределения излучения антистоксовых компонент ВКР с основного и возбужденного колебательных уровней молекулы водорода</w:t>
      </w:r>
    </w:p>
    <w:p w14:paraId="2B4B54B3"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Г. Особенности угловых спектров компонент ВКР света</w:t>
      </w:r>
    </w:p>
    <w:p w14:paraId="03FD342B"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Угловые спектры первой и второй антистоксовых компонент ВКР света.</w:t>
      </w:r>
    </w:p>
    <w:p w14:paraId="23C700A2"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Экспериментальное исследование углов рассеяния антистоксовых компонент ВКР на переходе в зависимости от расходимости накачки</w:t>
      </w:r>
    </w:p>
    <w:p w14:paraId="2470045F"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Возбуждение ВКР в условиях нефокусированной накачки</w:t>
      </w:r>
    </w:p>
    <w:p w14:paraId="786468DB"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Зависимости углов рассеяния первой и второй антистоксовых компонент от расходимости накачки в случае широкого углового спектра стоксовой компоненты</w:t>
      </w:r>
    </w:p>
    <w:p w14:paraId="3F178A2D"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Зависимость углов рассеяния первой антистоксовой компоненты от расходимости накачки в случае направленного излучения стоксовой компоненты</w:t>
      </w:r>
    </w:p>
    <w:p w14:paraId="051CBA7E"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Изучение углового распределения антистоксовой компоненты при ВКР с возбужденного колебательного уровня V = I молекулы водорода.</w:t>
      </w:r>
    </w:p>
    <w:p w14:paraId="3A2B1498"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ВКР на вращательных переходах молекулы водорода</w:t>
      </w:r>
    </w:p>
    <w:p w14:paraId="21C1D420"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Влияние поляризации излучения накачки на порог и энергетические характеристики ВКР на вращательных переходах</w:t>
      </w:r>
    </w:p>
    <w:p w14:paraId="23F39F5A"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Экспериментальное исследование пороговых характеристик ВКР на вращательном-переходе 500(1) молекулы водорода</w:t>
      </w:r>
    </w:p>
    <w:p w14:paraId="5434FD5C"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Зависимость порога ВВКР от поляризации излучения накачки.</w:t>
      </w:r>
    </w:p>
    <w:p w14:paraId="0FE89F12"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Зависимость порога ВВКР от давления газа</w:t>
      </w:r>
    </w:p>
    <w:p w14:paraId="6A2B378C"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Экспериментальное изучение энергетических харакристик ВВКР в сжатом </w:t>
      </w:r>
      <w:proofErr w:type="gramStart"/>
      <w:r>
        <w:rPr>
          <w:rFonts w:ascii="Arial" w:hAnsi="Arial" w:cs="Arial"/>
          <w:color w:val="333333"/>
          <w:sz w:val="21"/>
          <w:szCs w:val="21"/>
        </w:rPr>
        <w:t>водороде .</w:t>
      </w:r>
      <w:proofErr w:type="gramEnd"/>
      <w:r>
        <w:rPr>
          <w:rFonts w:ascii="Arial" w:hAnsi="Arial" w:cs="Arial"/>
          <w:color w:val="333333"/>
          <w:sz w:val="21"/>
          <w:szCs w:val="21"/>
        </w:rPr>
        <w:t>".</w:t>
      </w:r>
    </w:p>
    <w:p w14:paraId="16FEF70A" w14:textId="77777777" w:rsidR="000F3693" w:rsidRDefault="000F3693" w:rsidP="000F36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Наблюдение вращательного спектра молекулы водорода при ВКР</w:t>
      </w:r>
    </w:p>
    <w:p w14:paraId="071EBB05" w14:textId="73375769" w:rsidR="00E67B85" w:rsidRPr="000F3693" w:rsidRDefault="00E67B85" w:rsidP="000F3693"/>
    <w:sectPr w:rsidR="00E67B85" w:rsidRPr="000F36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B9BA" w14:textId="77777777" w:rsidR="00CA2967" w:rsidRDefault="00CA2967">
      <w:pPr>
        <w:spacing w:after="0" w:line="240" w:lineRule="auto"/>
      </w:pPr>
      <w:r>
        <w:separator/>
      </w:r>
    </w:p>
  </w:endnote>
  <w:endnote w:type="continuationSeparator" w:id="0">
    <w:p w14:paraId="356AB40A" w14:textId="77777777" w:rsidR="00CA2967" w:rsidRDefault="00CA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AA9D" w14:textId="77777777" w:rsidR="00CA2967" w:rsidRDefault="00CA2967"/>
    <w:p w14:paraId="1A952AD2" w14:textId="77777777" w:rsidR="00CA2967" w:rsidRDefault="00CA2967"/>
    <w:p w14:paraId="67986F56" w14:textId="77777777" w:rsidR="00CA2967" w:rsidRDefault="00CA2967"/>
    <w:p w14:paraId="5DF42728" w14:textId="77777777" w:rsidR="00CA2967" w:rsidRDefault="00CA2967"/>
    <w:p w14:paraId="7A8F1F77" w14:textId="77777777" w:rsidR="00CA2967" w:rsidRDefault="00CA2967"/>
    <w:p w14:paraId="5FB714AF" w14:textId="77777777" w:rsidR="00CA2967" w:rsidRDefault="00CA2967"/>
    <w:p w14:paraId="0DA1728A" w14:textId="77777777" w:rsidR="00CA2967" w:rsidRDefault="00CA29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7B20E7" wp14:editId="41AA17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7292" w14:textId="77777777" w:rsidR="00CA2967" w:rsidRDefault="00CA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B20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2B7292" w14:textId="77777777" w:rsidR="00CA2967" w:rsidRDefault="00CA2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B3E05E" w14:textId="77777777" w:rsidR="00CA2967" w:rsidRDefault="00CA2967"/>
    <w:p w14:paraId="60B32D85" w14:textId="77777777" w:rsidR="00CA2967" w:rsidRDefault="00CA2967"/>
    <w:p w14:paraId="54E62A12" w14:textId="77777777" w:rsidR="00CA2967" w:rsidRDefault="00CA29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59F8A" wp14:editId="30D630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F568" w14:textId="77777777" w:rsidR="00CA2967" w:rsidRDefault="00CA2967"/>
                          <w:p w14:paraId="2AC083E1" w14:textId="77777777" w:rsidR="00CA2967" w:rsidRDefault="00CA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59F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D1F568" w14:textId="77777777" w:rsidR="00CA2967" w:rsidRDefault="00CA2967"/>
                    <w:p w14:paraId="2AC083E1" w14:textId="77777777" w:rsidR="00CA2967" w:rsidRDefault="00CA2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E8DDD1" w14:textId="77777777" w:rsidR="00CA2967" w:rsidRDefault="00CA2967"/>
    <w:p w14:paraId="2C925645" w14:textId="77777777" w:rsidR="00CA2967" w:rsidRDefault="00CA2967">
      <w:pPr>
        <w:rPr>
          <w:sz w:val="2"/>
          <w:szCs w:val="2"/>
        </w:rPr>
      </w:pPr>
    </w:p>
    <w:p w14:paraId="05046984" w14:textId="77777777" w:rsidR="00CA2967" w:rsidRDefault="00CA2967"/>
    <w:p w14:paraId="15509544" w14:textId="77777777" w:rsidR="00CA2967" w:rsidRDefault="00CA2967">
      <w:pPr>
        <w:spacing w:after="0" w:line="240" w:lineRule="auto"/>
      </w:pPr>
    </w:p>
  </w:footnote>
  <w:footnote w:type="continuationSeparator" w:id="0">
    <w:p w14:paraId="211E3BFA" w14:textId="77777777" w:rsidR="00CA2967" w:rsidRDefault="00CA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967"/>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118690</TotalTime>
  <Pages>3</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2568</cp:revision>
  <cp:lastPrinted>2009-02-06T05:36:00Z</cp:lastPrinted>
  <dcterms:created xsi:type="dcterms:W3CDTF">2024-01-07T13:43:00Z</dcterms:created>
  <dcterms:modified xsi:type="dcterms:W3CDTF">2025-06-20T12:44:00Z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