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0F4027" w:rsidRDefault="000F4027" w:rsidP="000F4027">
      <w:r w:rsidRPr="009E62F3">
        <w:rPr>
          <w:rFonts w:ascii="Times New Roman" w:eastAsia="Droid Sans Fallback" w:hAnsi="Times New Roman" w:cs="Times New Roman"/>
          <w:b/>
          <w:kern w:val="24"/>
          <w:sz w:val="24"/>
          <w:szCs w:val="24"/>
          <w:lang w:eastAsia="zh-CN" w:bidi="hi-IN"/>
        </w:rPr>
        <w:t>Давидовський Максим Володимирович,</w:t>
      </w:r>
      <w:r w:rsidRPr="009E62F3">
        <w:rPr>
          <w:rFonts w:ascii="Times New Roman" w:eastAsia="Droid Sans Fallback" w:hAnsi="Times New Roman" w:cs="Times New Roman"/>
          <w:b/>
          <w:bCs/>
          <w:sz w:val="24"/>
          <w:szCs w:val="24"/>
          <w:lang w:eastAsia="zh-CN" w:bidi="hi-IN"/>
        </w:rPr>
        <w:t xml:space="preserve"> </w:t>
      </w:r>
      <w:r w:rsidRPr="009E62F3">
        <w:rPr>
          <w:rFonts w:ascii="Times New Roman" w:eastAsia="Droid Sans Fallback" w:hAnsi="Times New Roman" w:cs="Times New Roman"/>
          <w:kern w:val="24"/>
          <w:sz w:val="24"/>
          <w:szCs w:val="24"/>
          <w:lang w:eastAsia="zh-CN" w:bidi="hi-IN"/>
        </w:rPr>
        <w:t>завідувач обласного науково-методичного центру інформатизації освіти, комунальний заклад «Запорізький обласний інститут післядипломної педагогічної освіти» Запорізької обласної ради. Назва дисертації: «Модель та метод міграції екземплярів онтологій у децентралізованих системах». Шифр та назва спеціальності – 01.05.02 – математичне моделювання та обчислювальні методи. Спецрада К 17.051.06 Запорізького національного університету</w:t>
      </w:r>
    </w:p>
    <w:sectPr w:rsidR="00B97607" w:rsidRPr="000F402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Droid Sans Fallback">
    <w:altName w:val="MS Gothic"/>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486070">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486070">
                <w:pPr>
                  <w:spacing w:line="240" w:lineRule="auto"/>
                </w:pPr>
                <w:fldSimple w:instr=" PAGE \* MERGEFORMAT ">
                  <w:r w:rsidR="000F4027" w:rsidRPr="000F402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486070">
      <w:pPr>
        <w:rPr>
          <w:sz w:val="2"/>
          <w:szCs w:val="2"/>
        </w:rPr>
      </w:pPr>
      <w:r w:rsidRPr="004860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486070">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486070">
      <w:pPr>
        <w:rPr>
          <w:sz w:val="2"/>
          <w:szCs w:val="2"/>
        </w:rPr>
      </w:pPr>
      <w:r w:rsidRPr="004860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30A"/>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98E51B-2365-41D8-A7D8-80E22A6CC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Pages>
  <Words>69</Words>
  <Characters>397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cp:revision>
  <cp:lastPrinted>2009-02-06T05:36:00Z</cp:lastPrinted>
  <dcterms:created xsi:type="dcterms:W3CDTF">2021-05-16T19:35:00Z</dcterms:created>
  <dcterms:modified xsi:type="dcterms:W3CDTF">2021-05-17T20:06:00Z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