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08D" w:rsidRDefault="00E2508D" w:rsidP="00E2508D">
      <w:pPr>
        <w:rPr>
          <w:lang w:eastAsia="ru-RU"/>
        </w:rPr>
      </w:pPr>
      <w:r>
        <w:rPr>
          <w:rFonts w:hint="eastAsia"/>
          <w:lang w:eastAsia="ru-RU"/>
        </w:rPr>
        <w:t>ЗМІСТ</w:t>
      </w:r>
    </w:p>
    <w:p w:rsidR="00E2508D" w:rsidRDefault="00E2508D" w:rsidP="00E2508D">
      <w:pPr>
        <w:rPr>
          <w:lang w:eastAsia="ru-RU"/>
        </w:rPr>
      </w:pPr>
      <w:r>
        <w:rPr>
          <w:rFonts w:hint="eastAsia"/>
          <w:lang w:eastAsia="ru-RU"/>
        </w:rPr>
        <w:t>ВСТУП</w:t>
      </w:r>
      <w:r>
        <w:rPr>
          <w:lang w:eastAsia="ru-RU"/>
        </w:rPr>
        <w:t></w:t>
      </w:r>
      <w:r>
        <w:rPr>
          <w:lang w:eastAsia="ru-RU"/>
        </w:rPr>
        <w:t></w:t>
      </w:r>
    </w:p>
    <w:p w:rsidR="00E2508D" w:rsidRDefault="00E2508D" w:rsidP="00E2508D">
      <w:pPr>
        <w:rPr>
          <w:lang w:eastAsia="ru-RU"/>
        </w:rPr>
      </w:pPr>
    </w:p>
    <w:p w:rsidR="00E2508D" w:rsidRDefault="00E2508D" w:rsidP="00E2508D">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ТЕОРЕТИЧНІ</w:t>
      </w:r>
      <w:r>
        <w:rPr>
          <w:lang w:eastAsia="ru-RU"/>
        </w:rPr>
        <w:t></w:t>
      </w:r>
      <w:r>
        <w:rPr>
          <w:rFonts w:hint="eastAsia"/>
          <w:lang w:eastAsia="ru-RU"/>
        </w:rPr>
        <w:t>ТА</w:t>
      </w:r>
      <w:r>
        <w:rPr>
          <w:lang w:eastAsia="ru-RU"/>
        </w:rPr>
        <w:t></w:t>
      </w:r>
      <w:r>
        <w:rPr>
          <w:rFonts w:hint="eastAsia"/>
          <w:lang w:eastAsia="ru-RU"/>
        </w:rPr>
        <w:t>МЕТОДОЛОГІЧНІ</w:t>
      </w:r>
      <w:r>
        <w:rPr>
          <w:lang w:eastAsia="ru-RU"/>
        </w:rPr>
        <w:t></w:t>
      </w:r>
      <w:r>
        <w:rPr>
          <w:rFonts w:hint="eastAsia"/>
          <w:lang w:eastAsia="ru-RU"/>
        </w:rPr>
        <w:t>ОСНОВИ</w:t>
      </w:r>
      <w:r>
        <w:rPr>
          <w:lang w:eastAsia="ru-RU"/>
        </w:rPr>
        <w:t></w:t>
      </w:r>
      <w:r>
        <w:rPr>
          <w:rFonts w:hint="eastAsia"/>
          <w:lang w:eastAsia="ru-RU"/>
        </w:rPr>
        <w:t>РЕСТРУКТУРИЗАЦІЇ</w:t>
      </w:r>
      <w:r>
        <w:rPr>
          <w:lang w:eastAsia="ru-RU"/>
        </w:rPr>
        <w:t></w:t>
      </w:r>
      <w:r>
        <w:rPr>
          <w:rFonts w:hint="eastAsia"/>
          <w:lang w:eastAsia="ru-RU"/>
        </w:rPr>
        <w:t>РЕГІОНАЛЬНОГО</w:t>
      </w:r>
      <w:r>
        <w:rPr>
          <w:lang w:eastAsia="ru-RU"/>
        </w:rPr>
        <w:t></w:t>
      </w:r>
      <w:r>
        <w:rPr>
          <w:rFonts w:hint="eastAsia"/>
          <w:lang w:eastAsia="ru-RU"/>
        </w:rPr>
        <w:t>ПРОМИСЛОВОГО</w:t>
      </w:r>
      <w:r>
        <w:rPr>
          <w:lang w:eastAsia="ru-RU"/>
        </w:rPr>
        <w:t></w:t>
      </w:r>
      <w:r>
        <w:rPr>
          <w:rFonts w:hint="eastAsia"/>
          <w:lang w:eastAsia="ru-RU"/>
        </w:rPr>
        <w:t>КОМПЛЕКСУ</w:t>
      </w:r>
      <w:r>
        <w:rPr>
          <w:lang w:eastAsia="ru-RU"/>
        </w:rPr>
        <w:t></w:t>
      </w:r>
      <w:r>
        <w:rPr>
          <w:rFonts w:hint="eastAsia"/>
          <w:lang w:eastAsia="ru-RU"/>
        </w:rPr>
        <w:t>В</w:t>
      </w:r>
      <w:r>
        <w:rPr>
          <w:lang w:eastAsia="ru-RU"/>
        </w:rPr>
        <w:t></w:t>
      </w:r>
      <w:r>
        <w:rPr>
          <w:rFonts w:hint="eastAsia"/>
          <w:lang w:eastAsia="ru-RU"/>
        </w:rPr>
        <w:t>УМОВАХ</w:t>
      </w:r>
      <w:r>
        <w:rPr>
          <w:lang w:eastAsia="ru-RU"/>
        </w:rPr>
        <w:t></w:t>
      </w:r>
      <w:r>
        <w:rPr>
          <w:rFonts w:hint="eastAsia"/>
          <w:lang w:eastAsia="ru-RU"/>
        </w:rPr>
        <w:t>ТРАНСФОРМАЦІЇ</w:t>
      </w:r>
      <w:r>
        <w:rPr>
          <w:lang w:eastAsia="ru-RU"/>
        </w:rPr>
        <w:t></w:t>
      </w:r>
      <w:r>
        <w:rPr>
          <w:rFonts w:hint="eastAsia"/>
          <w:lang w:eastAsia="ru-RU"/>
        </w:rPr>
        <w:t>ТА</w:t>
      </w:r>
      <w:r>
        <w:rPr>
          <w:lang w:eastAsia="ru-RU"/>
        </w:rPr>
        <w:t></w:t>
      </w:r>
      <w:r>
        <w:rPr>
          <w:rFonts w:hint="eastAsia"/>
          <w:lang w:eastAsia="ru-RU"/>
        </w:rPr>
        <w:t>ГЛОБАЛІЗАЦІЇ</w:t>
      </w:r>
      <w:r>
        <w:rPr>
          <w:lang w:eastAsia="ru-RU"/>
        </w:rPr>
        <w:t></w:t>
      </w:r>
      <w:r>
        <w:rPr>
          <w:rFonts w:hint="eastAsia"/>
          <w:lang w:eastAsia="ru-RU"/>
        </w:rPr>
        <w:t>ЕКОНОМІКИ</w:t>
      </w:r>
      <w:r>
        <w:rPr>
          <w:lang w:eastAsia="ru-RU"/>
        </w:rPr>
        <w:t></w:t>
      </w:r>
      <w:r>
        <w:rPr>
          <w:rFonts w:hint="eastAsia"/>
          <w:lang w:eastAsia="ru-RU"/>
        </w:rPr>
        <w:t>…</w:t>
      </w:r>
      <w:r>
        <w:rPr>
          <w:lang w:eastAsia="ru-RU"/>
        </w:rPr>
        <w:t></w:t>
      </w:r>
      <w:r>
        <w:rPr>
          <w:lang w:eastAsia="ru-RU"/>
        </w:rPr>
        <w:t></w:t>
      </w:r>
      <w:r>
        <w:rPr>
          <w:lang w:eastAsia="ru-RU"/>
        </w:rPr>
        <w:t></w:t>
      </w:r>
    </w:p>
    <w:p w:rsidR="00E2508D" w:rsidRDefault="00E2508D" w:rsidP="00E2508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Економічна</w:t>
      </w:r>
      <w:r>
        <w:rPr>
          <w:lang w:eastAsia="ru-RU"/>
        </w:rPr>
        <w:t></w:t>
      </w:r>
      <w:r>
        <w:rPr>
          <w:rFonts w:hint="eastAsia"/>
          <w:lang w:eastAsia="ru-RU"/>
        </w:rPr>
        <w:t>сутність</w:t>
      </w:r>
      <w:r>
        <w:rPr>
          <w:lang w:eastAsia="ru-RU"/>
        </w:rPr>
        <w:t></w:t>
      </w:r>
      <w:r>
        <w:rPr>
          <w:lang w:eastAsia="ru-RU"/>
        </w:rPr>
        <w:t></w:t>
      </w:r>
      <w:r>
        <w:rPr>
          <w:rFonts w:hint="eastAsia"/>
          <w:lang w:eastAsia="ru-RU"/>
        </w:rPr>
        <w:t>зміст</w:t>
      </w:r>
      <w:r>
        <w:rPr>
          <w:lang w:eastAsia="ru-RU"/>
        </w:rPr>
        <w:t></w:t>
      </w:r>
      <w:r>
        <w:rPr>
          <w:rFonts w:hint="eastAsia"/>
          <w:lang w:eastAsia="ru-RU"/>
        </w:rPr>
        <w:t>і</w:t>
      </w:r>
      <w:r>
        <w:rPr>
          <w:lang w:eastAsia="ru-RU"/>
        </w:rPr>
        <w:t></w:t>
      </w:r>
      <w:r>
        <w:rPr>
          <w:rFonts w:hint="eastAsia"/>
          <w:lang w:eastAsia="ru-RU"/>
        </w:rPr>
        <w:t>значення</w:t>
      </w:r>
      <w:r>
        <w:rPr>
          <w:lang w:eastAsia="ru-RU"/>
        </w:rPr>
        <w:t></w:t>
      </w:r>
      <w:r>
        <w:rPr>
          <w:rFonts w:hint="eastAsia"/>
          <w:lang w:eastAsia="ru-RU"/>
        </w:rPr>
        <w:t>реструктуризації</w:t>
      </w:r>
      <w:r>
        <w:rPr>
          <w:lang w:eastAsia="ru-RU"/>
        </w:rPr>
        <w:t></w:t>
      </w:r>
      <w:r>
        <w:rPr>
          <w:rFonts w:hint="eastAsia"/>
          <w:lang w:eastAsia="ru-RU"/>
        </w:rPr>
        <w:t>у</w:t>
      </w:r>
      <w:r>
        <w:rPr>
          <w:lang w:eastAsia="ru-RU"/>
        </w:rPr>
        <w:t></w:t>
      </w:r>
      <w:r>
        <w:rPr>
          <w:rFonts w:hint="eastAsia"/>
          <w:lang w:eastAsia="ru-RU"/>
        </w:rPr>
        <w:t>розвитку</w:t>
      </w:r>
      <w:r>
        <w:rPr>
          <w:lang w:eastAsia="ru-RU"/>
        </w:rPr>
        <w:t></w:t>
      </w:r>
      <w:r>
        <w:rPr>
          <w:rFonts w:hint="eastAsia"/>
          <w:lang w:eastAsia="ru-RU"/>
        </w:rPr>
        <w:t>регіонального</w:t>
      </w:r>
      <w:r>
        <w:rPr>
          <w:lang w:eastAsia="ru-RU"/>
        </w:rPr>
        <w:t></w:t>
      </w:r>
      <w:r>
        <w:rPr>
          <w:rFonts w:hint="eastAsia"/>
          <w:lang w:eastAsia="ru-RU"/>
        </w:rPr>
        <w:t>промислового</w:t>
      </w:r>
      <w:r>
        <w:rPr>
          <w:lang w:eastAsia="ru-RU"/>
        </w:rPr>
        <w:t></w:t>
      </w:r>
      <w:r>
        <w:rPr>
          <w:rFonts w:hint="eastAsia"/>
          <w:lang w:eastAsia="ru-RU"/>
        </w:rPr>
        <w:t>комплексу</w:t>
      </w:r>
      <w:r>
        <w:rPr>
          <w:lang w:eastAsia="ru-RU"/>
        </w:rPr>
        <w:t></w:t>
      </w:r>
      <w:r>
        <w:rPr>
          <w:rFonts w:hint="eastAsia"/>
          <w:lang w:eastAsia="ru-RU"/>
        </w:rPr>
        <w:t>……………</w:t>
      </w:r>
      <w:r>
        <w:rPr>
          <w:lang w:eastAsia="ru-RU"/>
        </w:rPr>
        <w:t></w:t>
      </w:r>
      <w:r>
        <w:rPr>
          <w:lang w:eastAsia="ru-RU"/>
        </w:rPr>
        <w:t></w:t>
      </w:r>
      <w:r>
        <w:rPr>
          <w:lang w:eastAsia="ru-RU"/>
        </w:rPr>
        <w:t></w:t>
      </w:r>
    </w:p>
    <w:p w:rsidR="00E2508D" w:rsidRDefault="00E2508D" w:rsidP="00E2508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Особливості</w:t>
      </w:r>
      <w:r>
        <w:rPr>
          <w:lang w:eastAsia="ru-RU"/>
        </w:rPr>
        <w:t></w:t>
      </w:r>
      <w:r>
        <w:rPr>
          <w:rFonts w:hint="eastAsia"/>
          <w:lang w:eastAsia="ru-RU"/>
        </w:rPr>
        <w:t>проведення</w:t>
      </w:r>
      <w:r>
        <w:rPr>
          <w:lang w:eastAsia="ru-RU"/>
        </w:rPr>
        <w:t></w:t>
      </w:r>
      <w:r>
        <w:rPr>
          <w:rFonts w:hint="eastAsia"/>
          <w:lang w:eastAsia="ru-RU"/>
        </w:rPr>
        <w:t>реструктуризації</w:t>
      </w:r>
      <w:r>
        <w:rPr>
          <w:lang w:eastAsia="ru-RU"/>
        </w:rPr>
        <w:t></w:t>
      </w:r>
      <w:r>
        <w:rPr>
          <w:rFonts w:hint="eastAsia"/>
          <w:lang w:eastAsia="ru-RU"/>
        </w:rPr>
        <w:t>регіонального</w:t>
      </w:r>
      <w:r>
        <w:rPr>
          <w:lang w:eastAsia="ru-RU"/>
        </w:rPr>
        <w:t></w:t>
      </w:r>
      <w:r>
        <w:rPr>
          <w:rFonts w:hint="eastAsia"/>
          <w:lang w:eastAsia="ru-RU"/>
        </w:rPr>
        <w:t>промислового</w:t>
      </w:r>
      <w:r>
        <w:rPr>
          <w:lang w:eastAsia="ru-RU"/>
        </w:rPr>
        <w:t></w:t>
      </w:r>
      <w:r>
        <w:rPr>
          <w:rFonts w:hint="eastAsia"/>
          <w:lang w:eastAsia="ru-RU"/>
        </w:rPr>
        <w:t>комплексу</w:t>
      </w:r>
      <w:r>
        <w:rPr>
          <w:lang w:eastAsia="ru-RU"/>
        </w:rPr>
        <w:t></w:t>
      </w:r>
      <w:r>
        <w:rPr>
          <w:rFonts w:hint="eastAsia"/>
          <w:lang w:eastAsia="ru-RU"/>
        </w:rPr>
        <w:t>в</w:t>
      </w:r>
      <w:r>
        <w:rPr>
          <w:lang w:eastAsia="ru-RU"/>
        </w:rPr>
        <w:t></w:t>
      </w:r>
      <w:r>
        <w:rPr>
          <w:rFonts w:hint="eastAsia"/>
          <w:lang w:eastAsia="ru-RU"/>
        </w:rPr>
        <w:t>умовах</w:t>
      </w:r>
      <w:r>
        <w:rPr>
          <w:lang w:eastAsia="ru-RU"/>
        </w:rPr>
        <w:t></w:t>
      </w:r>
      <w:r>
        <w:rPr>
          <w:rFonts w:hint="eastAsia"/>
          <w:lang w:eastAsia="ru-RU"/>
        </w:rPr>
        <w:t>трансформації</w:t>
      </w:r>
      <w:r>
        <w:rPr>
          <w:lang w:eastAsia="ru-RU"/>
        </w:rPr>
        <w:t></w:t>
      </w:r>
      <w:r>
        <w:rPr>
          <w:rFonts w:hint="eastAsia"/>
          <w:lang w:eastAsia="ru-RU"/>
        </w:rPr>
        <w:t>економіки</w:t>
      </w:r>
      <w:r>
        <w:rPr>
          <w:lang w:eastAsia="ru-RU"/>
        </w:rPr>
        <w:t></w:t>
      </w:r>
      <w:r>
        <w:rPr>
          <w:lang w:eastAsia="ru-RU"/>
        </w:rPr>
        <w:t></w:t>
      </w:r>
      <w:r>
        <w:rPr>
          <w:lang w:eastAsia="ru-RU"/>
        </w:rPr>
        <w:t></w:t>
      </w:r>
      <w:r>
        <w:rPr>
          <w:lang w:eastAsia="ru-RU"/>
        </w:rPr>
        <w:t></w:t>
      </w:r>
      <w:r>
        <w:rPr>
          <w:lang w:eastAsia="ru-RU"/>
        </w:rPr>
        <w:t></w:t>
      </w:r>
    </w:p>
    <w:p w:rsidR="00E2508D" w:rsidRDefault="00E2508D" w:rsidP="00E2508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Реструктуризація</w:t>
      </w:r>
      <w:r>
        <w:rPr>
          <w:lang w:eastAsia="ru-RU"/>
        </w:rPr>
        <w:t></w:t>
      </w:r>
      <w:r>
        <w:rPr>
          <w:rFonts w:hint="eastAsia"/>
          <w:lang w:eastAsia="ru-RU"/>
        </w:rPr>
        <w:t>в</w:t>
      </w:r>
      <w:r>
        <w:rPr>
          <w:lang w:eastAsia="ru-RU"/>
        </w:rPr>
        <w:t></w:t>
      </w:r>
      <w:r>
        <w:rPr>
          <w:rFonts w:hint="eastAsia"/>
          <w:lang w:eastAsia="ru-RU"/>
        </w:rPr>
        <w:t>системі</w:t>
      </w:r>
      <w:r>
        <w:rPr>
          <w:lang w:eastAsia="ru-RU"/>
        </w:rPr>
        <w:t></w:t>
      </w:r>
      <w:r>
        <w:rPr>
          <w:rFonts w:hint="eastAsia"/>
          <w:lang w:eastAsia="ru-RU"/>
        </w:rPr>
        <w:t>забезпечення</w:t>
      </w:r>
      <w:r>
        <w:rPr>
          <w:lang w:eastAsia="ru-RU"/>
        </w:rPr>
        <w:t></w:t>
      </w:r>
      <w:r>
        <w:rPr>
          <w:rFonts w:hint="eastAsia"/>
          <w:lang w:eastAsia="ru-RU"/>
        </w:rPr>
        <w:t>конкурентоспроможності</w:t>
      </w:r>
      <w:r>
        <w:rPr>
          <w:lang w:eastAsia="ru-RU"/>
        </w:rPr>
        <w:t></w:t>
      </w:r>
      <w:r>
        <w:rPr>
          <w:rFonts w:hint="eastAsia"/>
          <w:lang w:eastAsia="ru-RU"/>
        </w:rPr>
        <w:t>регіонального</w:t>
      </w:r>
      <w:r>
        <w:rPr>
          <w:lang w:eastAsia="ru-RU"/>
        </w:rPr>
        <w:t></w:t>
      </w:r>
      <w:r>
        <w:rPr>
          <w:rFonts w:hint="eastAsia"/>
          <w:lang w:eastAsia="ru-RU"/>
        </w:rPr>
        <w:t>промислового</w:t>
      </w:r>
      <w:r>
        <w:rPr>
          <w:lang w:eastAsia="ru-RU"/>
        </w:rPr>
        <w:t></w:t>
      </w:r>
      <w:r>
        <w:rPr>
          <w:rFonts w:hint="eastAsia"/>
          <w:lang w:eastAsia="ru-RU"/>
        </w:rPr>
        <w:t>комплексу</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p>
    <w:p w:rsidR="00E2508D" w:rsidRDefault="00E2508D" w:rsidP="00E2508D">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p>
    <w:p w:rsidR="00E2508D" w:rsidRDefault="00E2508D" w:rsidP="00E2508D">
      <w:pPr>
        <w:rPr>
          <w:lang w:eastAsia="ru-RU"/>
        </w:rPr>
      </w:pPr>
    </w:p>
    <w:p w:rsidR="00E2508D" w:rsidRDefault="00E2508D" w:rsidP="00E2508D">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ОСОБЛИВОСТІ</w:t>
      </w:r>
      <w:r>
        <w:rPr>
          <w:lang w:eastAsia="ru-RU"/>
        </w:rPr>
        <w:t></w:t>
      </w:r>
      <w:r>
        <w:rPr>
          <w:rFonts w:hint="eastAsia"/>
          <w:lang w:eastAsia="ru-RU"/>
        </w:rPr>
        <w:t>ТА</w:t>
      </w:r>
      <w:r>
        <w:rPr>
          <w:lang w:eastAsia="ru-RU"/>
        </w:rPr>
        <w:t></w:t>
      </w:r>
      <w:r>
        <w:rPr>
          <w:rFonts w:hint="eastAsia"/>
          <w:lang w:eastAsia="ru-RU"/>
        </w:rPr>
        <w:t>НАПРЯМИ</w:t>
      </w:r>
      <w:r>
        <w:rPr>
          <w:lang w:eastAsia="ru-RU"/>
        </w:rPr>
        <w:t></w:t>
      </w:r>
      <w:r>
        <w:rPr>
          <w:rFonts w:hint="eastAsia"/>
          <w:lang w:eastAsia="ru-RU"/>
        </w:rPr>
        <w:t>РЕСТРУКТУРИЗАЦІЇ</w:t>
      </w:r>
      <w:r>
        <w:rPr>
          <w:lang w:eastAsia="ru-RU"/>
        </w:rPr>
        <w:t></w:t>
      </w:r>
      <w:r>
        <w:rPr>
          <w:rFonts w:hint="eastAsia"/>
          <w:lang w:eastAsia="ru-RU"/>
        </w:rPr>
        <w:t>РЕГІОНАЛЬНОГО</w:t>
      </w:r>
      <w:r>
        <w:rPr>
          <w:lang w:eastAsia="ru-RU"/>
        </w:rPr>
        <w:t></w:t>
      </w:r>
      <w:r>
        <w:rPr>
          <w:rFonts w:hint="eastAsia"/>
          <w:lang w:eastAsia="ru-RU"/>
        </w:rPr>
        <w:t>ПРОМИСЛОВОГО</w:t>
      </w:r>
      <w:r>
        <w:rPr>
          <w:lang w:eastAsia="ru-RU"/>
        </w:rPr>
        <w:t></w:t>
      </w:r>
      <w:r>
        <w:rPr>
          <w:rFonts w:hint="eastAsia"/>
          <w:lang w:eastAsia="ru-RU"/>
        </w:rPr>
        <w:t>КОМПЛЕКСУ</w:t>
      </w:r>
      <w:r>
        <w:rPr>
          <w:lang w:eastAsia="ru-RU"/>
        </w:rPr>
        <w:t></w:t>
      </w:r>
      <w:r>
        <w:rPr>
          <w:lang w:eastAsia="ru-RU"/>
        </w:rPr>
        <w:t></w:t>
      </w:r>
      <w:r>
        <w:rPr>
          <w:rFonts w:hint="eastAsia"/>
          <w:lang w:eastAsia="ru-RU"/>
        </w:rPr>
        <w:t>НА</w:t>
      </w:r>
      <w:r>
        <w:rPr>
          <w:lang w:eastAsia="ru-RU"/>
        </w:rPr>
        <w:t></w:t>
      </w:r>
      <w:r>
        <w:rPr>
          <w:rFonts w:hint="eastAsia"/>
          <w:lang w:eastAsia="ru-RU"/>
        </w:rPr>
        <w:t>ПРИКЛАДІ</w:t>
      </w:r>
      <w:r>
        <w:rPr>
          <w:lang w:eastAsia="ru-RU"/>
        </w:rPr>
        <w:t></w:t>
      </w:r>
      <w:r>
        <w:rPr>
          <w:rFonts w:hint="eastAsia"/>
          <w:lang w:eastAsia="ru-RU"/>
        </w:rPr>
        <w:t>ПОЛТАВСЬКОЇ</w:t>
      </w:r>
      <w:r>
        <w:rPr>
          <w:lang w:eastAsia="ru-RU"/>
        </w:rPr>
        <w:t></w:t>
      </w:r>
      <w:r>
        <w:rPr>
          <w:rFonts w:hint="eastAsia"/>
          <w:lang w:eastAsia="ru-RU"/>
        </w:rPr>
        <w:t>ОБЛАСТІ</w:t>
      </w:r>
      <w:r>
        <w:rPr>
          <w:lang w:eastAsia="ru-RU"/>
        </w:rPr>
        <w:t></w:t>
      </w:r>
      <w:r>
        <w:rPr>
          <w:lang w:eastAsia="ru-RU"/>
        </w:rPr>
        <w:t></w:t>
      </w:r>
      <w:r>
        <w:rPr>
          <w:lang w:eastAsia="ru-RU"/>
        </w:rPr>
        <w:t></w:t>
      </w:r>
      <w:r>
        <w:rPr>
          <w:lang w:eastAsia="ru-RU"/>
        </w:rPr>
        <w:t></w:t>
      </w:r>
    </w:p>
    <w:p w:rsidR="00E2508D" w:rsidRDefault="00E2508D" w:rsidP="00E2508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Сучасні</w:t>
      </w:r>
      <w:r>
        <w:rPr>
          <w:lang w:eastAsia="ru-RU"/>
        </w:rPr>
        <w:t></w:t>
      </w:r>
      <w:r>
        <w:rPr>
          <w:rFonts w:hint="eastAsia"/>
          <w:lang w:eastAsia="ru-RU"/>
        </w:rPr>
        <w:t>тенденції</w:t>
      </w:r>
      <w:r>
        <w:rPr>
          <w:lang w:eastAsia="ru-RU"/>
        </w:rPr>
        <w:t></w:t>
      </w:r>
      <w:r>
        <w:rPr>
          <w:rFonts w:hint="eastAsia"/>
          <w:lang w:eastAsia="ru-RU"/>
        </w:rPr>
        <w:t>розвитку</w:t>
      </w:r>
      <w:r>
        <w:rPr>
          <w:lang w:eastAsia="ru-RU"/>
        </w:rPr>
        <w:t></w:t>
      </w:r>
      <w:r>
        <w:rPr>
          <w:rFonts w:hint="eastAsia"/>
          <w:lang w:eastAsia="ru-RU"/>
        </w:rPr>
        <w:t>регіонального</w:t>
      </w:r>
      <w:r>
        <w:rPr>
          <w:lang w:eastAsia="ru-RU"/>
        </w:rPr>
        <w:t></w:t>
      </w:r>
      <w:r>
        <w:rPr>
          <w:rFonts w:hint="eastAsia"/>
          <w:lang w:eastAsia="ru-RU"/>
        </w:rPr>
        <w:t>промислового</w:t>
      </w:r>
      <w:r>
        <w:rPr>
          <w:lang w:eastAsia="ru-RU"/>
        </w:rPr>
        <w:t></w:t>
      </w:r>
      <w:r>
        <w:rPr>
          <w:rFonts w:hint="eastAsia"/>
          <w:lang w:eastAsia="ru-RU"/>
        </w:rPr>
        <w:t>комплексу</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p>
    <w:p w:rsidR="00E2508D" w:rsidRDefault="00E2508D" w:rsidP="00E2508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Основні</w:t>
      </w:r>
      <w:r>
        <w:rPr>
          <w:lang w:eastAsia="ru-RU"/>
        </w:rPr>
        <w:t></w:t>
      </w:r>
      <w:r>
        <w:rPr>
          <w:rFonts w:hint="eastAsia"/>
          <w:lang w:eastAsia="ru-RU"/>
        </w:rPr>
        <w:t>важелі</w:t>
      </w:r>
      <w:r>
        <w:rPr>
          <w:lang w:eastAsia="ru-RU"/>
        </w:rPr>
        <w:t></w:t>
      </w:r>
      <w:r>
        <w:rPr>
          <w:rFonts w:hint="eastAsia"/>
          <w:lang w:eastAsia="ru-RU"/>
        </w:rPr>
        <w:t>реструктуризації</w:t>
      </w:r>
      <w:r>
        <w:rPr>
          <w:lang w:eastAsia="ru-RU"/>
        </w:rPr>
        <w:t></w:t>
      </w:r>
      <w:r>
        <w:rPr>
          <w:rFonts w:hint="eastAsia"/>
          <w:lang w:eastAsia="ru-RU"/>
        </w:rPr>
        <w:t>регіонального</w:t>
      </w:r>
      <w:r>
        <w:rPr>
          <w:lang w:eastAsia="ru-RU"/>
        </w:rPr>
        <w:t></w:t>
      </w:r>
      <w:r>
        <w:rPr>
          <w:rFonts w:hint="eastAsia"/>
          <w:lang w:eastAsia="ru-RU"/>
        </w:rPr>
        <w:t>промислового</w:t>
      </w:r>
      <w:r>
        <w:rPr>
          <w:lang w:eastAsia="ru-RU"/>
        </w:rPr>
        <w:t></w:t>
      </w:r>
      <w:r>
        <w:rPr>
          <w:rFonts w:hint="eastAsia"/>
          <w:lang w:eastAsia="ru-RU"/>
        </w:rPr>
        <w:t>комплексу</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E2508D" w:rsidRDefault="00E2508D" w:rsidP="00E2508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Потенціал</w:t>
      </w:r>
      <w:r>
        <w:rPr>
          <w:lang w:eastAsia="ru-RU"/>
        </w:rPr>
        <w:t></w:t>
      </w:r>
      <w:r>
        <w:rPr>
          <w:rFonts w:hint="eastAsia"/>
          <w:lang w:eastAsia="ru-RU"/>
        </w:rPr>
        <w:t>економічного</w:t>
      </w:r>
      <w:r>
        <w:rPr>
          <w:lang w:eastAsia="ru-RU"/>
        </w:rPr>
        <w:t></w:t>
      </w:r>
      <w:r>
        <w:rPr>
          <w:rFonts w:hint="eastAsia"/>
          <w:lang w:eastAsia="ru-RU"/>
        </w:rPr>
        <w:t>розвитку</w:t>
      </w:r>
      <w:r>
        <w:rPr>
          <w:lang w:eastAsia="ru-RU"/>
        </w:rPr>
        <w:t></w:t>
      </w:r>
      <w:r>
        <w:rPr>
          <w:rFonts w:hint="eastAsia"/>
          <w:lang w:eastAsia="ru-RU"/>
        </w:rPr>
        <w:t>та</w:t>
      </w:r>
      <w:r>
        <w:rPr>
          <w:lang w:eastAsia="ru-RU"/>
        </w:rPr>
        <w:t></w:t>
      </w:r>
      <w:r>
        <w:rPr>
          <w:rFonts w:hint="eastAsia"/>
          <w:lang w:eastAsia="ru-RU"/>
        </w:rPr>
        <w:t>напрями</w:t>
      </w:r>
      <w:r>
        <w:rPr>
          <w:lang w:eastAsia="ru-RU"/>
        </w:rPr>
        <w:t></w:t>
      </w:r>
      <w:r>
        <w:rPr>
          <w:rFonts w:hint="eastAsia"/>
          <w:lang w:eastAsia="ru-RU"/>
        </w:rPr>
        <w:t>реструктуризації</w:t>
      </w:r>
      <w:r>
        <w:rPr>
          <w:lang w:eastAsia="ru-RU"/>
        </w:rPr>
        <w:t></w:t>
      </w:r>
      <w:r>
        <w:rPr>
          <w:rFonts w:hint="eastAsia"/>
          <w:lang w:eastAsia="ru-RU"/>
        </w:rPr>
        <w:t>регіонального</w:t>
      </w:r>
      <w:r>
        <w:rPr>
          <w:lang w:eastAsia="ru-RU"/>
        </w:rPr>
        <w:t></w:t>
      </w:r>
      <w:r>
        <w:rPr>
          <w:rFonts w:hint="eastAsia"/>
          <w:lang w:eastAsia="ru-RU"/>
        </w:rPr>
        <w:t>промислового</w:t>
      </w:r>
      <w:r>
        <w:rPr>
          <w:lang w:eastAsia="ru-RU"/>
        </w:rPr>
        <w:t></w:t>
      </w:r>
      <w:r>
        <w:rPr>
          <w:rFonts w:hint="eastAsia"/>
          <w:lang w:eastAsia="ru-RU"/>
        </w:rPr>
        <w:t>комплексу</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E2508D" w:rsidRDefault="00E2508D" w:rsidP="00E2508D">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E2508D" w:rsidRDefault="00E2508D" w:rsidP="00E2508D">
      <w:pPr>
        <w:rPr>
          <w:lang w:eastAsia="ru-RU"/>
        </w:rPr>
      </w:pPr>
    </w:p>
    <w:p w:rsidR="00E2508D" w:rsidRDefault="00E2508D" w:rsidP="00E2508D">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ОРГАНІЗАЦІЙНИЙ</w:t>
      </w:r>
      <w:r>
        <w:rPr>
          <w:lang w:eastAsia="ru-RU"/>
        </w:rPr>
        <w:t></w:t>
      </w:r>
      <w:r>
        <w:rPr>
          <w:rFonts w:hint="eastAsia"/>
          <w:lang w:eastAsia="ru-RU"/>
        </w:rPr>
        <w:t>МЕХАНІЗМ</w:t>
      </w:r>
      <w:r>
        <w:rPr>
          <w:lang w:eastAsia="ru-RU"/>
        </w:rPr>
        <w:t></w:t>
      </w:r>
      <w:r>
        <w:rPr>
          <w:rFonts w:hint="eastAsia"/>
          <w:lang w:eastAsia="ru-RU"/>
        </w:rPr>
        <w:t>РЕСТРУКТУРИЗАЦІЇ</w:t>
      </w:r>
      <w:r>
        <w:rPr>
          <w:lang w:eastAsia="ru-RU"/>
        </w:rPr>
        <w:t></w:t>
      </w:r>
      <w:r>
        <w:rPr>
          <w:rFonts w:hint="eastAsia"/>
          <w:lang w:eastAsia="ru-RU"/>
        </w:rPr>
        <w:t>ПРОМИСЛОВОГО</w:t>
      </w:r>
      <w:r>
        <w:rPr>
          <w:lang w:eastAsia="ru-RU"/>
        </w:rPr>
        <w:t></w:t>
      </w:r>
      <w:r>
        <w:rPr>
          <w:rFonts w:hint="eastAsia"/>
          <w:lang w:eastAsia="ru-RU"/>
        </w:rPr>
        <w:t>КОМПЛЕКСУ</w:t>
      </w:r>
      <w:r>
        <w:rPr>
          <w:lang w:eastAsia="ru-RU"/>
        </w:rPr>
        <w:t></w:t>
      </w:r>
      <w:r>
        <w:rPr>
          <w:rFonts w:hint="eastAsia"/>
          <w:lang w:eastAsia="ru-RU"/>
        </w:rPr>
        <w:t>РЕГІОНУ</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p>
    <w:p w:rsidR="00E2508D" w:rsidRDefault="00E2508D" w:rsidP="00E2508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Інноваційний</w:t>
      </w:r>
      <w:r>
        <w:rPr>
          <w:lang w:eastAsia="ru-RU"/>
        </w:rPr>
        <w:t></w:t>
      </w:r>
      <w:r>
        <w:rPr>
          <w:rFonts w:hint="eastAsia"/>
          <w:lang w:eastAsia="ru-RU"/>
        </w:rPr>
        <w:t>зміст</w:t>
      </w:r>
      <w:r>
        <w:rPr>
          <w:lang w:eastAsia="ru-RU"/>
        </w:rPr>
        <w:t></w:t>
      </w:r>
      <w:r>
        <w:rPr>
          <w:rFonts w:hint="eastAsia"/>
          <w:lang w:eastAsia="ru-RU"/>
        </w:rPr>
        <w:t>реструктуризації</w:t>
      </w:r>
      <w:r>
        <w:rPr>
          <w:lang w:eastAsia="ru-RU"/>
        </w:rPr>
        <w:t></w:t>
      </w:r>
      <w:r>
        <w:rPr>
          <w:rFonts w:hint="eastAsia"/>
          <w:lang w:eastAsia="ru-RU"/>
        </w:rPr>
        <w:t>регіонального</w:t>
      </w:r>
      <w:r>
        <w:rPr>
          <w:lang w:eastAsia="ru-RU"/>
        </w:rPr>
        <w:t></w:t>
      </w:r>
      <w:r>
        <w:rPr>
          <w:rFonts w:hint="eastAsia"/>
          <w:lang w:eastAsia="ru-RU"/>
        </w:rPr>
        <w:t>промислового</w:t>
      </w:r>
      <w:r>
        <w:rPr>
          <w:lang w:eastAsia="ru-RU"/>
        </w:rPr>
        <w:t></w:t>
      </w:r>
      <w:r>
        <w:rPr>
          <w:rFonts w:hint="eastAsia"/>
          <w:lang w:eastAsia="ru-RU"/>
        </w:rPr>
        <w:t>комплексу</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p>
    <w:p w:rsidR="00E2508D" w:rsidRDefault="00E2508D" w:rsidP="00E2508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Кластерна</w:t>
      </w:r>
      <w:r>
        <w:rPr>
          <w:lang w:eastAsia="ru-RU"/>
        </w:rPr>
        <w:t></w:t>
      </w:r>
      <w:r>
        <w:rPr>
          <w:rFonts w:hint="eastAsia"/>
          <w:lang w:eastAsia="ru-RU"/>
        </w:rPr>
        <w:t>модель</w:t>
      </w:r>
      <w:r>
        <w:rPr>
          <w:lang w:eastAsia="ru-RU"/>
        </w:rPr>
        <w:t></w:t>
      </w:r>
      <w:r>
        <w:rPr>
          <w:rFonts w:hint="eastAsia"/>
          <w:lang w:eastAsia="ru-RU"/>
        </w:rPr>
        <w:t>інноваційної</w:t>
      </w:r>
      <w:r>
        <w:rPr>
          <w:lang w:eastAsia="ru-RU"/>
        </w:rPr>
        <w:t></w:t>
      </w:r>
      <w:r>
        <w:rPr>
          <w:rFonts w:hint="eastAsia"/>
          <w:lang w:eastAsia="ru-RU"/>
        </w:rPr>
        <w:t>реструктуризації</w:t>
      </w:r>
      <w:r>
        <w:rPr>
          <w:lang w:eastAsia="ru-RU"/>
        </w:rPr>
        <w:t></w:t>
      </w:r>
      <w:r>
        <w:rPr>
          <w:rFonts w:hint="eastAsia"/>
          <w:lang w:eastAsia="ru-RU"/>
        </w:rPr>
        <w:t>регіонального</w:t>
      </w:r>
      <w:r>
        <w:rPr>
          <w:lang w:eastAsia="ru-RU"/>
        </w:rPr>
        <w:t></w:t>
      </w:r>
      <w:r>
        <w:rPr>
          <w:rFonts w:hint="eastAsia"/>
          <w:lang w:eastAsia="ru-RU"/>
        </w:rPr>
        <w:t>промислового</w:t>
      </w:r>
      <w:r>
        <w:rPr>
          <w:lang w:eastAsia="ru-RU"/>
        </w:rPr>
        <w:t></w:t>
      </w:r>
      <w:r>
        <w:rPr>
          <w:rFonts w:hint="eastAsia"/>
          <w:lang w:eastAsia="ru-RU"/>
        </w:rPr>
        <w:t>комплексу</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E2508D" w:rsidRDefault="00E2508D" w:rsidP="00E2508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Удосконалення</w:t>
      </w:r>
      <w:r>
        <w:rPr>
          <w:lang w:eastAsia="ru-RU"/>
        </w:rPr>
        <w:t></w:t>
      </w:r>
      <w:r>
        <w:rPr>
          <w:rFonts w:hint="eastAsia"/>
          <w:lang w:eastAsia="ru-RU"/>
        </w:rPr>
        <w:t>механізму</w:t>
      </w:r>
      <w:r>
        <w:rPr>
          <w:lang w:eastAsia="ru-RU"/>
        </w:rPr>
        <w:t></w:t>
      </w:r>
      <w:r>
        <w:rPr>
          <w:rFonts w:hint="eastAsia"/>
          <w:lang w:eastAsia="ru-RU"/>
        </w:rPr>
        <w:t>проведення</w:t>
      </w:r>
      <w:r>
        <w:rPr>
          <w:lang w:eastAsia="ru-RU"/>
        </w:rPr>
        <w:t></w:t>
      </w:r>
      <w:r>
        <w:rPr>
          <w:rFonts w:hint="eastAsia"/>
          <w:lang w:eastAsia="ru-RU"/>
        </w:rPr>
        <w:t>інноваційної</w:t>
      </w:r>
      <w:r>
        <w:rPr>
          <w:lang w:eastAsia="ru-RU"/>
        </w:rPr>
        <w:t></w:t>
      </w:r>
      <w:r>
        <w:rPr>
          <w:rFonts w:hint="eastAsia"/>
          <w:lang w:eastAsia="ru-RU"/>
        </w:rPr>
        <w:t>реструктуризації</w:t>
      </w:r>
      <w:r>
        <w:rPr>
          <w:lang w:eastAsia="ru-RU"/>
        </w:rPr>
        <w:t></w:t>
      </w:r>
      <w:r>
        <w:rPr>
          <w:rFonts w:hint="eastAsia"/>
          <w:lang w:eastAsia="ru-RU"/>
        </w:rPr>
        <w:t>регіонального</w:t>
      </w:r>
      <w:r>
        <w:rPr>
          <w:lang w:eastAsia="ru-RU"/>
        </w:rPr>
        <w:t></w:t>
      </w:r>
      <w:r>
        <w:rPr>
          <w:rFonts w:hint="eastAsia"/>
          <w:lang w:eastAsia="ru-RU"/>
        </w:rPr>
        <w:t>промислового</w:t>
      </w:r>
      <w:r>
        <w:rPr>
          <w:lang w:eastAsia="ru-RU"/>
        </w:rPr>
        <w:t></w:t>
      </w:r>
      <w:r>
        <w:rPr>
          <w:rFonts w:hint="eastAsia"/>
          <w:lang w:eastAsia="ru-RU"/>
        </w:rPr>
        <w:t>комплексу</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E2508D" w:rsidRDefault="00E2508D" w:rsidP="00E2508D">
      <w:pPr>
        <w:rPr>
          <w:lang w:eastAsia="ru-RU"/>
        </w:rPr>
      </w:pPr>
      <w:r>
        <w:rPr>
          <w:rFonts w:hint="eastAsia"/>
          <w:lang w:eastAsia="ru-RU"/>
        </w:rPr>
        <w:lastRenderedPageBreak/>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E2508D" w:rsidRDefault="00E2508D" w:rsidP="00E2508D">
      <w:pPr>
        <w:rPr>
          <w:lang w:eastAsia="ru-RU"/>
        </w:rPr>
      </w:pPr>
    </w:p>
    <w:p w:rsidR="00E2508D" w:rsidRDefault="00E2508D" w:rsidP="00E2508D">
      <w:pPr>
        <w:rPr>
          <w:lang w:eastAsia="ru-RU"/>
        </w:rPr>
      </w:pPr>
      <w:r>
        <w:rPr>
          <w:rFonts w:hint="eastAsia"/>
          <w:lang w:eastAsia="ru-RU"/>
        </w:rPr>
        <w:t>ВИСНОВКИ</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E2508D" w:rsidRDefault="00E2508D" w:rsidP="00E2508D">
      <w:pPr>
        <w:rPr>
          <w:lang w:eastAsia="ru-RU"/>
        </w:rPr>
      </w:pPr>
    </w:p>
    <w:p w:rsidR="00E2508D" w:rsidRDefault="00E2508D" w:rsidP="00E2508D">
      <w:pPr>
        <w:rPr>
          <w:lang w:eastAsia="ru-RU"/>
        </w:rPr>
      </w:pPr>
      <w:r>
        <w:rPr>
          <w:rFonts w:hint="eastAsia"/>
          <w:lang w:eastAsia="ru-RU"/>
        </w:rPr>
        <w:t>СПИСОК</w:t>
      </w:r>
      <w:r>
        <w:rPr>
          <w:lang w:eastAsia="ru-RU"/>
        </w:rPr>
        <w:t></w:t>
      </w:r>
      <w:r>
        <w:rPr>
          <w:rFonts w:hint="eastAsia"/>
          <w:lang w:eastAsia="ru-RU"/>
        </w:rPr>
        <w:t>ВИКОРИСТАНИХ</w:t>
      </w:r>
      <w:r>
        <w:rPr>
          <w:lang w:eastAsia="ru-RU"/>
        </w:rPr>
        <w:t></w:t>
      </w:r>
      <w:r>
        <w:rPr>
          <w:rFonts w:hint="eastAsia"/>
          <w:lang w:eastAsia="ru-RU"/>
        </w:rPr>
        <w:t>ДЖЕРЕЛ</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E2508D" w:rsidRDefault="00E2508D" w:rsidP="00E2508D">
      <w:pPr>
        <w:rPr>
          <w:lang w:eastAsia="ru-RU"/>
        </w:rPr>
      </w:pPr>
    </w:p>
    <w:p w:rsidR="00985DAE" w:rsidRPr="00E2508D" w:rsidRDefault="00E2508D" w:rsidP="00E2508D">
      <w:r>
        <w:rPr>
          <w:rFonts w:hint="eastAsia"/>
          <w:lang w:eastAsia="ru-RU"/>
        </w:rPr>
        <w:t>ДОДАТКИ</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bookmarkStart w:id="0" w:name="_GoBack"/>
      <w:bookmarkEnd w:id="0"/>
    </w:p>
    <w:sectPr w:rsidR="00985DAE" w:rsidRPr="00E2508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394" w:rsidRDefault="008C4394">
      <w:pPr>
        <w:spacing w:after="0" w:line="240" w:lineRule="auto"/>
      </w:pPr>
      <w:r>
        <w:separator/>
      </w:r>
    </w:p>
  </w:endnote>
  <w:endnote w:type="continuationSeparator" w:id="0">
    <w:p w:rsidR="008C4394" w:rsidRDefault="008C4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394" w:rsidRDefault="008C4394"/>
    <w:p w:rsidR="008C4394" w:rsidRDefault="008C4394"/>
    <w:p w:rsidR="008C4394" w:rsidRDefault="008C4394"/>
    <w:p w:rsidR="008C4394" w:rsidRDefault="008C4394"/>
    <w:p w:rsidR="008C4394" w:rsidRDefault="008C4394"/>
    <w:p w:rsidR="008C4394" w:rsidRDefault="008C4394"/>
    <w:p w:rsidR="008C4394" w:rsidRDefault="008C439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394" w:rsidRDefault="008C43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C4394" w:rsidRDefault="008C43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C4394" w:rsidRDefault="008C4394"/>
    <w:p w:rsidR="008C4394" w:rsidRDefault="008C4394"/>
    <w:p w:rsidR="008C4394" w:rsidRDefault="008C439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394" w:rsidRDefault="008C4394"/>
                          <w:p w:rsidR="008C4394" w:rsidRDefault="008C439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C4394" w:rsidRDefault="008C4394"/>
                    <w:p w:rsidR="008C4394" w:rsidRDefault="008C439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C4394" w:rsidRDefault="008C4394"/>
    <w:p w:rsidR="008C4394" w:rsidRDefault="008C4394">
      <w:pPr>
        <w:rPr>
          <w:sz w:val="2"/>
          <w:szCs w:val="2"/>
        </w:rPr>
      </w:pPr>
    </w:p>
    <w:p w:rsidR="008C4394" w:rsidRDefault="008C4394"/>
    <w:p w:rsidR="008C4394" w:rsidRDefault="008C4394">
      <w:pPr>
        <w:spacing w:after="0" w:line="240" w:lineRule="auto"/>
      </w:pPr>
    </w:p>
  </w:footnote>
  <w:footnote w:type="continuationSeparator" w:id="0">
    <w:p w:rsidR="008C4394" w:rsidRDefault="008C4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394"/>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E41ABA-C103-4833-A99C-417BA9FC4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21897</TotalTime>
  <Pages>2</Pages>
  <Words>245</Words>
  <Characters>1398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1456</cp:revision>
  <cp:lastPrinted>2009-02-06T05:36:00Z</cp:lastPrinted>
  <dcterms:created xsi:type="dcterms:W3CDTF">2023-09-07T12:38:00Z</dcterms:created>
  <dcterms:modified xsi:type="dcterms:W3CDTF">2023-12-02T14:56:00Z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