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51C35" w14:textId="67F042BE" w:rsidR="00084272" w:rsidRDefault="00843993" w:rsidP="00843993">
      <w:pPr>
        <w:rPr>
          <w:rFonts w:ascii="Times New Roman" w:eastAsia="Arial Unicode MS" w:hAnsi="Times New Roman" w:cs="Times New Roman"/>
          <w:b/>
          <w:bCs/>
          <w:color w:val="000000"/>
          <w:kern w:val="0"/>
          <w:sz w:val="28"/>
          <w:szCs w:val="28"/>
          <w:lang w:eastAsia="ru-RU" w:bidi="uk-UA"/>
        </w:rPr>
      </w:pPr>
      <w:r w:rsidRPr="00843993">
        <w:rPr>
          <w:rFonts w:ascii="Times New Roman" w:eastAsia="Arial Unicode MS" w:hAnsi="Times New Roman" w:cs="Times New Roman" w:hint="eastAsia"/>
          <w:b/>
          <w:bCs/>
          <w:color w:val="000000"/>
          <w:kern w:val="0"/>
          <w:sz w:val="28"/>
          <w:szCs w:val="28"/>
          <w:lang w:eastAsia="ru-RU" w:bidi="uk-UA"/>
        </w:rPr>
        <w:t>Сибирев</w:t>
      </w:r>
      <w:r w:rsidRPr="00843993">
        <w:rPr>
          <w:rFonts w:ascii="Times New Roman" w:eastAsia="Arial Unicode MS" w:hAnsi="Times New Roman" w:cs="Times New Roman"/>
          <w:b/>
          <w:bCs/>
          <w:color w:val="000000"/>
          <w:kern w:val="0"/>
          <w:sz w:val="28"/>
          <w:szCs w:val="28"/>
          <w:lang w:eastAsia="ru-RU" w:bidi="uk-UA"/>
        </w:rPr>
        <w:t xml:space="preserve"> </w:t>
      </w:r>
      <w:r w:rsidRPr="00843993">
        <w:rPr>
          <w:rFonts w:ascii="Times New Roman" w:eastAsia="Arial Unicode MS" w:hAnsi="Times New Roman" w:cs="Times New Roman" w:hint="eastAsia"/>
          <w:b/>
          <w:bCs/>
          <w:color w:val="000000"/>
          <w:kern w:val="0"/>
          <w:sz w:val="28"/>
          <w:szCs w:val="28"/>
          <w:lang w:eastAsia="ru-RU" w:bidi="uk-UA"/>
        </w:rPr>
        <w:t>Иван</w:t>
      </w:r>
      <w:r w:rsidRPr="00843993">
        <w:rPr>
          <w:rFonts w:ascii="Times New Roman" w:eastAsia="Arial Unicode MS" w:hAnsi="Times New Roman" w:cs="Times New Roman"/>
          <w:b/>
          <w:bCs/>
          <w:color w:val="000000"/>
          <w:kern w:val="0"/>
          <w:sz w:val="28"/>
          <w:szCs w:val="28"/>
          <w:lang w:eastAsia="ru-RU" w:bidi="uk-UA"/>
        </w:rPr>
        <w:t xml:space="preserve"> </w:t>
      </w:r>
      <w:r w:rsidRPr="00843993">
        <w:rPr>
          <w:rFonts w:ascii="Times New Roman" w:eastAsia="Arial Unicode MS" w:hAnsi="Times New Roman" w:cs="Times New Roman" w:hint="eastAsia"/>
          <w:b/>
          <w:bCs/>
          <w:color w:val="000000"/>
          <w:kern w:val="0"/>
          <w:sz w:val="28"/>
          <w:szCs w:val="28"/>
          <w:lang w:eastAsia="ru-RU" w:bidi="uk-UA"/>
        </w:rPr>
        <w:t>Валерьевич</w:t>
      </w:r>
      <w:r>
        <w:rPr>
          <w:rFonts w:ascii="Times New Roman" w:eastAsia="Arial Unicode MS" w:hAnsi="Times New Roman" w:cs="Times New Roman" w:hint="eastAsia"/>
          <w:b/>
          <w:bCs/>
          <w:color w:val="000000"/>
          <w:kern w:val="0"/>
          <w:sz w:val="28"/>
          <w:szCs w:val="28"/>
          <w:lang w:eastAsia="ru-RU" w:bidi="uk-UA"/>
        </w:rPr>
        <w:t xml:space="preserve"> </w:t>
      </w:r>
      <w:r w:rsidRPr="00843993">
        <w:rPr>
          <w:rFonts w:ascii="Times New Roman" w:eastAsia="Arial Unicode MS" w:hAnsi="Times New Roman" w:cs="Times New Roman" w:hint="eastAsia"/>
          <w:b/>
          <w:bCs/>
          <w:color w:val="000000"/>
          <w:kern w:val="0"/>
          <w:sz w:val="28"/>
          <w:szCs w:val="28"/>
          <w:lang w:eastAsia="ru-RU" w:bidi="uk-UA"/>
        </w:rPr>
        <w:t>Методы</w:t>
      </w:r>
      <w:r w:rsidRPr="00843993">
        <w:rPr>
          <w:rFonts w:ascii="Times New Roman" w:eastAsia="Arial Unicode MS" w:hAnsi="Times New Roman" w:cs="Times New Roman"/>
          <w:b/>
          <w:bCs/>
          <w:color w:val="000000"/>
          <w:kern w:val="0"/>
          <w:sz w:val="28"/>
          <w:szCs w:val="28"/>
          <w:lang w:eastAsia="ru-RU" w:bidi="uk-UA"/>
        </w:rPr>
        <w:t xml:space="preserve"> </w:t>
      </w:r>
      <w:r w:rsidRPr="00843993">
        <w:rPr>
          <w:rFonts w:ascii="Times New Roman" w:eastAsia="Arial Unicode MS" w:hAnsi="Times New Roman" w:cs="Times New Roman" w:hint="eastAsia"/>
          <w:b/>
          <w:bCs/>
          <w:color w:val="000000"/>
          <w:kern w:val="0"/>
          <w:sz w:val="28"/>
          <w:szCs w:val="28"/>
          <w:lang w:eastAsia="ru-RU" w:bidi="uk-UA"/>
        </w:rPr>
        <w:t>и</w:t>
      </w:r>
      <w:r w:rsidRPr="00843993">
        <w:rPr>
          <w:rFonts w:ascii="Times New Roman" w:eastAsia="Arial Unicode MS" w:hAnsi="Times New Roman" w:cs="Times New Roman"/>
          <w:b/>
          <w:bCs/>
          <w:color w:val="000000"/>
          <w:kern w:val="0"/>
          <w:sz w:val="28"/>
          <w:szCs w:val="28"/>
          <w:lang w:eastAsia="ru-RU" w:bidi="uk-UA"/>
        </w:rPr>
        <w:t xml:space="preserve"> </w:t>
      </w:r>
      <w:r w:rsidRPr="00843993">
        <w:rPr>
          <w:rFonts w:ascii="Times New Roman" w:eastAsia="Arial Unicode MS" w:hAnsi="Times New Roman" w:cs="Times New Roman" w:hint="eastAsia"/>
          <w:b/>
          <w:bCs/>
          <w:color w:val="000000"/>
          <w:kern w:val="0"/>
          <w:sz w:val="28"/>
          <w:szCs w:val="28"/>
          <w:lang w:eastAsia="ru-RU" w:bidi="uk-UA"/>
        </w:rPr>
        <w:t>средства</w:t>
      </w:r>
      <w:r w:rsidRPr="00843993">
        <w:rPr>
          <w:rFonts w:ascii="Times New Roman" w:eastAsia="Arial Unicode MS" w:hAnsi="Times New Roman" w:cs="Times New Roman"/>
          <w:b/>
          <w:bCs/>
          <w:color w:val="000000"/>
          <w:kern w:val="0"/>
          <w:sz w:val="28"/>
          <w:szCs w:val="28"/>
          <w:lang w:eastAsia="ru-RU" w:bidi="uk-UA"/>
        </w:rPr>
        <w:t xml:space="preserve"> </w:t>
      </w:r>
      <w:r w:rsidRPr="00843993">
        <w:rPr>
          <w:rFonts w:ascii="Times New Roman" w:eastAsia="Arial Unicode MS" w:hAnsi="Times New Roman" w:cs="Times New Roman" w:hint="eastAsia"/>
          <w:b/>
          <w:bCs/>
          <w:color w:val="000000"/>
          <w:kern w:val="0"/>
          <w:sz w:val="28"/>
          <w:szCs w:val="28"/>
          <w:lang w:eastAsia="ru-RU" w:bidi="uk-UA"/>
        </w:rPr>
        <w:t>поддержки</w:t>
      </w:r>
      <w:r w:rsidRPr="00843993">
        <w:rPr>
          <w:rFonts w:ascii="Times New Roman" w:eastAsia="Arial Unicode MS" w:hAnsi="Times New Roman" w:cs="Times New Roman"/>
          <w:b/>
          <w:bCs/>
          <w:color w:val="000000"/>
          <w:kern w:val="0"/>
          <w:sz w:val="28"/>
          <w:szCs w:val="28"/>
          <w:lang w:eastAsia="ru-RU" w:bidi="uk-UA"/>
        </w:rPr>
        <w:t xml:space="preserve"> </w:t>
      </w:r>
      <w:r w:rsidRPr="00843993">
        <w:rPr>
          <w:rFonts w:ascii="Times New Roman" w:eastAsia="Arial Unicode MS" w:hAnsi="Times New Roman" w:cs="Times New Roman" w:hint="eastAsia"/>
          <w:b/>
          <w:bCs/>
          <w:color w:val="000000"/>
          <w:kern w:val="0"/>
          <w:sz w:val="28"/>
          <w:szCs w:val="28"/>
          <w:lang w:eastAsia="ru-RU" w:bidi="uk-UA"/>
        </w:rPr>
        <w:t>поиска</w:t>
      </w:r>
      <w:r w:rsidRPr="00843993">
        <w:rPr>
          <w:rFonts w:ascii="Times New Roman" w:eastAsia="Arial Unicode MS" w:hAnsi="Times New Roman" w:cs="Times New Roman"/>
          <w:b/>
          <w:bCs/>
          <w:color w:val="000000"/>
          <w:kern w:val="0"/>
          <w:sz w:val="28"/>
          <w:szCs w:val="28"/>
          <w:lang w:eastAsia="ru-RU" w:bidi="uk-UA"/>
        </w:rPr>
        <w:t xml:space="preserve"> </w:t>
      </w:r>
      <w:r w:rsidRPr="00843993">
        <w:rPr>
          <w:rFonts w:ascii="Times New Roman" w:eastAsia="Arial Unicode MS" w:hAnsi="Times New Roman" w:cs="Times New Roman" w:hint="eastAsia"/>
          <w:b/>
          <w:bCs/>
          <w:color w:val="000000"/>
          <w:kern w:val="0"/>
          <w:sz w:val="28"/>
          <w:szCs w:val="28"/>
          <w:lang w:eastAsia="ru-RU" w:bidi="uk-UA"/>
        </w:rPr>
        <w:t>проектных</w:t>
      </w:r>
      <w:r w:rsidRPr="00843993">
        <w:rPr>
          <w:rFonts w:ascii="Times New Roman" w:eastAsia="Arial Unicode MS" w:hAnsi="Times New Roman" w:cs="Times New Roman"/>
          <w:b/>
          <w:bCs/>
          <w:color w:val="000000"/>
          <w:kern w:val="0"/>
          <w:sz w:val="28"/>
          <w:szCs w:val="28"/>
          <w:lang w:eastAsia="ru-RU" w:bidi="uk-UA"/>
        </w:rPr>
        <w:t xml:space="preserve"> </w:t>
      </w:r>
      <w:r w:rsidRPr="00843993">
        <w:rPr>
          <w:rFonts w:ascii="Times New Roman" w:eastAsia="Arial Unicode MS" w:hAnsi="Times New Roman" w:cs="Times New Roman" w:hint="eastAsia"/>
          <w:b/>
          <w:bCs/>
          <w:color w:val="000000"/>
          <w:kern w:val="0"/>
          <w:sz w:val="28"/>
          <w:szCs w:val="28"/>
          <w:lang w:eastAsia="ru-RU" w:bidi="uk-UA"/>
        </w:rPr>
        <w:t>решений</w:t>
      </w:r>
      <w:r w:rsidRPr="00843993">
        <w:rPr>
          <w:rFonts w:ascii="Times New Roman" w:eastAsia="Arial Unicode MS" w:hAnsi="Times New Roman" w:cs="Times New Roman"/>
          <w:b/>
          <w:bCs/>
          <w:color w:val="000000"/>
          <w:kern w:val="0"/>
          <w:sz w:val="28"/>
          <w:szCs w:val="28"/>
          <w:lang w:eastAsia="ru-RU" w:bidi="uk-UA"/>
        </w:rPr>
        <w:t xml:space="preserve"> </w:t>
      </w:r>
      <w:r w:rsidRPr="00843993">
        <w:rPr>
          <w:rFonts w:ascii="Times New Roman" w:eastAsia="Arial Unicode MS" w:hAnsi="Times New Roman" w:cs="Times New Roman" w:hint="eastAsia"/>
          <w:b/>
          <w:bCs/>
          <w:color w:val="000000"/>
          <w:kern w:val="0"/>
          <w:sz w:val="28"/>
          <w:szCs w:val="28"/>
          <w:lang w:eastAsia="ru-RU" w:bidi="uk-UA"/>
        </w:rPr>
        <w:t>в</w:t>
      </w:r>
      <w:r w:rsidRPr="00843993">
        <w:rPr>
          <w:rFonts w:ascii="Times New Roman" w:eastAsia="Arial Unicode MS" w:hAnsi="Times New Roman" w:cs="Times New Roman"/>
          <w:b/>
          <w:bCs/>
          <w:color w:val="000000"/>
          <w:kern w:val="0"/>
          <w:sz w:val="28"/>
          <w:szCs w:val="28"/>
          <w:lang w:eastAsia="ru-RU" w:bidi="uk-UA"/>
        </w:rPr>
        <w:t xml:space="preserve"> </w:t>
      </w:r>
      <w:r w:rsidRPr="00843993">
        <w:rPr>
          <w:rFonts w:ascii="Times New Roman" w:eastAsia="Arial Unicode MS" w:hAnsi="Times New Roman" w:cs="Times New Roman" w:hint="eastAsia"/>
          <w:b/>
          <w:bCs/>
          <w:color w:val="000000"/>
          <w:kern w:val="0"/>
          <w:sz w:val="28"/>
          <w:szCs w:val="28"/>
          <w:lang w:eastAsia="ru-RU" w:bidi="uk-UA"/>
        </w:rPr>
        <w:t>автоматизированном</w:t>
      </w:r>
      <w:r w:rsidRPr="00843993">
        <w:rPr>
          <w:rFonts w:ascii="Times New Roman" w:eastAsia="Arial Unicode MS" w:hAnsi="Times New Roman" w:cs="Times New Roman"/>
          <w:b/>
          <w:bCs/>
          <w:color w:val="000000"/>
          <w:kern w:val="0"/>
          <w:sz w:val="28"/>
          <w:szCs w:val="28"/>
          <w:lang w:eastAsia="ru-RU" w:bidi="uk-UA"/>
        </w:rPr>
        <w:t xml:space="preserve"> </w:t>
      </w:r>
      <w:r w:rsidRPr="00843993">
        <w:rPr>
          <w:rFonts w:ascii="Times New Roman" w:eastAsia="Arial Unicode MS" w:hAnsi="Times New Roman" w:cs="Times New Roman" w:hint="eastAsia"/>
          <w:b/>
          <w:bCs/>
          <w:color w:val="000000"/>
          <w:kern w:val="0"/>
          <w:sz w:val="28"/>
          <w:szCs w:val="28"/>
          <w:lang w:eastAsia="ru-RU" w:bidi="uk-UA"/>
        </w:rPr>
        <w:t>проектировании</w:t>
      </w:r>
    </w:p>
    <w:p w14:paraId="2F925274" w14:textId="77777777" w:rsidR="00843993" w:rsidRDefault="00843993" w:rsidP="00843993">
      <w:r>
        <w:rPr>
          <w:rFonts w:hint="eastAsia"/>
        </w:rPr>
        <w:t>ОГЛАВЛЕНИЕ</w:t>
      </w:r>
      <w:r>
        <w:t xml:space="preserve"> </w:t>
      </w:r>
      <w:r>
        <w:rPr>
          <w:rFonts w:hint="eastAsia"/>
        </w:rPr>
        <w:t>ДИССЕРТАЦИИ</w:t>
      </w:r>
    </w:p>
    <w:p w14:paraId="1B71F7E5" w14:textId="77777777" w:rsidR="00843993" w:rsidRDefault="00843993" w:rsidP="00843993">
      <w:r>
        <w:rPr>
          <w:rFonts w:hint="eastAsia"/>
        </w:rPr>
        <w:t>кандидат</w:t>
      </w:r>
      <w:r>
        <w:t xml:space="preserve"> </w:t>
      </w:r>
      <w:r>
        <w:rPr>
          <w:rFonts w:hint="eastAsia"/>
        </w:rPr>
        <w:t>наук</w:t>
      </w:r>
      <w:r>
        <w:t xml:space="preserve"> </w:t>
      </w:r>
      <w:r>
        <w:rPr>
          <w:rFonts w:hint="eastAsia"/>
        </w:rPr>
        <w:t>Сибирев</w:t>
      </w:r>
      <w:r>
        <w:t xml:space="preserve"> </w:t>
      </w:r>
      <w:r>
        <w:rPr>
          <w:rFonts w:hint="eastAsia"/>
        </w:rPr>
        <w:t>Иван</w:t>
      </w:r>
      <w:r>
        <w:t xml:space="preserve"> </w:t>
      </w:r>
      <w:r>
        <w:rPr>
          <w:rFonts w:hint="eastAsia"/>
        </w:rPr>
        <w:t>Валерьевич</w:t>
      </w:r>
    </w:p>
    <w:p w14:paraId="7E3FD82A" w14:textId="77777777" w:rsidR="00843993" w:rsidRDefault="00843993" w:rsidP="00843993">
      <w:r>
        <w:rPr>
          <w:rFonts w:hint="eastAsia"/>
        </w:rPr>
        <w:t>ВВЕДЕНИЕ</w:t>
      </w:r>
    </w:p>
    <w:p w14:paraId="7254CA80" w14:textId="77777777" w:rsidR="00843993" w:rsidRDefault="00843993" w:rsidP="00843993"/>
    <w:p w14:paraId="39E98B75" w14:textId="77777777" w:rsidR="00843993" w:rsidRDefault="00843993" w:rsidP="00843993">
      <w:r>
        <w:rPr>
          <w:rFonts w:hint="eastAsia"/>
        </w:rPr>
        <w:t>ГЛАВА</w:t>
      </w:r>
      <w:r>
        <w:t xml:space="preserve"> 1. </w:t>
      </w:r>
      <w:r>
        <w:rPr>
          <w:rFonts w:hint="eastAsia"/>
        </w:rPr>
        <w:t>АНАЛИЗ</w:t>
      </w:r>
      <w:r>
        <w:t xml:space="preserve"> </w:t>
      </w:r>
      <w:r>
        <w:rPr>
          <w:rFonts w:hint="eastAsia"/>
        </w:rPr>
        <w:t>МЕТОДОВ</w:t>
      </w:r>
      <w:r>
        <w:t xml:space="preserve"> </w:t>
      </w:r>
      <w:r>
        <w:rPr>
          <w:rFonts w:hint="eastAsia"/>
        </w:rPr>
        <w:t>И</w:t>
      </w:r>
      <w:r>
        <w:t xml:space="preserve"> </w:t>
      </w:r>
      <w:r>
        <w:rPr>
          <w:rFonts w:hint="eastAsia"/>
        </w:rPr>
        <w:t>СРЕДСТВ</w:t>
      </w:r>
      <w:r>
        <w:t xml:space="preserve"> </w:t>
      </w:r>
      <w:r>
        <w:rPr>
          <w:rFonts w:hint="eastAsia"/>
        </w:rPr>
        <w:t>АВТОМАТИЗАЦИИ</w:t>
      </w:r>
      <w:r>
        <w:t xml:space="preserve"> </w:t>
      </w:r>
      <w:r>
        <w:rPr>
          <w:rFonts w:hint="eastAsia"/>
        </w:rPr>
        <w:t>ПОИСКА</w:t>
      </w:r>
      <w:r>
        <w:t xml:space="preserve"> </w:t>
      </w:r>
      <w:r>
        <w:rPr>
          <w:rFonts w:hint="eastAsia"/>
        </w:rPr>
        <w:t>ПРОЕКТНЫХ</w:t>
      </w:r>
      <w:r>
        <w:t xml:space="preserve"> </w:t>
      </w:r>
      <w:r>
        <w:rPr>
          <w:rFonts w:hint="eastAsia"/>
        </w:rPr>
        <w:t>РЕШЕНИЙ</w:t>
      </w:r>
      <w:r>
        <w:t xml:space="preserve"> </w:t>
      </w:r>
      <w:r>
        <w:rPr>
          <w:rFonts w:hint="eastAsia"/>
        </w:rPr>
        <w:t>НА</w:t>
      </w:r>
      <w:r>
        <w:t xml:space="preserve"> </w:t>
      </w:r>
      <w:r>
        <w:rPr>
          <w:rFonts w:hint="eastAsia"/>
        </w:rPr>
        <w:t>ОСНОВЕ</w:t>
      </w:r>
      <w:r>
        <w:t xml:space="preserve"> </w:t>
      </w:r>
      <w:r>
        <w:rPr>
          <w:rFonts w:hint="eastAsia"/>
        </w:rPr>
        <w:t>ЧИСЛОВЫХ</w:t>
      </w:r>
      <w:r>
        <w:t xml:space="preserve"> </w:t>
      </w:r>
      <w:r>
        <w:rPr>
          <w:rFonts w:hint="eastAsia"/>
        </w:rPr>
        <w:t>ХАРАКТЕРИСТИК</w:t>
      </w:r>
      <w:r>
        <w:t xml:space="preserve"> </w:t>
      </w:r>
      <w:r>
        <w:rPr>
          <w:rFonts w:hint="eastAsia"/>
        </w:rPr>
        <w:t>ПРОЕКТОВ</w:t>
      </w:r>
    </w:p>
    <w:p w14:paraId="4F97E431" w14:textId="77777777" w:rsidR="00843993" w:rsidRDefault="00843993" w:rsidP="00843993"/>
    <w:p w14:paraId="1119F9BB" w14:textId="77777777" w:rsidR="00843993" w:rsidRDefault="00843993" w:rsidP="00843993">
      <w:r>
        <w:t xml:space="preserve">1.1. </w:t>
      </w:r>
      <w:r>
        <w:rPr>
          <w:rFonts w:hint="eastAsia"/>
        </w:rPr>
        <w:t>Анализ</w:t>
      </w:r>
      <w:r>
        <w:t xml:space="preserve"> </w:t>
      </w:r>
      <w:r>
        <w:rPr>
          <w:rFonts w:hint="eastAsia"/>
        </w:rPr>
        <w:t>направлений</w:t>
      </w:r>
      <w:r>
        <w:t xml:space="preserve"> </w:t>
      </w:r>
      <w:r>
        <w:rPr>
          <w:rFonts w:hint="eastAsia"/>
        </w:rPr>
        <w:t>и</w:t>
      </w:r>
      <w:r>
        <w:t xml:space="preserve"> </w:t>
      </w:r>
      <w:r>
        <w:rPr>
          <w:rFonts w:hint="eastAsia"/>
        </w:rPr>
        <w:t>подходов</w:t>
      </w:r>
      <w:r>
        <w:t xml:space="preserve"> </w:t>
      </w:r>
      <w:r>
        <w:rPr>
          <w:rFonts w:hint="eastAsia"/>
        </w:rPr>
        <w:t>поиска</w:t>
      </w:r>
      <w:r>
        <w:t xml:space="preserve"> </w:t>
      </w:r>
      <w:r>
        <w:rPr>
          <w:rFonts w:hint="eastAsia"/>
        </w:rPr>
        <w:t>проектных</w:t>
      </w:r>
      <w:r>
        <w:t xml:space="preserve"> </w:t>
      </w:r>
      <w:r>
        <w:rPr>
          <w:rFonts w:hint="eastAsia"/>
        </w:rPr>
        <w:t>решений</w:t>
      </w:r>
      <w:r>
        <w:t xml:space="preserve"> </w:t>
      </w:r>
      <w:r>
        <w:rPr>
          <w:rFonts w:hint="eastAsia"/>
        </w:rPr>
        <w:t>в</w:t>
      </w:r>
      <w:r>
        <w:t xml:space="preserve"> </w:t>
      </w:r>
      <w:r>
        <w:rPr>
          <w:rFonts w:hint="eastAsia"/>
        </w:rPr>
        <w:t>автоматизированном</w:t>
      </w:r>
      <w:r>
        <w:t xml:space="preserve"> </w:t>
      </w:r>
      <w:r>
        <w:rPr>
          <w:rFonts w:hint="eastAsia"/>
        </w:rPr>
        <w:t>проектировании</w:t>
      </w:r>
    </w:p>
    <w:p w14:paraId="2C8E2AD0" w14:textId="77777777" w:rsidR="00843993" w:rsidRDefault="00843993" w:rsidP="00843993"/>
    <w:p w14:paraId="650D4A06" w14:textId="77777777" w:rsidR="00843993" w:rsidRDefault="00843993" w:rsidP="00843993">
      <w:r>
        <w:t xml:space="preserve">1.2. </w:t>
      </w:r>
      <w:r>
        <w:rPr>
          <w:rFonts w:hint="eastAsia"/>
        </w:rPr>
        <w:t>Исследование</w:t>
      </w:r>
      <w:r>
        <w:t xml:space="preserve"> </w:t>
      </w:r>
      <w:r>
        <w:rPr>
          <w:rFonts w:hint="eastAsia"/>
        </w:rPr>
        <w:t>средств</w:t>
      </w:r>
      <w:r>
        <w:t xml:space="preserve"> </w:t>
      </w:r>
      <w:r>
        <w:rPr>
          <w:rFonts w:hint="eastAsia"/>
        </w:rPr>
        <w:t>поддержки</w:t>
      </w:r>
      <w:r>
        <w:t xml:space="preserve"> </w:t>
      </w:r>
      <w:r>
        <w:rPr>
          <w:rFonts w:hint="eastAsia"/>
        </w:rPr>
        <w:t>поиска</w:t>
      </w:r>
      <w:r>
        <w:t xml:space="preserve"> </w:t>
      </w:r>
      <w:r>
        <w:rPr>
          <w:rFonts w:hint="eastAsia"/>
        </w:rPr>
        <w:t>проектных</w:t>
      </w:r>
      <w:r>
        <w:t xml:space="preserve"> </w:t>
      </w:r>
      <w:r>
        <w:rPr>
          <w:rFonts w:hint="eastAsia"/>
        </w:rPr>
        <w:t>решений</w:t>
      </w:r>
      <w:r>
        <w:t xml:space="preserve"> </w:t>
      </w:r>
      <w:r>
        <w:rPr>
          <w:rFonts w:hint="eastAsia"/>
        </w:rPr>
        <w:t>при</w:t>
      </w:r>
      <w:r>
        <w:t xml:space="preserve"> </w:t>
      </w:r>
      <w:r>
        <w:rPr>
          <w:rFonts w:hint="eastAsia"/>
        </w:rPr>
        <w:t>разработке</w:t>
      </w:r>
      <w:r>
        <w:t xml:space="preserve"> </w:t>
      </w:r>
      <w:r>
        <w:rPr>
          <w:rFonts w:hint="eastAsia"/>
        </w:rPr>
        <w:t>программного</w:t>
      </w:r>
      <w:r>
        <w:t xml:space="preserve"> </w:t>
      </w:r>
      <w:r>
        <w:rPr>
          <w:rFonts w:hint="eastAsia"/>
        </w:rPr>
        <w:t>обеспечения</w:t>
      </w:r>
    </w:p>
    <w:p w14:paraId="49DDA790" w14:textId="77777777" w:rsidR="00843993" w:rsidRDefault="00843993" w:rsidP="00843993"/>
    <w:p w14:paraId="577221EB" w14:textId="77777777" w:rsidR="00843993" w:rsidRDefault="00843993" w:rsidP="00843993">
      <w:r>
        <w:t xml:space="preserve">1.3. </w:t>
      </w:r>
      <w:r>
        <w:rPr>
          <w:rFonts w:hint="eastAsia"/>
        </w:rPr>
        <w:t>Проблемы</w:t>
      </w:r>
      <w:r>
        <w:t xml:space="preserve"> </w:t>
      </w:r>
      <w:r>
        <w:rPr>
          <w:rFonts w:hint="eastAsia"/>
        </w:rPr>
        <w:t>и</w:t>
      </w:r>
      <w:r>
        <w:t xml:space="preserve"> </w:t>
      </w:r>
      <w:r>
        <w:rPr>
          <w:rFonts w:hint="eastAsia"/>
        </w:rPr>
        <w:t>методы</w:t>
      </w:r>
      <w:r>
        <w:t xml:space="preserve"> </w:t>
      </w:r>
      <w:r>
        <w:rPr>
          <w:rFonts w:hint="eastAsia"/>
        </w:rPr>
        <w:t>анализа</w:t>
      </w:r>
      <w:r>
        <w:t xml:space="preserve"> </w:t>
      </w:r>
      <w:r>
        <w:rPr>
          <w:rFonts w:hint="eastAsia"/>
        </w:rPr>
        <w:t>и</w:t>
      </w:r>
      <w:r>
        <w:t xml:space="preserve"> </w:t>
      </w:r>
      <w:r>
        <w:rPr>
          <w:rFonts w:hint="eastAsia"/>
        </w:rPr>
        <w:t>обработки</w:t>
      </w:r>
      <w:r>
        <w:t xml:space="preserve"> </w:t>
      </w:r>
      <w:r>
        <w:rPr>
          <w:rFonts w:hint="eastAsia"/>
        </w:rPr>
        <w:t>числовых</w:t>
      </w:r>
      <w:r>
        <w:t xml:space="preserve"> </w:t>
      </w:r>
      <w:r>
        <w:rPr>
          <w:rFonts w:hint="eastAsia"/>
        </w:rPr>
        <w:t>характеристик</w:t>
      </w:r>
      <w:r>
        <w:t xml:space="preserve"> </w:t>
      </w:r>
      <w:r>
        <w:rPr>
          <w:rFonts w:hint="eastAsia"/>
        </w:rPr>
        <w:t>проектов</w:t>
      </w:r>
      <w:r>
        <w:t xml:space="preserve">, </w:t>
      </w:r>
      <w:r>
        <w:rPr>
          <w:rFonts w:hint="eastAsia"/>
        </w:rPr>
        <w:t>хранимых</w:t>
      </w:r>
      <w:r>
        <w:t xml:space="preserve"> </w:t>
      </w:r>
      <w:r>
        <w:rPr>
          <w:rFonts w:hint="eastAsia"/>
        </w:rPr>
        <w:t>в</w:t>
      </w:r>
      <w:r>
        <w:t xml:space="preserve"> </w:t>
      </w:r>
      <w:r>
        <w:rPr>
          <w:rFonts w:hint="eastAsia"/>
        </w:rPr>
        <w:t>репозиториях</w:t>
      </w:r>
      <w:r>
        <w:t xml:space="preserve"> (</w:t>
      </w:r>
      <w:r>
        <w:rPr>
          <w:rFonts w:hint="eastAsia"/>
        </w:rPr>
        <w:t>восстановление</w:t>
      </w:r>
      <w:r>
        <w:t xml:space="preserve">, </w:t>
      </w:r>
      <w:r>
        <w:rPr>
          <w:rFonts w:hint="eastAsia"/>
        </w:rPr>
        <w:t>кластеризация</w:t>
      </w:r>
      <w:r>
        <w:t xml:space="preserve">, </w:t>
      </w:r>
      <w:r>
        <w:rPr>
          <w:rFonts w:hint="eastAsia"/>
        </w:rPr>
        <w:t>индексы</w:t>
      </w:r>
      <w:r>
        <w:t>)</w:t>
      </w:r>
    </w:p>
    <w:p w14:paraId="508C0FB5" w14:textId="77777777" w:rsidR="00843993" w:rsidRDefault="00843993" w:rsidP="00843993"/>
    <w:p w14:paraId="28437CB4" w14:textId="77777777" w:rsidR="00843993" w:rsidRDefault="00843993" w:rsidP="00843993">
      <w:r>
        <w:t xml:space="preserve">1.4. </w:t>
      </w:r>
      <w:r>
        <w:rPr>
          <w:rFonts w:hint="eastAsia"/>
        </w:rPr>
        <w:t>Постановка</w:t>
      </w:r>
      <w:r>
        <w:t xml:space="preserve"> </w:t>
      </w:r>
      <w:r>
        <w:rPr>
          <w:rFonts w:hint="eastAsia"/>
        </w:rPr>
        <w:t>задачи</w:t>
      </w:r>
      <w:r>
        <w:t xml:space="preserve"> </w:t>
      </w:r>
      <w:r>
        <w:rPr>
          <w:rFonts w:hint="eastAsia"/>
        </w:rPr>
        <w:t>исследования</w:t>
      </w:r>
    </w:p>
    <w:p w14:paraId="4013D916" w14:textId="77777777" w:rsidR="00843993" w:rsidRDefault="00843993" w:rsidP="00843993"/>
    <w:p w14:paraId="547BF6B6" w14:textId="77777777" w:rsidR="00843993" w:rsidRDefault="00843993" w:rsidP="00843993">
      <w:r>
        <w:t xml:space="preserve">1.5. </w:t>
      </w:r>
      <w:r>
        <w:rPr>
          <w:rFonts w:hint="eastAsia"/>
        </w:rPr>
        <w:t>Выводы</w:t>
      </w:r>
    </w:p>
    <w:p w14:paraId="32B4762A" w14:textId="77777777" w:rsidR="00843993" w:rsidRDefault="00843993" w:rsidP="00843993"/>
    <w:p w14:paraId="5025FF20" w14:textId="77777777" w:rsidR="00843993" w:rsidRDefault="00843993" w:rsidP="00843993">
      <w:r>
        <w:rPr>
          <w:rFonts w:hint="eastAsia"/>
        </w:rPr>
        <w:t>ГЛАВА</w:t>
      </w:r>
      <w:r>
        <w:t xml:space="preserve"> 2. </w:t>
      </w:r>
      <w:r>
        <w:rPr>
          <w:rFonts w:hint="eastAsia"/>
        </w:rPr>
        <w:t>РАЗРАБОТКА</w:t>
      </w:r>
      <w:r>
        <w:t xml:space="preserve"> </w:t>
      </w:r>
      <w:r>
        <w:rPr>
          <w:rFonts w:hint="eastAsia"/>
        </w:rPr>
        <w:t>МОДЕЛЕЙ</w:t>
      </w:r>
      <w:r>
        <w:t xml:space="preserve"> </w:t>
      </w:r>
      <w:r>
        <w:rPr>
          <w:rFonts w:hint="eastAsia"/>
        </w:rPr>
        <w:t>И</w:t>
      </w:r>
      <w:r>
        <w:t xml:space="preserve"> </w:t>
      </w:r>
      <w:r>
        <w:rPr>
          <w:rFonts w:hint="eastAsia"/>
        </w:rPr>
        <w:t>МЕТОДОВ</w:t>
      </w:r>
      <w:r>
        <w:t xml:space="preserve"> </w:t>
      </w:r>
      <w:r>
        <w:rPr>
          <w:rFonts w:hint="eastAsia"/>
        </w:rPr>
        <w:t>ПОДДЕРЖКИ</w:t>
      </w:r>
      <w:r>
        <w:t xml:space="preserve"> </w:t>
      </w:r>
      <w:r>
        <w:rPr>
          <w:rFonts w:hint="eastAsia"/>
        </w:rPr>
        <w:t>ПОИСКА</w:t>
      </w:r>
      <w:r>
        <w:t xml:space="preserve"> </w:t>
      </w:r>
      <w:r>
        <w:rPr>
          <w:rFonts w:hint="eastAsia"/>
        </w:rPr>
        <w:t>ПРОЕКТНЫХ</w:t>
      </w:r>
      <w:r>
        <w:t xml:space="preserve"> </w:t>
      </w:r>
      <w:r>
        <w:rPr>
          <w:rFonts w:hint="eastAsia"/>
        </w:rPr>
        <w:t>РЕШЕНИЙ</w:t>
      </w:r>
      <w:r>
        <w:t xml:space="preserve"> </w:t>
      </w:r>
      <w:r>
        <w:rPr>
          <w:rFonts w:hint="eastAsia"/>
        </w:rPr>
        <w:t>ИЗ</w:t>
      </w:r>
      <w:r>
        <w:t xml:space="preserve"> </w:t>
      </w:r>
      <w:r>
        <w:rPr>
          <w:rFonts w:hint="eastAsia"/>
        </w:rPr>
        <w:t>РЕПОЗИТОРИЕВ</w:t>
      </w:r>
      <w:r>
        <w:t xml:space="preserve"> </w:t>
      </w:r>
      <w:r>
        <w:rPr>
          <w:rFonts w:hint="eastAsia"/>
        </w:rPr>
        <w:t>ПРОГРАММНОГО</w:t>
      </w:r>
      <w:r>
        <w:t xml:space="preserve"> </w:t>
      </w:r>
      <w:r>
        <w:rPr>
          <w:rFonts w:hint="eastAsia"/>
        </w:rPr>
        <w:t>ОБЕСПЕЧЕНИЯ</w:t>
      </w:r>
    </w:p>
    <w:p w14:paraId="5CB94E9B" w14:textId="77777777" w:rsidR="00843993" w:rsidRDefault="00843993" w:rsidP="00843993"/>
    <w:p w14:paraId="4C09844C" w14:textId="77777777" w:rsidR="00843993" w:rsidRDefault="00843993" w:rsidP="00843993">
      <w:r>
        <w:t xml:space="preserve">2.1. </w:t>
      </w:r>
      <w:r>
        <w:rPr>
          <w:rFonts w:hint="eastAsia"/>
        </w:rPr>
        <w:t>Формализация</w:t>
      </w:r>
      <w:r>
        <w:t xml:space="preserve"> </w:t>
      </w:r>
      <w:r>
        <w:rPr>
          <w:rFonts w:hint="eastAsia"/>
        </w:rPr>
        <w:t>описания</w:t>
      </w:r>
      <w:r>
        <w:t xml:space="preserve"> </w:t>
      </w:r>
      <w:r>
        <w:rPr>
          <w:rFonts w:hint="eastAsia"/>
        </w:rPr>
        <w:t>проектов</w:t>
      </w:r>
      <w:r>
        <w:t xml:space="preserve"> </w:t>
      </w:r>
      <w:r>
        <w:rPr>
          <w:rFonts w:hint="eastAsia"/>
        </w:rPr>
        <w:t>в</w:t>
      </w:r>
      <w:r>
        <w:t xml:space="preserve"> </w:t>
      </w:r>
      <w:r>
        <w:rPr>
          <w:rFonts w:hint="eastAsia"/>
        </w:rPr>
        <w:t>автоматизированном</w:t>
      </w:r>
      <w:r>
        <w:t xml:space="preserve"> </w:t>
      </w:r>
      <w:r>
        <w:rPr>
          <w:rFonts w:hint="eastAsia"/>
        </w:rPr>
        <w:t>проектировании</w:t>
      </w:r>
      <w:r>
        <w:t xml:space="preserve"> </w:t>
      </w:r>
      <w:r>
        <w:rPr>
          <w:rFonts w:hint="eastAsia"/>
        </w:rPr>
        <w:t>на</w:t>
      </w:r>
      <w:r>
        <w:t xml:space="preserve"> </w:t>
      </w:r>
      <w:r>
        <w:rPr>
          <w:rFonts w:hint="eastAsia"/>
        </w:rPr>
        <w:t>основе</w:t>
      </w:r>
      <w:r>
        <w:t xml:space="preserve"> </w:t>
      </w:r>
      <w:r>
        <w:rPr>
          <w:rFonts w:hint="eastAsia"/>
        </w:rPr>
        <w:t>текстовых</w:t>
      </w:r>
      <w:r>
        <w:t xml:space="preserve"> </w:t>
      </w:r>
      <w:r>
        <w:rPr>
          <w:rFonts w:hint="eastAsia"/>
        </w:rPr>
        <w:t>и</w:t>
      </w:r>
      <w:r>
        <w:t xml:space="preserve"> </w:t>
      </w:r>
      <w:r>
        <w:rPr>
          <w:rFonts w:hint="eastAsia"/>
        </w:rPr>
        <w:t>числовых</w:t>
      </w:r>
      <w:r>
        <w:t xml:space="preserve"> </w:t>
      </w:r>
      <w:r>
        <w:rPr>
          <w:rFonts w:hint="eastAsia"/>
        </w:rPr>
        <w:t>характеристик</w:t>
      </w:r>
    </w:p>
    <w:p w14:paraId="24253858" w14:textId="77777777" w:rsidR="00843993" w:rsidRDefault="00843993" w:rsidP="00843993"/>
    <w:p w14:paraId="42EF4E8D" w14:textId="77777777" w:rsidR="00843993" w:rsidRDefault="00843993" w:rsidP="00843993">
      <w:r>
        <w:t xml:space="preserve">2.2. </w:t>
      </w:r>
      <w:r>
        <w:rPr>
          <w:rFonts w:hint="eastAsia"/>
        </w:rPr>
        <w:t>Алгоритм</w:t>
      </w:r>
      <w:r>
        <w:t xml:space="preserve"> </w:t>
      </w:r>
      <w:r>
        <w:rPr>
          <w:rFonts w:hint="eastAsia"/>
        </w:rPr>
        <w:t>восстановления</w:t>
      </w:r>
      <w:r>
        <w:t xml:space="preserve"> </w:t>
      </w:r>
      <w:r>
        <w:rPr>
          <w:rFonts w:hint="eastAsia"/>
        </w:rPr>
        <w:t>недостающих</w:t>
      </w:r>
      <w:r>
        <w:t xml:space="preserve"> </w:t>
      </w:r>
      <w:r>
        <w:rPr>
          <w:rFonts w:hint="eastAsia"/>
        </w:rPr>
        <w:t>числовых</w:t>
      </w:r>
      <w:r>
        <w:t xml:space="preserve"> </w:t>
      </w:r>
      <w:r>
        <w:rPr>
          <w:rFonts w:hint="eastAsia"/>
        </w:rPr>
        <w:t>характеристик</w:t>
      </w:r>
      <w:r>
        <w:t xml:space="preserve"> </w:t>
      </w:r>
      <w:r>
        <w:rPr>
          <w:rFonts w:hint="eastAsia"/>
        </w:rPr>
        <w:t>проектов</w:t>
      </w:r>
      <w:r>
        <w:t xml:space="preserve"> </w:t>
      </w:r>
      <w:r>
        <w:rPr>
          <w:rFonts w:hint="eastAsia"/>
        </w:rPr>
        <w:t>на</w:t>
      </w:r>
      <w:r>
        <w:t xml:space="preserve"> </w:t>
      </w:r>
      <w:r>
        <w:rPr>
          <w:rFonts w:hint="eastAsia"/>
        </w:rPr>
        <w:t>основе</w:t>
      </w:r>
      <w:r>
        <w:t xml:space="preserve"> </w:t>
      </w:r>
      <w:r>
        <w:rPr>
          <w:rFonts w:hint="eastAsia"/>
        </w:rPr>
        <w:t>нечеткой</w:t>
      </w:r>
      <w:r>
        <w:t xml:space="preserve"> </w:t>
      </w:r>
      <w:r>
        <w:rPr>
          <w:rFonts w:hint="eastAsia"/>
        </w:rPr>
        <w:t>класте</w:t>
      </w:r>
      <w:r>
        <w:rPr>
          <w:rFonts w:hint="eastAsia"/>
        </w:rPr>
        <w:lastRenderedPageBreak/>
        <w:t>ризации</w:t>
      </w:r>
    </w:p>
    <w:p w14:paraId="71A5551B" w14:textId="77777777" w:rsidR="00843993" w:rsidRDefault="00843993" w:rsidP="00843993"/>
    <w:p w14:paraId="6EBEDD80" w14:textId="77777777" w:rsidR="00843993" w:rsidRDefault="00843993" w:rsidP="00843993">
      <w:r>
        <w:t xml:space="preserve">2.3. </w:t>
      </w:r>
      <w:r>
        <w:rPr>
          <w:rFonts w:hint="eastAsia"/>
        </w:rPr>
        <w:t>Метод</w:t>
      </w:r>
      <w:r>
        <w:t xml:space="preserve"> </w:t>
      </w:r>
      <w:r>
        <w:rPr>
          <w:rFonts w:hint="eastAsia"/>
        </w:rPr>
        <w:t>кластеризации</w:t>
      </w:r>
      <w:r>
        <w:t xml:space="preserve"> </w:t>
      </w:r>
      <w:r>
        <w:rPr>
          <w:rFonts w:hint="eastAsia"/>
        </w:rPr>
        <w:t>проектов</w:t>
      </w:r>
      <w:r>
        <w:t xml:space="preserve"> </w:t>
      </w:r>
      <w:r>
        <w:rPr>
          <w:rFonts w:hint="eastAsia"/>
        </w:rPr>
        <w:t>по</w:t>
      </w:r>
      <w:r>
        <w:t xml:space="preserve"> </w:t>
      </w:r>
      <w:r>
        <w:rPr>
          <w:rFonts w:hint="eastAsia"/>
        </w:rPr>
        <w:t>динамическим</w:t>
      </w:r>
      <w:r>
        <w:t xml:space="preserve"> </w:t>
      </w:r>
      <w:r>
        <w:rPr>
          <w:rFonts w:hint="eastAsia"/>
        </w:rPr>
        <w:t>характеристикам</w:t>
      </w:r>
      <w:r>
        <w:t xml:space="preserve"> (</w:t>
      </w:r>
      <w:r>
        <w:rPr>
          <w:rFonts w:hint="eastAsia"/>
        </w:rPr>
        <w:t>БВС</w:t>
      </w:r>
      <w:r>
        <w:t>-</w:t>
      </w:r>
      <w:r>
        <w:rPr>
          <w:rFonts w:hint="eastAsia"/>
        </w:rPr>
        <w:t>метод</w:t>
      </w:r>
      <w:r>
        <w:t xml:space="preserve">), </w:t>
      </w:r>
      <w:r>
        <w:rPr>
          <w:rFonts w:hint="eastAsia"/>
        </w:rPr>
        <w:t>моделируемым</w:t>
      </w:r>
      <w:r>
        <w:t xml:space="preserve"> </w:t>
      </w:r>
      <w:r>
        <w:rPr>
          <w:rFonts w:hint="eastAsia"/>
        </w:rPr>
        <w:t>временными</w:t>
      </w:r>
      <w:r>
        <w:t xml:space="preserve"> </w:t>
      </w:r>
      <w:r>
        <w:rPr>
          <w:rFonts w:hint="eastAsia"/>
        </w:rPr>
        <w:t>рядами</w:t>
      </w:r>
    </w:p>
    <w:p w14:paraId="2B445889" w14:textId="77777777" w:rsidR="00843993" w:rsidRDefault="00843993" w:rsidP="00843993"/>
    <w:p w14:paraId="78053BEF" w14:textId="77777777" w:rsidR="00843993" w:rsidRDefault="00843993" w:rsidP="00843993">
      <w:r>
        <w:t xml:space="preserve">2.4. </w:t>
      </w:r>
      <w:r>
        <w:rPr>
          <w:rFonts w:hint="eastAsia"/>
        </w:rPr>
        <w:t>Метод</w:t>
      </w:r>
      <w:r>
        <w:t xml:space="preserve"> </w:t>
      </w:r>
      <w:r>
        <w:rPr>
          <w:rFonts w:hint="eastAsia"/>
        </w:rPr>
        <w:t>автоматизированного</w:t>
      </w:r>
      <w:r>
        <w:t xml:space="preserve"> </w:t>
      </w:r>
      <w:r>
        <w:rPr>
          <w:rFonts w:hint="eastAsia"/>
        </w:rPr>
        <w:t>поиска</w:t>
      </w:r>
      <w:r>
        <w:t xml:space="preserve"> </w:t>
      </w:r>
      <w:r>
        <w:rPr>
          <w:rFonts w:hint="eastAsia"/>
        </w:rPr>
        <w:t>проектных</w:t>
      </w:r>
      <w:r>
        <w:t xml:space="preserve"> </w:t>
      </w:r>
      <w:r>
        <w:rPr>
          <w:rFonts w:hint="eastAsia"/>
        </w:rPr>
        <w:t>решений</w:t>
      </w:r>
      <w:r>
        <w:t xml:space="preserve"> </w:t>
      </w:r>
      <w:r>
        <w:rPr>
          <w:rFonts w:hint="eastAsia"/>
        </w:rPr>
        <w:t>по</w:t>
      </w:r>
      <w:r>
        <w:t xml:space="preserve"> </w:t>
      </w:r>
      <w:r>
        <w:rPr>
          <w:rFonts w:hint="eastAsia"/>
        </w:rPr>
        <w:t>ключевым</w:t>
      </w:r>
      <w:r>
        <w:t xml:space="preserve"> </w:t>
      </w:r>
      <w:r>
        <w:rPr>
          <w:rFonts w:hint="eastAsia"/>
        </w:rPr>
        <w:t>числовым</w:t>
      </w:r>
      <w:r>
        <w:t xml:space="preserve"> </w:t>
      </w:r>
      <w:r>
        <w:rPr>
          <w:rFonts w:hint="eastAsia"/>
        </w:rPr>
        <w:t>характеристикам</w:t>
      </w:r>
      <w:r>
        <w:t xml:space="preserve"> </w:t>
      </w:r>
      <w:r>
        <w:rPr>
          <w:rFonts w:hint="eastAsia"/>
        </w:rPr>
        <w:t>проектов</w:t>
      </w:r>
      <w:r>
        <w:t xml:space="preserve"> </w:t>
      </w:r>
      <w:r>
        <w:rPr>
          <w:rFonts w:hint="eastAsia"/>
        </w:rPr>
        <w:t>из</w:t>
      </w:r>
      <w:r>
        <w:t xml:space="preserve"> </w:t>
      </w:r>
      <w:r>
        <w:rPr>
          <w:rFonts w:hint="eastAsia"/>
        </w:rPr>
        <w:t>репозиториев</w:t>
      </w:r>
      <w:r>
        <w:t xml:space="preserve"> </w:t>
      </w:r>
      <w:r>
        <w:rPr>
          <w:rFonts w:hint="eastAsia"/>
        </w:rPr>
        <w:t>ПО</w:t>
      </w:r>
      <w:r>
        <w:t xml:space="preserve">. </w:t>
      </w:r>
      <w:r>
        <w:rPr>
          <w:rFonts w:hint="eastAsia"/>
        </w:rPr>
        <w:t>Теоретическая</w:t>
      </w:r>
      <w:r>
        <w:t xml:space="preserve"> </w:t>
      </w:r>
      <w:r>
        <w:rPr>
          <w:rFonts w:hint="eastAsia"/>
        </w:rPr>
        <w:t>оценка</w:t>
      </w:r>
      <w:r>
        <w:t xml:space="preserve"> </w:t>
      </w:r>
      <w:r>
        <w:rPr>
          <w:rFonts w:hint="eastAsia"/>
        </w:rPr>
        <w:t>эффективности</w:t>
      </w:r>
      <w:r>
        <w:t xml:space="preserve"> </w:t>
      </w:r>
      <w:r>
        <w:rPr>
          <w:rFonts w:hint="eastAsia"/>
        </w:rPr>
        <w:t>метода</w:t>
      </w:r>
      <w:r>
        <w:t xml:space="preserve"> </w:t>
      </w:r>
      <w:r>
        <w:rPr>
          <w:rFonts w:hint="eastAsia"/>
        </w:rPr>
        <w:t>поиска</w:t>
      </w:r>
      <w:r>
        <w:t xml:space="preserve"> </w:t>
      </w:r>
      <w:r>
        <w:rPr>
          <w:rFonts w:hint="eastAsia"/>
        </w:rPr>
        <w:t>проектных</w:t>
      </w:r>
      <w:r>
        <w:t xml:space="preserve"> </w:t>
      </w:r>
      <w:r>
        <w:rPr>
          <w:rFonts w:hint="eastAsia"/>
        </w:rPr>
        <w:t>решений</w:t>
      </w:r>
    </w:p>
    <w:p w14:paraId="7BD93A8E" w14:textId="77777777" w:rsidR="00843993" w:rsidRDefault="00843993" w:rsidP="00843993"/>
    <w:p w14:paraId="57A847CE" w14:textId="77777777" w:rsidR="00843993" w:rsidRDefault="00843993" w:rsidP="00843993">
      <w:r>
        <w:t xml:space="preserve">2.5. </w:t>
      </w:r>
      <w:r>
        <w:rPr>
          <w:rFonts w:hint="eastAsia"/>
        </w:rPr>
        <w:t>Выводы</w:t>
      </w:r>
    </w:p>
    <w:p w14:paraId="6DD78B2A" w14:textId="77777777" w:rsidR="00843993" w:rsidRDefault="00843993" w:rsidP="00843993"/>
    <w:p w14:paraId="0102C897" w14:textId="77777777" w:rsidR="00843993" w:rsidRDefault="00843993" w:rsidP="00843993">
      <w:r>
        <w:rPr>
          <w:rFonts w:hint="eastAsia"/>
        </w:rPr>
        <w:t>ГЛАВА</w:t>
      </w:r>
      <w:r>
        <w:t xml:space="preserve"> 3. </w:t>
      </w:r>
      <w:r>
        <w:rPr>
          <w:rFonts w:hint="eastAsia"/>
        </w:rPr>
        <w:t>РАЗРАБОТКА</w:t>
      </w:r>
      <w:r>
        <w:t xml:space="preserve"> </w:t>
      </w:r>
      <w:r>
        <w:rPr>
          <w:rFonts w:hint="eastAsia"/>
        </w:rPr>
        <w:t>ПРОГРАММНЫХ</w:t>
      </w:r>
      <w:r>
        <w:t xml:space="preserve"> </w:t>
      </w:r>
      <w:r>
        <w:rPr>
          <w:rFonts w:hint="eastAsia"/>
        </w:rPr>
        <w:t>СРЕДСТВ</w:t>
      </w:r>
      <w:r>
        <w:t xml:space="preserve"> </w:t>
      </w:r>
      <w:r>
        <w:rPr>
          <w:rFonts w:hint="eastAsia"/>
        </w:rPr>
        <w:t>ПОДДЕРЖКИ</w:t>
      </w:r>
      <w:r>
        <w:t xml:space="preserve"> </w:t>
      </w:r>
      <w:r>
        <w:rPr>
          <w:rFonts w:hint="eastAsia"/>
        </w:rPr>
        <w:t>ПОИСКА</w:t>
      </w:r>
      <w:r>
        <w:t xml:space="preserve"> </w:t>
      </w:r>
      <w:r>
        <w:rPr>
          <w:rFonts w:hint="eastAsia"/>
        </w:rPr>
        <w:t>ПРОЕКТНЫХ</w:t>
      </w:r>
      <w:r>
        <w:t xml:space="preserve"> </w:t>
      </w:r>
      <w:r>
        <w:rPr>
          <w:rFonts w:hint="eastAsia"/>
        </w:rPr>
        <w:t>РЕШЕНИЙ</w:t>
      </w:r>
    </w:p>
    <w:p w14:paraId="62D605EC" w14:textId="77777777" w:rsidR="00843993" w:rsidRDefault="00843993" w:rsidP="00843993"/>
    <w:p w14:paraId="47AE0A00" w14:textId="77777777" w:rsidR="00843993" w:rsidRDefault="00843993" w:rsidP="00843993">
      <w:r>
        <w:t xml:space="preserve">3.1. </w:t>
      </w:r>
      <w:r>
        <w:rPr>
          <w:rFonts w:hint="eastAsia"/>
        </w:rPr>
        <w:t>Описание</w:t>
      </w:r>
      <w:r>
        <w:t xml:space="preserve"> </w:t>
      </w:r>
      <w:r>
        <w:rPr>
          <w:rFonts w:hint="eastAsia"/>
        </w:rPr>
        <w:t>модульной</w:t>
      </w:r>
      <w:r>
        <w:t xml:space="preserve"> </w:t>
      </w:r>
      <w:r>
        <w:rPr>
          <w:rFonts w:hint="eastAsia"/>
        </w:rPr>
        <w:t>схемы</w:t>
      </w:r>
      <w:r>
        <w:t xml:space="preserve"> </w:t>
      </w:r>
      <w:r>
        <w:rPr>
          <w:rFonts w:hint="eastAsia"/>
        </w:rPr>
        <w:t>программных</w:t>
      </w:r>
      <w:r>
        <w:t xml:space="preserve"> </w:t>
      </w:r>
      <w:r>
        <w:rPr>
          <w:rFonts w:hint="eastAsia"/>
        </w:rPr>
        <w:t>средств</w:t>
      </w:r>
      <w:r>
        <w:t xml:space="preserve"> </w:t>
      </w:r>
      <w:r>
        <w:rPr>
          <w:rFonts w:hint="eastAsia"/>
        </w:rPr>
        <w:t>поддержки</w:t>
      </w:r>
      <w:r>
        <w:t xml:space="preserve"> </w:t>
      </w:r>
      <w:r>
        <w:rPr>
          <w:rFonts w:hint="eastAsia"/>
        </w:rPr>
        <w:t>поиска</w:t>
      </w:r>
      <w:r>
        <w:t xml:space="preserve"> </w:t>
      </w:r>
      <w:r>
        <w:rPr>
          <w:rFonts w:hint="eastAsia"/>
        </w:rPr>
        <w:t>проектных</w:t>
      </w:r>
      <w:r>
        <w:t xml:space="preserve"> </w:t>
      </w:r>
      <w:r>
        <w:rPr>
          <w:rFonts w:hint="eastAsia"/>
        </w:rPr>
        <w:t>решений</w:t>
      </w:r>
    </w:p>
    <w:p w14:paraId="7AC26A14" w14:textId="77777777" w:rsidR="00843993" w:rsidRDefault="00843993" w:rsidP="00843993"/>
    <w:p w14:paraId="0F6C776E" w14:textId="77777777" w:rsidR="00843993" w:rsidRDefault="00843993" w:rsidP="00843993">
      <w:r>
        <w:t xml:space="preserve">3.2. </w:t>
      </w:r>
      <w:r>
        <w:rPr>
          <w:rFonts w:hint="eastAsia"/>
        </w:rPr>
        <w:t>Разработка</w:t>
      </w:r>
      <w:r>
        <w:t xml:space="preserve"> </w:t>
      </w:r>
      <w:r>
        <w:rPr>
          <w:rFonts w:hint="eastAsia"/>
        </w:rPr>
        <w:t>моделей</w:t>
      </w:r>
      <w:r>
        <w:t xml:space="preserve"> </w:t>
      </w:r>
      <w:r>
        <w:rPr>
          <w:rFonts w:hint="eastAsia"/>
        </w:rPr>
        <w:t>программных</w:t>
      </w:r>
      <w:r>
        <w:t xml:space="preserve"> </w:t>
      </w:r>
      <w:r>
        <w:rPr>
          <w:rFonts w:hint="eastAsia"/>
        </w:rPr>
        <w:t>средств</w:t>
      </w:r>
      <w:r>
        <w:t xml:space="preserve"> </w:t>
      </w:r>
      <w:r>
        <w:rPr>
          <w:rFonts w:hint="eastAsia"/>
        </w:rPr>
        <w:t>поддержки</w:t>
      </w:r>
      <w:r>
        <w:t xml:space="preserve"> </w:t>
      </w:r>
      <w:r>
        <w:rPr>
          <w:rFonts w:hint="eastAsia"/>
        </w:rPr>
        <w:t>поиска</w:t>
      </w:r>
      <w:r>
        <w:t xml:space="preserve"> </w:t>
      </w:r>
      <w:r>
        <w:rPr>
          <w:rFonts w:hint="eastAsia"/>
        </w:rPr>
        <w:t>проектных</w:t>
      </w:r>
      <w:r>
        <w:t xml:space="preserve"> </w:t>
      </w:r>
      <w:r>
        <w:rPr>
          <w:rFonts w:hint="eastAsia"/>
        </w:rPr>
        <w:t>решений</w:t>
      </w:r>
      <w:r>
        <w:t xml:space="preserve">. </w:t>
      </w:r>
      <w:r>
        <w:rPr>
          <w:rFonts w:hint="eastAsia"/>
        </w:rPr>
        <w:t>Диаграмма</w:t>
      </w:r>
      <w:r>
        <w:t xml:space="preserve"> </w:t>
      </w:r>
      <w:r>
        <w:rPr>
          <w:rFonts w:hint="eastAsia"/>
        </w:rPr>
        <w:t>классов</w:t>
      </w:r>
      <w:r>
        <w:t xml:space="preserve"> </w:t>
      </w:r>
      <w:r>
        <w:rPr>
          <w:rFonts w:hint="eastAsia"/>
        </w:rPr>
        <w:t>и</w:t>
      </w:r>
      <w:r>
        <w:t xml:space="preserve"> </w:t>
      </w:r>
      <w:r>
        <w:rPr>
          <w:rFonts w:hint="eastAsia"/>
        </w:rPr>
        <w:t>варианты</w:t>
      </w:r>
      <w:r>
        <w:t xml:space="preserve"> </w:t>
      </w:r>
      <w:r>
        <w:rPr>
          <w:rFonts w:hint="eastAsia"/>
        </w:rPr>
        <w:t>использования</w:t>
      </w:r>
    </w:p>
    <w:p w14:paraId="4F2E7BAB" w14:textId="77777777" w:rsidR="00843993" w:rsidRDefault="00843993" w:rsidP="00843993"/>
    <w:p w14:paraId="454B3E9D" w14:textId="77777777" w:rsidR="00843993" w:rsidRDefault="00843993" w:rsidP="00843993">
      <w:r>
        <w:t xml:space="preserve">3.3. </w:t>
      </w:r>
      <w:r>
        <w:rPr>
          <w:rFonts w:hint="eastAsia"/>
        </w:rPr>
        <w:t>Описание</w:t>
      </w:r>
      <w:r>
        <w:t xml:space="preserve"> </w:t>
      </w:r>
      <w:r>
        <w:rPr>
          <w:rFonts w:hint="eastAsia"/>
        </w:rPr>
        <w:t>программных</w:t>
      </w:r>
      <w:r>
        <w:t xml:space="preserve"> </w:t>
      </w:r>
      <w:r>
        <w:rPr>
          <w:rFonts w:hint="eastAsia"/>
        </w:rPr>
        <w:t>средств</w:t>
      </w:r>
      <w:r>
        <w:t xml:space="preserve"> </w:t>
      </w:r>
      <w:r>
        <w:rPr>
          <w:rFonts w:hint="eastAsia"/>
        </w:rPr>
        <w:t>извлечения</w:t>
      </w:r>
      <w:r>
        <w:t xml:space="preserve"> </w:t>
      </w:r>
      <w:r>
        <w:rPr>
          <w:rFonts w:hint="eastAsia"/>
        </w:rPr>
        <w:t>и</w:t>
      </w:r>
      <w:r>
        <w:t xml:space="preserve"> </w:t>
      </w:r>
      <w:r>
        <w:rPr>
          <w:rFonts w:hint="eastAsia"/>
        </w:rPr>
        <w:t>предобработки</w:t>
      </w:r>
      <w:r>
        <w:t xml:space="preserve"> </w:t>
      </w:r>
      <w:r>
        <w:rPr>
          <w:rFonts w:hint="eastAsia"/>
        </w:rPr>
        <w:t>данных</w:t>
      </w:r>
    </w:p>
    <w:p w14:paraId="72ADF1A9" w14:textId="77777777" w:rsidR="00843993" w:rsidRDefault="00843993" w:rsidP="00843993"/>
    <w:p w14:paraId="161CDE6D" w14:textId="77777777" w:rsidR="00843993" w:rsidRDefault="00843993" w:rsidP="00843993">
      <w:r>
        <w:rPr>
          <w:rFonts w:hint="eastAsia"/>
        </w:rPr>
        <w:t>из</w:t>
      </w:r>
      <w:r>
        <w:t xml:space="preserve"> </w:t>
      </w:r>
      <w:r>
        <w:rPr>
          <w:rFonts w:hint="eastAsia"/>
        </w:rPr>
        <w:t>репозитория</w:t>
      </w:r>
      <w:r>
        <w:t xml:space="preserve"> </w:t>
      </w:r>
      <w:r>
        <w:rPr>
          <w:rFonts w:hint="eastAsia"/>
        </w:rPr>
        <w:t>ПО</w:t>
      </w:r>
    </w:p>
    <w:p w14:paraId="6C8DC327" w14:textId="77777777" w:rsidR="00843993" w:rsidRDefault="00843993" w:rsidP="00843993"/>
    <w:p w14:paraId="15849AEB" w14:textId="77777777" w:rsidR="00843993" w:rsidRDefault="00843993" w:rsidP="00843993">
      <w:r>
        <w:t xml:space="preserve">3.4. </w:t>
      </w:r>
      <w:r>
        <w:rPr>
          <w:rFonts w:hint="eastAsia"/>
        </w:rPr>
        <w:t>Разработка</w:t>
      </w:r>
      <w:r>
        <w:t xml:space="preserve"> </w:t>
      </w:r>
      <w:r>
        <w:rPr>
          <w:rFonts w:hint="eastAsia"/>
        </w:rPr>
        <w:t>программных</w:t>
      </w:r>
      <w:r>
        <w:t xml:space="preserve"> </w:t>
      </w:r>
      <w:r>
        <w:rPr>
          <w:rFonts w:hint="eastAsia"/>
        </w:rPr>
        <w:t>средств</w:t>
      </w:r>
      <w:r>
        <w:t xml:space="preserve"> </w:t>
      </w:r>
      <w:r>
        <w:rPr>
          <w:rFonts w:hint="eastAsia"/>
        </w:rPr>
        <w:t>автоматизации</w:t>
      </w:r>
      <w:r>
        <w:t xml:space="preserve"> </w:t>
      </w:r>
      <w:r>
        <w:rPr>
          <w:rFonts w:hint="eastAsia"/>
        </w:rPr>
        <w:t>технологической</w:t>
      </w:r>
      <w:r>
        <w:t xml:space="preserve"> </w:t>
      </w:r>
      <w:r>
        <w:rPr>
          <w:rFonts w:hint="eastAsia"/>
        </w:rPr>
        <w:t>подготовки</w:t>
      </w:r>
      <w:r>
        <w:t xml:space="preserve"> </w:t>
      </w:r>
      <w:r>
        <w:rPr>
          <w:rFonts w:hint="eastAsia"/>
        </w:rPr>
        <w:t>производства</w:t>
      </w:r>
      <w:r>
        <w:t xml:space="preserve"> </w:t>
      </w:r>
      <w:r>
        <w:rPr>
          <w:rFonts w:hint="eastAsia"/>
        </w:rPr>
        <w:t>на</w:t>
      </w:r>
      <w:r>
        <w:t xml:space="preserve"> </w:t>
      </w:r>
      <w:r>
        <w:rPr>
          <w:rFonts w:hint="eastAsia"/>
        </w:rPr>
        <w:t>АО</w:t>
      </w:r>
      <w:r>
        <w:t xml:space="preserve"> </w:t>
      </w:r>
      <w:r>
        <w:rPr>
          <w:rFonts w:hint="eastAsia"/>
        </w:rPr>
        <w:t>«</w:t>
      </w:r>
      <w:r>
        <w:rPr>
          <w:rFonts w:hint="eastAsia"/>
        </w:rPr>
        <w:t>Авиастар</w:t>
      </w:r>
      <w:r>
        <w:t>-</w:t>
      </w:r>
      <w:r>
        <w:rPr>
          <w:rFonts w:hint="eastAsia"/>
        </w:rPr>
        <w:t>СП</w:t>
      </w:r>
      <w:r>
        <w:rPr>
          <w:rFonts w:hint="eastAsia"/>
        </w:rPr>
        <w:t>»</w:t>
      </w:r>
    </w:p>
    <w:p w14:paraId="1B37E4A4" w14:textId="77777777" w:rsidR="00843993" w:rsidRDefault="00843993" w:rsidP="00843993"/>
    <w:p w14:paraId="4A4B350E" w14:textId="77777777" w:rsidR="00843993" w:rsidRDefault="00843993" w:rsidP="00843993">
      <w:r>
        <w:t xml:space="preserve">3.5. </w:t>
      </w:r>
      <w:r>
        <w:rPr>
          <w:rFonts w:hint="eastAsia"/>
        </w:rPr>
        <w:t>Выводы</w:t>
      </w:r>
    </w:p>
    <w:p w14:paraId="423F2CE2" w14:textId="77777777" w:rsidR="00843993" w:rsidRDefault="00843993" w:rsidP="00843993"/>
    <w:p w14:paraId="0CA9A8EE" w14:textId="77777777" w:rsidR="00843993" w:rsidRDefault="00843993" w:rsidP="00843993">
      <w:r>
        <w:rPr>
          <w:rFonts w:hint="eastAsia"/>
        </w:rPr>
        <w:t>ГЛАВА</w:t>
      </w:r>
      <w:r>
        <w:t xml:space="preserve"> 4. </w:t>
      </w:r>
      <w:r>
        <w:rPr>
          <w:rFonts w:hint="eastAsia"/>
        </w:rPr>
        <w:t>ИССЛЕДОВАНИЕ</w:t>
      </w:r>
      <w:r>
        <w:t xml:space="preserve"> </w:t>
      </w:r>
      <w:r>
        <w:rPr>
          <w:rFonts w:hint="eastAsia"/>
        </w:rPr>
        <w:t>ЭФФЕКТИВНОСТИ</w:t>
      </w:r>
      <w:r>
        <w:t xml:space="preserve"> </w:t>
      </w:r>
      <w:r>
        <w:rPr>
          <w:rFonts w:hint="eastAsia"/>
        </w:rPr>
        <w:t>РАЗРАБОТАННЫХ</w:t>
      </w:r>
    </w:p>
    <w:p w14:paraId="63C2693B" w14:textId="77777777" w:rsidR="00843993" w:rsidRDefault="00843993" w:rsidP="00843993"/>
    <w:p w14:paraId="344BF42C" w14:textId="77777777" w:rsidR="00843993" w:rsidRDefault="00843993" w:rsidP="00843993">
      <w:r>
        <w:rPr>
          <w:rFonts w:hint="eastAsia"/>
        </w:rPr>
        <w:t>МЕТОДОВ</w:t>
      </w:r>
      <w:r>
        <w:t xml:space="preserve"> </w:t>
      </w:r>
      <w:r>
        <w:rPr>
          <w:rFonts w:hint="eastAsia"/>
        </w:rPr>
        <w:t>И</w:t>
      </w:r>
      <w:r>
        <w:t xml:space="preserve"> </w:t>
      </w:r>
      <w:r>
        <w:rPr>
          <w:rFonts w:hint="eastAsia"/>
        </w:rPr>
        <w:t>СРЕДСТВ</w:t>
      </w:r>
      <w:r>
        <w:t xml:space="preserve"> </w:t>
      </w:r>
      <w:r>
        <w:rPr>
          <w:rFonts w:hint="eastAsia"/>
        </w:rPr>
        <w:t>ПОДДЕРЖКИ</w:t>
      </w:r>
      <w:r>
        <w:t xml:space="preserve"> </w:t>
      </w:r>
      <w:r>
        <w:rPr>
          <w:rFonts w:hint="eastAsia"/>
        </w:rPr>
        <w:t>ПОИСКА</w:t>
      </w:r>
      <w:r>
        <w:t xml:space="preserve"> </w:t>
      </w:r>
      <w:r>
        <w:rPr>
          <w:rFonts w:hint="eastAsia"/>
        </w:rPr>
        <w:t>ПРОЕКТНЫХ</w:t>
      </w:r>
      <w:r>
        <w:t xml:space="preserve"> </w:t>
      </w:r>
      <w:r>
        <w:rPr>
          <w:rFonts w:hint="eastAsia"/>
        </w:rPr>
        <w:t>РЕШЕНИЙ</w:t>
      </w:r>
    </w:p>
    <w:p w14:paraId="60E2F980" w14:textId="77777777" w:rsidR="00843993" w:rsidRDefault="00843993" w:rsidP="00843993"/>
    <w:p w14:paraId="7E8A8235" w14:textId="77777777" w:rsidR="00843993" w:rsidRDefault="00843993" w:rsidP="00843993">
      <w:r>
        <w:t xml:space="preserve">4.1. </w:t>
      </w:r>
      <w:r>
        <w:rPr>
          <w:rFonts w:hint="eastAsia"/>
        </w:rPr>
        <w:t>Исследование</w:t>
      </w:r>
      <w:r>
        <w:t xml:space="preserve"> </w:t>
      </w:r>
      <w:r>
        <w:rPr>
          <w:rFonts w:hint="eastAsia"/>
        </w:rPr>
        <w:t>эффективности</w:t>
      </w:r>
      <w:r>
        <w:t xml:space="preserve"> </w:t>
      </w:r>
      <w:r>
        <w:rPr>
          <w:rFonts w:hint="eastAsia"/>
        </w:rPr>
        <w:t>средств</w:t>
      </w:r>
      <w:r>
        <w:t xml:space="preserve"> </w:t>
      </w:r>
      <w:r>
        <w:rPr>
          <w:rFonts w:hint="eastAsia"/>
        </w:rPr>
        <w:t>восстановления</w:t>
      </w:r>
      <w:r>
        <w:t xml:space="preserve"> </w:t>
      </w:r>
      <w:r>
        <w:rPr>
          <w:rFonts w:hint="eastAsia"/>
        </w:rPr>
        <w:t>недостающих</w:t>
      </w:r>
    </w:p>
    <w:p w14:paraId="22B21BE0" w14:textId="77777777" w:rsidR="00843993" w:rsidRDefault="00843993" w:rsidP="00843993"/>
    <w:p w14:paraId="25E41427" w14:textId="77777777" w:rsidR="00843993" w:rsidRDefault="00843993" w:rsidP="00843993">
      <w:r>
        <w:rPr>
          <w:rFonts w:hint="eastAsia"/>
        </w:rPr>
        <w:t>числовых</w:t>
      </w:r>
      <w:r>
        <w:t xml:space="preserve"> </w:t>
      </w:r>
      <w:r>
        <w:rPr>
          <w:rFonts w:hint="eastAsia"/>
        </w:rPr>
        <w:t>характеристик</w:t>
      </w:r>
      <w:r>
        <w:t xml:space="preserve"> </w:t>
      </w:r>
      <w:r>
        <w:rPr>
          <w:rFonts w:hint="eastAsia"/>
        </w:rPr>
        <w:t>проектов</w:t>
      </w:r>
      <w:r>
        <w:t xml:space="preserve"> </w:t>
      </w:r>
      <w:r>
        <w:rPr>
          <w:rFonts w:hint="eastAsia"/>
        </w:rPr>
        <w:t>из</w:t>
      </w:r>
      <w:r>
        <w:t xml:space="preserve"> </w:t>
      </w:r>
      <w:r>
        <w:rPr>
          <w:rFonts w:hint="eastAsia"/>
        </w:rPr>
        <w:t>репозитория</w:t>
      </w:r>
      <w:r>
        <w:t xml:space="preserve"> </w:t>
      </w:r>
      <w:r>
        <w:rPr>
          <w:rFonts w:hint="eastAsia"/>
        </w:rPr>
        <w:t>ПО</w:t>
      </w:r>
    </w:p>
    <w:p w14:paraId="39E5E35A" w14:textId="77777777" w:rsidR="00843993" w:rsidRDefault="00843993" w:rsidP="00843993"/>
    <w:p w14:paraId="434FBC9A" w14:textId="77777777" w:rsidR="00843993" w:rsidRDefault="00843993" w:rsidP="00843993">
      <w:r>
        <w:t>4.1.1.</w:t>
      </w:r>
      <w:r>
        <w:rPr>
          <w:rFonts w:hint="eastAsia"/>
        </w:rPr>
        <w:t>Исследование</w:t>
      </w:r>
      <w:r>
        <w:t xml:space="preserve"> </w:t>
      </w:r>
      <w:r>
        <w:rPr>
          <w:rFonts w:hint="eastAsia"/>
        </w:rPr>
        <w:t>быстродействия</w:t>
      </w:r>
      <w:r>
        <w:t xml:space="preserve"> </w:t>
      </w:r>
      <w:r>
        <w:rPr>
          <w:rFonts w:hint="eastAsia"/>
        </w:rPr>
        <w:t>алгоритма</w:t>
      </w:r>
      <w:r>
        <w:t xml:space="preserve"> </w:t>
      </w:r>
      <w:r>
        <w:rPr>
          <w:rFonts w:hint="eastAsia"/>
        </w:rPr>
        <w:t>восстановления</w:t>
      </w:r>
      <w:r>
        <w:t xml:space="preserve"> </w:t>
      </w:r>
      <w:r>
        <w:rPr>
          <w:rFonts w:hint="eastAsia"/>
        </w:rPr>
        <w:t>недостающих</w:t>
      </w:r>
      <w:r>
        <w:t xml:space="preserve"> </w:t>
      </w:r>
      <w:r>
        <w:rPr>
          <w:rFonts w:hint="eastAsia"/>
        </w:rPr>
        <w:t>числовых</w:t>
      </w:r>
      <w:r>
        <w:t xml:space="preserve"> </w:t>
      </w:r>
      <w:r>
        <w:rPr>
          <w:rFonts w:hint="eastAsia"/>
        </w:rPr>
        <w:t>характеристик</w:t>
      </w:r>
      <w:r>
        <w:t xml:space="preserve"> </w:t>
      </w:r>
      <w:r>
        <w:rPr>
          <w:rFonts w:hint="eastAsia"/>
        </w:rPr>
        <w:t>проектов</w:t>
      </w:r>
    </w:p>
    <w:p w14:paraId="65032FAB" w14:textId="77777777" w:rsidR="00843993" w:rsidRDefault="00843993" w:rsidP="00843993"/>
    <w:p w14:paraId="46489726" w14:textId="77777777" w:rsidR="00843993" w:rsidRDefault="00843993" w:rsidP="00843993">
      <w:r>
        <w:t xml:space="preserve">4.1.2. </w:t>
      </w:r>
      <w:r>
        <w:rPr>
          <w:rFonts w:hint="eastAsia"/>
        </w:rPr>
        <w:t>Исследование</w:t>
      </w:r>
      <w:r>
        <w:t xml:space="preserve"> </w:t>
      </w:r>
      <w:r>
        <w:rPr>
          <w:rFonts w:hint="eastAsia"/>
        </w:rPr>
        <w:t>точности</w:t>
      </w:r>
      <w:r>
        <w:t xml:space="preserve"> </w:t>
      </w:r>
      <w:r>
        <w:rPr>
          <w:rFonts w:hint="eastAsia"/>
        </w:rPr>
        <w:t>алгоритма</w:t>
      </w:r>
      <w:r>
        <w:t xml:space="preserve"> </w:t>
      </w:r>
      <w:r>
        <w:rPr>
          <w:rFonts w:hint="eastAsia"/>
        </w:rPr>
        <w:t>восстановления</w:t>
      </w:r>
      <w:r>
        <w:t xml:space="preserve"> </w:t>
      </w:r>
      <w:r>
        <w:rPr>
          <w:rFonts w:hint="eastAsia"/>
        </w:rPr>
        <w:t>значений</w:t>
      </w:r>
      <w:r>
        <w:t xml:space="preserve"> </w:t>
      </w:r>
      <w:r>
        <w:rPr>
          <w:rFonts w:hint="eastAsia"/>
        </w:rPr>
        <w:t>числовых</w:t>
      </w:r>
      <w:r>
        <w:t xml:space="preserve"> </w:t>
      </w:r>
      <w:r>
        <w:rPr>
          <w:rFonts w:hint="eastAsia"/>
        </w:rPr>
        <w:t>характеристик</w:t>
      </w:r>
      <w:r>
        <w:t xml:space="preserve"> </w:t>
      </w:r>
      <w:r>
        <w:rPr>
          <w:rFonts w:hint="eastAsia"/>
        </w:rPr>
        <w:t>проектов</w:t>
      </w:r>
    </w:p>
    <w:p w14:paraId="69DB7973" w14:textId="77777777" w:rsidR="00843993" w:rsidRDefault="00843993" w:rsidP="00843993"/>
    <w:p w14:paraId="23CF1928" w14:textId="77777777" w:rsidR="00843993" w:rsidRDefault="00843993" w:rsidP="00843993">
      <w:r>
        <w:t xml:space="preserve">4.1.3. </w:t>
      </w:r>
      <w:r>
        <w:rPr>
          <w:rFonts w:hint="eastAsia"/>
        </w:rPr>
        <w:t>Применение</w:t>
      </w:r>
      <w:r>
        <w:t xml:space="preserve"> </w:t>
      </w:r>
      <w:r>
        <w:rPr>
          <w:rFonts w:hint="eastAsia"/>
        </w:rPr>
        <w:t>алгоритма</w:t>
      </w:r>
      <w:r>
        <w:t xml:space="preserve"> </w:t>
      </w:r>
      <w:r>
        <w:rPr>
          <w:rFonts w:hint="eastAsia"/>
        </w:rPr>
        <w:t>восстановления</w:t>
      </w:r>
      <w:r>
        <w:t xml:space="preserve"> </w:t>
      </w:r>
      <w:r>
        <w:rPr>
          <w:rFonts w:hint="eastAsia"/>
        </w:rPr>
        <w:t>недостающих</w:t>
      </w:r>
      <w:r>
        <w:t xml:space="preserve"> </w:t>
      </w:r>
      <w:r>
        <w:rPr>
          <w:rFonts w:hint="eastAsia"/>
        </w:rPr>
        <w:t>данных</w:t>
      </w:r>
      <w:r>
        <w:t xml:space="preserve"> </w:t>
      </w:r>
      <w:r>
        <w:rPr>
          <w:rFonts w:hint="eastAsia"/>
        </w:rPr>
        <w:t>в</w:t>
      </w:r>
      <w:r>
        <w:t xml:space="preserve"> </w:t>
      </w:r>
      <w:r>
        <w:rPr>
          <w:rFonts w:hint="eastAsia"/>
        </w:rPr>
        <w:t>проекте</w:t>
      </w:r>
      <w:r>
        <w:t xml:space="preserve"> </w:t>
      </w:r>
      <w:r>
        <w:rPr>
          <w:rFonts w:hint="eastAsia"/>
        </w:rPr>
        <w:t>балансировки</w:t>
      </w:r>
      <w:r>
        <w:t xml:space="preserve"> </w:t>
      </w:r>
      <w:r>
        <w:rPr>
          <w:rFonts w:hint="eastAsia"/>
        </w:rPr>
        <w:t>мощностей</w:t>
      </w:r>
      <w:r>
        <w:t xml:space="preserve"> </w:t>
      </w:r>
      <w:r>
        <w:rPr>
          <w:rFonts w:hint="eastAsia"/>
        </w:rPr>
        <w:t>на</w:t>
      </w:r>
      <w:r>
        <w:t xml:space="preserve"> </w:t>
      </w:r>
      <w:r>
        <w:rPr>
          <w:rFonts w:hint="eastAsia"/>
        </w:rPr>
        <w:t>АО</w:t>
      </w:r>
      <w:r>
        <w:t xml:space="preserve"> </w:t>
      </w:r>
      <w:r>
        <w:rPr>
          <w:rFonts w:hint="eastAsia"/>
        </w:rPr>
        <w:t>«</w:t>
      </w:r>
      <w:r>
        <w:rPr>
          <w:rFonts w:hint="eastAsia"/>
        </w:rPr>
        <w:t>Авиастар</w:t>
      </w:r>
      <w:r>
        <w:t>-</w:t>
      </w:r>
      <w:r>
        <w:rPr>
          <w:rFonts w:hint="eastAsia"/>
        </w:rPr>
        <w:t>СП</w:t>
      </w:r>
      <w:r>
        <w:rPr>
          <w:rFonts w:hint="eastAsia"/>
        </w:rPr>
        <w:t>»</w:t>
      </w:r>
    </w:p>
    <w:p w14:paraId="5B04C7FB" w14:textId="77777777" w:rsidR="00843993" w:rsidRDefault="00843993" w:rsidP="00843993"/>
    <w:p w14:paraId="6178C7B7" w14:textId="77777777" w:rsidR="00843993" w:rsidRDefault="00843993" w:rsidP="00843993">
      <w:r>
        <w:t xml:space="preserve">4.2. </w:t>
      </w:r>
      <w:r>
        <w:rPr>
          <w:rFonts w:hint="eastAsia"/>
        </w:rPr>
        <w:t>Исследование</w:t>
      </w:r>
      <w:r>
        <w:t xml:space="preserve"> </w:t>
      </w:r>
      <w:r>
        <w:rPr>
          <w:rFonts w:hint="eastAsia"/>
        </w:rPr>
        <w:t>эффективности</w:t>
      </w:r>
      <w:r>
        <w:t xml:space="preserve"> FBC-</w:t>
      </w:r>
      <w:r>
        <w:rPr>
          <w:rFonts w:hint="eastAsia"/>
        </w:rPr>
        <w:t>метода</w:t>
      </w:r>
      <w:r>
        <w:t xml:space="preserve"> </w:t>
      </w:r>
      <w:r>
        <w:rPr>
          <w:rFonts w:hint="eastAsia"/>
        </w:rPr>
        <w:t>в</w:t>
      </w:r>
      <w:r>
        <w:t xml:space="preserve"> </w:t>
      </w:r>
      <w:r>
        <w:rPr>
          <w:rFonts w:hint="eastAsia"/>
        </w:rPr>
        <w:t>задаче</w:t>
      </w:r>
      <w:r>
        <w:t xml:space="preserve"> </w:t>
      </w:r>
      <w:r>
        <w:rPr>
          <w:rFonts w:hint="eastAsia"/>
        </w:rPr>
        <w:t>извлечения</w:t>
      </w:r>
      <w:r>
        <w:t xml:space="preserve"> </w:t>
      </w:r>
      <w:r>
        <w:rPr>
          <w:rFonts w:hint="eastAsia"/>
        </w:rPr>
        <w:t>проектов</w:t>
      </w:r>
      <w:r>
        <w:t xml:space="preserve">, </w:t>
      </w:r>
      <w:r>
        <w:rPr>
          <w:rFonts w:hint="eastAsia"/>
        </w:rPr>
        <w:t>имеющих</w:t>
      </w:r>
      <w:r>
        <w:t xml:space="preserve"> </w:t>
      </w:r>
      <w:r>
        <w:rPr>
          <w:rFonts w:hint="eastAsia"/>
        </w:rPr>
        <w:t>схожие</w:t>
      </w:r>
      <w:r>
        <w:t xml:space="preserve"> </w:t>
      </w:r>
      <w:r>
        <w:rPr>
          <w:rFonts w:hint="eastAsia"/>
        </w:rPr>
        <w:t>числовые</w:t>
      </w:r>
      <w:r>
        <w:t xml:space="preserve"> </w:t>
      </w:r>
      <w:r>
        <w:rPr>
          <w:rFonts w:hint="eastAsia"/>
        </w:rPr>
        <w:t>характеристики</w:t>
      </w:r>
      <w:r>
        <w:t xml:space="preserve">, </w:t>
      </w:r>
      <w:r>
        <w:rPr>
          <w:rFonts w:hint="eastAsia"/>
        </w:rPr>
        <w:t>из</w:t>
      </w:r>
      <w:r>
        <w:t xml:space="preserve"> </w:t>
      </w:r>
      <w:r>
        <w:rPr>
          <w:rFonts w:hint="eastAsia"/>
        </w:rPr>
        <w:t>открытого</w:t>
      </w:r>
      <w:r>
        <w:t xml:space="preserve"> </w:t>
      </w:r>
      <w:r>
        <w:rPr>
          <w:rFonts w:hint="eastAsia"/>
        </w:rPr>
        <w:t>репозитория</w:t>
      </w:r>
      <w:r>
        <w:t xml:space="preserve"> </w:t>
      </w:r>
      <w:r>
        <w:rPr>
          <w:rFonts w:hint="eastAsia"/>
        </w:rPr>
        <w:t>программного</w:t>
      </w:r>
      <w:r>
        <w:t xml:space="preserve"> </w:t>
      </w:r>
      <w:r>
        <w:rPr>
          <w:rFonts w:hint="eastAsia"/>
        </w:rPr>
        <w:t>обеспечения</w:t>
      </w:r>
    </w:p>
    <w:p w14:paraId="7192A805" w14:textId="77777777" w:rsidR="00843993" w:rsidRDefault="00843993" w:rsidP="00843993"/>
    <w:p w14:paraId="2244C147" w14:textId="77777777" w:rsidR="00843993" w:rsidRDefault="00843993" w:rsidP="00843993">
      <w:r>
        <w:t xml:space="preserve">4.3. </w:t>
      </w:r>
      <w:r>
        <w:rPr>
          <w:rFonts w:hint="eastAsia"/>
        </w:rPr>
        <w:t>Исследование</w:t>
      </w:r>
      <w:r>
        <w:t xml:space="preserve"> </w:t>
      </w:r>
      <w:r>
        <w:rPr>
          <w:rFonts w:hint="eastAsia"/>
        </w:rPr>
        <w:t>эффективности</w:t>
      </w:r>
      <w:r>
        <w:t xml:space="preserve"> </w:t>
      </w:r>
      <w:r>
        <w:rPr>
          <w:rFonts w:hint="eastAsia"/>
        </w:rPr>
        <w:t>применения</w:t>
      </w:r>
      <w:r>
        <w:t xml:space="preserve"> </w:t>
      </w:r>
      <w:r>
        <w:rPr>
          <w:rFonts w:hint="eastAsia"/>
        </w:rPr>
        <w:t>метода</w:t>
      </w:r>
      <w:r>
        <w:t xml:space="preserve"> </w:t>
      </w:r>
      <w:r>
        <w:rPr>
          <w:rFonts w:hint="eastAsia"/>
        </w:rPr>
        <w:t>поиска</w:t>
      </w:r>
      <w:r>
        <w:t xml:space="preserve"> </w:t>
      </w:r>
      <w:r>
        <w:rPr>
          <w:rFonts w:hint="eastAsia"/>
        </w:rPr>
        <w:t>проектных</w:t>
      </w:r>
      <w:r>
        <w:t xml:space="preserve"> </w:t>
      </w:r>
      <w:r>
        <w:rPr>
          <w:rFonts w:hint="eastAsia"/>
        </w:rPr>
        <w:t>решений</w:t>
      </w:r>
      <w:r>
        <w:t xml:space="preserve"> </w:t>
      </w:r>
      <w:r>
        <w:rPr>
          <w:rFonts w:hint="eastAsia"/>
        </w:rPr>
        <w:t>по</w:t>
      </w:r>
      <w:r>
        <w:t xml:space="preserve"> </w:t>
      </w:r>
      <w:r>
        <w:rPr>
          <w:rFonts w:hint="eastAsia"/>
        </w:rPr>
        <w:t>числовым</w:t>
      </w:r>
      <w:r>
        <w:t xml:space="preserve"> </w:t>
      </w:r>
      <w:r>
        <w:rPr>
          <w:rFonts w:hint="eastAsia"/>
        </w:rPr>
        <w:t>характеристикам</w:t>
      </w:r>
      <w:r>
        <w:t xml:space="preserve"> </w:t>
      </w:r>
      <w:r>
        <w:rPr>
          <w:rFonts w:hint="eastAsia"/>
        </w:rPr>
        <w:t>проектов</w:t>
      </w:r>
    </w:p>
    <w:p w14:paraId="42B78534" w14:textId="77777777" w:rsidR="00843993" w:rsidRDefault="00843993" w:rsidP="00843993"/>
    <w:p w14:paraId="157DEF83" w14:textId="77777777" w:rsidR="00843993" w:rsidRDefault="00843993" w:rsidP="00843993">
      <w:r>
        <w:t xml:space="preserve">4.4. </w:t>
      </w:r>
      <w:r>
        <w:rPr>
          <w:rFonts w:hint="eastAsia"/>
        </w:rPr>
        <w:t>Выводы</w:t>
      </w:r>
    </w:p>
    <w:p w14:paraId="1B5A4358" w14:textId="77777777" w:rsidR="00843993" w:rsidRDefault="00843993" w:rsidP="00843993"/>
    <w:p w14:paraId="70D636C5" w14:textId="77777777" w:rsidR="00843993" w:rsidRDefault="00843993" w:rsidP="00843993">
      <w:r>
        <w:rPr>
          <w:rFonts w:hint="eastAsia"/>
        </w:rPr>
        <w:t>ЗАКЛЮЧЕНИЕ</w:t>
      </w:r>
    </w:p>
    <w:p w14:paraId="65001F6C" w14:textId="77777777" w:rsidR="00843993" w:rsidRDefault="00843993" w:rsidP="00843993"/>
    <w:p w14:paraId="50C255D0" w14:textId="77777777" w:rsidR="00843993" w:rsidRDefault="00843993" w:rsidP="00843993">
      <w:r>
        <w:rPr>
          <w:rFonts w:hint="eastAsia"/>
        </w:rPr>
        <w:t>СПИСОК</w:t>
      </w:r>
      <w:r>
        <w:t xml:space="preserve"> </w:t>
      </w:r>
      <w:r>
        <w:rPr>
          <w:rFonts w:hint="eastAsia"/>
        </w:rPr>
        <w:t>ЛИТЕРАТУРЫ</w:t>
      </w:r>
    </w:p>
    <w:p w14:paraId="4A62F5C3" w14:textId="77777777" w:rsidR="00843993" w:rsidRDefault="00843993" w:rsidP="00843993"/>
    <w:p w14:paraId="517B1494" w14:textId="77777777" w:rsidR="00843993" w:rsidRDefault="00843993" w:rsidP="00843993">
      <w:r>
        <w:rPr>
          <w:rFonts w:hint="eastAsia"/>
        </w:rPr>
        <w:lastRenderedPageBreak/>
        <w:t>ПРИЛОЖЕНИЯ</w:t>
      </w:r>
    </w:p>
    <w:p w14:paraId="79D14A54" w14:textId="77777777" w:rsidR="00843993" w:rsidRDefault="00843993" w:rsidP="00843993"/>
    <w:p w14:paraId="6D1D6D2D" w14:textId="77777777" w:rsidR="00843993" w:rsidRDefault="00843993" w:rsidP="00843993">
      <w:r>
        <w:rPr>
          <w:rFonts w:hint="eastAsia"/>
        </w:rPr>
        <w:t>ПРИЛОЖЕНИЕ</w:t>
      </w:r>
      <w:r>
        <w:t xml:space="preserve"> 1. </w:t>
      </w:r>
      <w:r>
        <w:rPr>
          <w:rFonts w:hint="eastAsia"/>
        </w:rPr>
        <w:t>Результаты</w:t>
      </w:r>
      <w:r>
        <w:t xml:space="preserve"> </w:t>
      </w:r>
      <w:r>
        <w:rPr>
          <w:rFonts w:hint="eastAsia"/>
        </w:rPr>
        <w:t>вычислительных</w:t>
      </w:r>
      <w:r>
        <w:t xml:space="preserve"> </w:t>
      </w:r>
      <w:r>
        <w:rPr>
          <w:rFonts w:hint="eastAsia"/>
        </w:rPr>
        <w:t>экспериментов</w:t>
      </w:r>
    </w:p>
    <w:p w14:paraId="1CF25082" w14:textId="77777777" w:rsidR="00843993" w:rsidRDefault="00843993" w:rsidP="00843993"/>
    <w:p w14:paraId="17075A21" w14:textId="77777777" w:rsidR="00843993" w:rsidRDefault="00843993" w:rsidP="00843993">
      <w:r>
        <w:rPr>
          <w:rFonts w:hint="eastAsia"/>
        </w:rPr>
        <w:t>ПРИЛОЖЕНИЕ</w:t>
      </w:r>
      <w:r>
        <w:t xml:space="preserve"> 2. </w:t>
      </w:r>
      <w:r>
        <w:rPr>
          <w:rFonts w:hint="eastAsia"/>
        </w:rPr>
        <w:t>Фрагмент</w:t>
      </w:r>
      <w:r>
        <w:t xml:space="preserve"> </w:t>
      </w:r>
      <w:r>
        <w:rPr>
          <w:rFonts w:hint="eastAsia"/>
        </w:rPr>
        <w:t>программного</w:t>
      </w:r>
      <w:r>
        <w:t xml:space="preserve"> </w:t>
      </w:r>
      <w:r>
        <w:rPr>
          <w:rFonts w:hint="eastAsia"/>
        </w:rPr>
        <w:t>кода</w:t>
      </w:r>
    </w:p>
    <w:p w14:paraId="101961BC" w14:textId="77777777" w:rsidR="00843993" w:rsidRDefault="00843993" w:rsidP="00843993"/>
    <w:p w14:paraId="38C7102F" w14:textId="77777777" w:rsidR="00843993" w:rsidRDefault="00843993" w:rsidP="00843993">
      <w:r>
        <w:rPr>
          <w:rFonts w:hint="eastAsia"/>
        </w:rPr>
        <w:t>ПРИЛОЖЕНИЕ</w:t>
      </w:r>
      <w:r>
        <w:t xml:space="preserve"> 3. </w:t>
      </w:r>
      <w:r>
        <w:rPr>
          <w:rFonts w:hint="eastAsia"/>
        </w:rPr>
        <w:t>Свидетельства</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w:t>
      </w:r>
      <w:r>
        <w:t xml:space="preserve"> </w:t>
      </w:r>
      <w:r>
        <w:rPr>
          <w:rFonts w:hint="eastAsia"/>
        </w:rPr>
        <w:t>для</w:t>
      </w:r>
      <w:r>
        <w:t xml:space="preserve"> </w:t>
      </w:r>
      <w:r>
        <w:rPr>
          <w:rFonts w:hint="eastAsia"/>
        </w:rPr>
        <w:t>ЭВМ</w:t>
      </w:r>
    </w:p>
    <w:p w14:paraId="47C4BF54" w14:textId="77777777" w:rsidR="00843993" w:rsidRDefault="00843993" w:rsidP="00843993"/>
    <w:p w14:paraId="61ECD4B4" w14:textId="77777777" w:rsidR="00843993" w:rsidRDefault="00843993" w:rsidP="00843993">
      <w:r>
        <w:rPr>
          <w:rFonts w:hint="eastAsia"/>
        </w:rPr>
        <w:t>ПРИЛОЖЕНИЕ</w:t>
      </w:r>
      <w:r>
        <w:t xml:space="preserve"> 4. </w:t>
      </w:r>
      <w:r>
        <w:rPr>
          <w:rFonts w:hint="eastAsia"/>
        </w:rPr>
        <w:t>Акты</w:t>
      </w:r>
      <w:r>
        <w:t xml:space="preserve"> </w:t>
      </w:r>
      <w:r>
        <w:rPr>
          <w:rFonts w:hint="eastAsia"/>
        </w:rPr>
        <w:t>об</w:t>
      </w:r>
      <w:r>
        <w:t xml:space="preserve"> </w:t>
      </w:r>
      <w:r>
        <w:rPr>
          <w:rFonts w:hint="eastAsia"/>
        </w:rPr>
        <w:t>использовании</w:t>
      </w:r>
      <w:r>
        <w:t xml:space="preserve"> </w:t>
      </w:r>
      <w:r>
        <w:rPr>
          <w:rFonts w:hint="eastAsia"/>
        </w:rPr>
        <w:t>результатов</w:t>
      </w:r>
      <w:r>
        <w:t xml:space="preserve"> </w:t>
      </w:r>
      <w:r>
        <w:rPr>
          <w:rFonts w:hint="eastAsia"/>
        </w:rPr>
        <w:t>исследования</w:t>
      </w:r>
    </w:p>
    <w:p w14:paraId="55A8D967" w14:textId="77777777" w:rsidR="00843993" w:rsidRDefault="00843993" w:rsidP="00843993"/>
    <w:p w14:paraId="5B355A7B" w14:textId="49A9205B" w:rsidR="00843993" w:rsidRPr="00843993" w:rsidRDefault="00843993" w:rsidP="00843993">
      <w:r>
        <w:rPr>
          <w:rFonts w:hint="eastAsia"/>
        </w:rPr>
        <w:t>ПРИЛОЖЕНИЕ</w:t>
      </w:r>
      <w:r>
        <w:t xml:space="preserve"> 5. </w:t>
      </w:r>
      <w:r>
        <w:rPr>
          <w:rFonts w:hint="eastAsia"/>
        </w:rPr>
        <w:t>Выдержки</w:t>
      </w:r>
      <w:r>
        <w:t xml:space="preserve"> </w:t>
      </w:r>
      <w:r>
        <w:rPr>
          <w:rFonts w:hint="eastAsia"/>
        </w:rPr>
        <w:t>из</w:t>
      </w:r>
      <w:r>
        <w:t xml:space="preserve"> </w:t>
      </w:r>
      <w:r>
        <w:rPr>
          <w:rFonts w:hint="eastAsia"/>
        </w:rPr>
        <w:t>ГОСТов</w:t>
      </w:r>
    </w:p>
    <w:sectPr w:rsidR="00843993" w:rsidRPr="00843993" w:rsidSect="00EE293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26831" w14:textId="77777777" w:rsidR="00EE2934" w:rsidRDefault="00EE2934">
      <w:pPr>
        <w:spacing w:after="0" w:line="240" w:lineRule="auto"/>
      </w:pPr>
      <w:r>
        <w:separator/>
      </w:r>
    </w:p>
  </w:endnote>
  <w:endnote w:type="continuationSeparator" w:id="0">
    <w:p w14:paraId="0422F104" w14:textId="77777777" w:rsidR="00EE2934" w:rsidRDefault="00EE2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41D8B" w14:textId="77777777" w:rsidR="00EE2934" w:rsidRDefault="00EE2934"/>
    <w:p w14:paraId="0F4E0669" w14:textId="77777777" w:rsidR="00EE2934" w:rsidRDefault="00EE2934"/>
    <w:p w14:paraId="3F58A45D" w14:textId="77777777" w:rsidR="00EE2934" w:rsidRDefault="00EE2934"/>
    <w:p w14:paraId="46A662CB" w14:textId="77777777" w:rsidR="00EE2934" w:rsidRDefault="00EE2934"/>
    <w:p w14:paraId="7828EBDF" w14:textId="77777777" w:rsidR="00EE2934" w:rsidRDefault="00EE2934"/>
    <w:p w14:paraId="54EDB9F4" w14:textId="77777777" w:rsidR="00EE2934" w:rsidRDefault="00EE2934"/>
    <w:p w14:paraId="3F03ADDE" w14:textId="77777777" w:rsidR="00EE2934" w:rsidRDefault="00EE293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5131F7" wp14:editId="57F6970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0B12D" w14:textId="77777777" w:rsidR="00EE2934" w:rsidRDefault="00EE29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5131F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010B12D" w14:textId="77777777" w:rsidR="00EE2934" w:rsidRDefault="00EE29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31EA87" w14:textId="77777777" w:rsidR="00EE2934" w:rsidRDefault="00EE2934"/>
    <w:p w14:paraId="14FEFE75" w14:textId="77777777" w:rsidR="00EE2934" w:rsidRDefault="00EE2934"/>
    <w:p w14:paraId="157497F0" w14:textId="77777777" w:rsidR="00EE2934" w:rsidRDefault="00EE293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0C3677" wp14:editId="31924E0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6B6C1" w14:textId="77777777" w:rsidR="00EE2934" w:rsidRDefault="00EE2934"/>
                          <w:p w14:paraId="216DD4D2" w14:textId="77777777" w:rsidR="00EE2934" w:rsidRDefault="00EE29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0C367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B16B6C1" w14:textId="77777777" w:rsidR="00EE2934" w:rsidRDefault="00EE2934"/>
                    <w:p w14:paraId="216DD4D2" w14:textId="77777777" w:rsidR="00EE2934" w:rsidRDefault="00EE29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F585F7" w14:textId="77777777" w:rsidR="00EE2934" w:rsidRDefault="00EE2934"/>
    <w:p w14:paraId="4A211BE9" w14:textId="77777777" w:rsidR="00EE2934" w:rsidRDefault="00EE2934">
      <w:pPr>
        <w:rPr>
          <w:sz w:val="2"/>
          <w:szCs w:val="2"/>
        </w:rPr>
      </w:pPr>
    </w:p>
    <w:p w14:paraId="7338A8E9" w14:textId="77777777" w:rsidR="00EE2934" w:rsidRDefault="00EE2934"/>
    <w:p w14:paraId="5FB4E8BB" w14:textId="77777777" w:rsidR="00EE2934" w:rsidRDefault="00EE2934">
      <w:pPr>
        <w:spacing w:after="0" w:line="240" w:lineRule="auto"/>
      </w:pPr>
    </w:p>
  </w:footnote>
  <w:footnote w:type="continuationSeparator" w:id="0">
    <w:p w14:paraId="389ABA96" w14:textId="77777777" w:rsidR="00EE2934" w:rsidRDefault="00EE2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34"/>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16740</TotalTime>
  <Pages>4</Pages>
  <Words>445</Words>
  <Characters>2539</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1957</cp:revision>
  <cp:lastPrinted>2009-02-06T05:36:00Z</cp:lastPrinted>
  <dcterms:created xsi:type="dcterms:W3CDTF">2024-01-07T13:43:00Z</dcterms:created>
  <dcterms:modified xsi:type="dcterms:W3CDTF">2024-02-05T14:42:00Z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