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F424" w14:textId="28330FCD" w:rsidR="00555266" w:rsidRDefault="00AE642C" w:rsidP="00AE642C">
      <w:pPr>
        <w:rPr>
          <w:rFonts w:ascii="Times New Roman" w:eastAsia="Arial Unicode MS" w:hAnsi="Times New Roman" w:cs="Times New Roman"/>
          <w:b/>
          <w:bCs/>
          <w:color w:val="000000"/>
          <w:kern w:val="0"/>
          <w:sz w:val="28"/>
          <w:szCs w:val="28"/>
          <w:lang w:eastAsia="ru-RU" w:bidi="uk-UA"/>
        </w:rPr>
      </w:pPr>
      <w:r w:rsidRPr="00AE642C">
        <w:rPr>
          <w:rFonts w:ascii="Times New Roman" w:eastAsia="Arial Unicode MS" w:hAnsi="Times New Roman" w:cs="Times New Roman" w:hint="eastAsia"/>
          <w:b/>
          <w:bCs/>
          <w:color w:val="000000"/>
          <w:kern w:val="0"/>
          <w:sz w:val="28"/>
          <w:szCs w:val="28"/>
          <w:lang w:eastAsia="ru-RU" w:bidi="uk-UA"/>
        </w:rPr>
        <w:t>Кузнецов</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Анатолий</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Многофункциональные</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унифицированные</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комплексы</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антенн</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для</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аппаратуры</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спецтехники</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и</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связи</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диапазона</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крайне</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высоких</w:t>
      </w:r>
      <w:r w:rsidRPr="00AE642C">
        <w:rPr>
          <w:rFonts w:ascii="Times New Roman" w:eastAsia="Arial Unicode MS" w:hAnsi="Times New Roman" w:cs="Times New Roman"/>
          <w:b/>
          <w:bCs/>
          <w:color w:val="000000"/>
          <w:kern w:val="0"/>
          <w:sz w:val="28"/>
          <w:szCs w:val="28"/>
          <w:lang w:eastAsia="ru-RU" w:bidi="uk-UA"/>
        </w:rPr>
        <w:t xml:space="preserve"> </w:t>
      </w:r>
      <w:r w:rsidRPr="00AE642C">
        <w:rPr>
          <w:rFonts w:ascii="Times New Roman" w:eastAsia="Arial Unicode MS" w:hAnsi="Times New Roman" w:cs="Times New Roman" w:hint="eastAsia"/>
          <w:b/>
          <w:bCs/>
          <w:color w:val="000000"/>
          <w:kern w:val="0"/>
          <w:sz w:val="28"/>
          <w:szCs w:val="28"/>
          <w:lang w:eastAsia="ru-RU" w:bidi="uk-UA"/>
        </w:rPr>
        <w:t>частот</w:t>
      </w:r>
    </w:p>
    <w:p w14:paraId="79D2A7FD" w14:textId="77777777" w:rsidR="00AE642C" w:rsidRDefault="00AE642C" w:rsidP="00AE642C">
      <w:r>
        <w:rPr>
          <w:rFonts w:hint="eastAsia"/>
        </w:rPr>
        <w:t>ОГЛАВЛЕНИЕ</w:t>
      </w:r>
      <w:r>
        <w:t xml:space="preserve"> </w:t>
      </w:r>
      <w:r>
        <w:rPr>
          <w:rFonts w:hint="eastAsia"/>
        </w:rPr>
        <w:t>ДИССЕРТАЦИИ</w:t>
      </w:r>
    </w:p>
    <w:p w14:paraId="21838B4D" w14:textId="77777777" w:rsidR="00AE642C" w:rsidRDefault="00AE642C" w:rsidP="00AE642C">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Анатолий</w:t>
      </w:r>
      <w:r>
        <w:t xml:space="preserve"> </w:t>
      </w:r>
      <w:r>
        <w:rPr>
          <w:rFonts w:hint="eastAsia"/>
        </w:rPr>
        <w:t>Васильевич</w:t>
      </w:r>
    </w:p>
    <w:p w14:paraId="4E83BC26" w14:textId="77777777" w:rsidR="00AE642C" w:rsidRDefault="00AE642C" w:rsidP="00AE642C">
      <w:r>
        <w:rPr>
          <w:rFonts w:hint="eastAsia"/>
        </w:rPr>
        <w:t>ВВЕДЕНИЕ</w:t>
      </w:r>
    </w:p>
    <w:p w14:paraId="2ED5D9F8" w14:textId="77777777" w:rsidR="00AE642C" w:rsidRDefault="00AE642C" w:rsidP="00AE642C"/>
    <w:p w14:paraId="5D17C29A" w14:textId="77777777" w:rsidR="00AE642C" w:rsidRDefault="00AE642C" w:rsidP="00AE642C">
      <w:r>
        <w:t xml:space="preserve">1. </w:t>
      </w:r>
      <w:r>
        <w:rPr>
          <w:rFonts w:hint="eastAsia"/>
        </w:rPr>
        <w:t>ОБЗОР</w:t>
      </w:r>
      <w:r>
        <w:t xml:space="preserve"> </w:t>
      </w:r>
      <w:r>
        <w:rPr>
          <w:rFonts w:hint="eastAsia"/>
        </w:rPr>
        <w:t>СПЕЦТЕХНИКИ</w:t>
      </w:r>
      <w:r>
        <w:t xml:space="preserve">, </w:t>
      </w:r>
      <w:r>
        <w:rPr>
          <w:rFonts w:hint="eastAsia"/>
        </w:rPr>
        <w:t>СИСТЕМ</w:t>
      </w:r>
      <w:r>
        <w:t xml:space="preserve"> </w:t>
      </w:r>
      <w:r>
        <w:rPr>
          <w:rFonts w:hint="eastAsia"/>
        </w:rPr>
        <w:t>И</w:t>
      </w:r>
      <w:r>
        <w:t xml:space="preserve"> </w:t>
      </w:r>
      <w:r>
        <w:rPr>
          <w:rFonts w:hint="eastAsia"/>
        </w:rPr>
        <w:t>СЕТЕЙ</w:t>
      </w:r>
      <w:r>
        <w:t xml:space="preserve"> </w:t>
      </w:r>
      <w:r>
        <w:rPr>
          <w:rFonts w:hint="eastAsia"/>
        </w:rPr>
        <w:t>ПЕРЕДАЧИ</w:t>
      </w:r>
      <w:r>
        <w:t xml:space="preserve"> </w:t>
      </w:r>
      <w:r>
        <w:rPr>
          <w:rFonts w:hint="eastAsia"/>
        </w:rPr>
        <w:t>ИНФОРМАЦИИ</w:t>
      </w:r>
      <w:r>
        <w:t xml:space="preserve"> </w:t>
      </w:r>
      <w:r>
        <w:rPr>
          <w:rFonts w:hint="eastAsia"/>
        </w:rPr>
        <w:t>ДИАПАЗОНА</w:t>
      </w:r>
      <w:r>
        <w:t xml:space="preserve"> </w:t>
      </w:r>
      <w:r>
        <w:rPr>
          <w:rFonts w:hint="eastAsia"/>
        </w:rPr>
        <w:t>КВЧ</w:t>
      </w:r>
    </w:p>
    <w:p w14:paraId="73918108" w14:textId="77777777" w:rsidR="00AE642C" w:rsidRDefault="00AE642C" w:rsidP="00AE642C"/>
    <w:p w14:paraId="3010101C" w14:textId="77777777" w:rsidR="00AE642C" w:rsidRDefault="00AE642C" w:rsidP="00AE642C">
      <w:r>
        <w:t xml:space="preserve">1.1 </w:t>
      </w:r>
      <w:r>
        <w:rPr>
          <w:rFonts w:hint="eastAsia"/>
        </w:rPr>
        <w:t>Аппаратура</w:t>
      </w:r>
      <w:r>
        <w:t xml:space="preserve"> </w:t>
      </w:r>
      <w:r>
        <w:rPr>
          <w:rFonts w:hint="eastAsia"/>
        </w:rPr>
        <w:t>систем</w:t>
      </w:r>
      <w:r>
        <w:t xml:space="preserve"> </w:t>
      </w:r>
      <w:r>
        <w:rPr>
          <w:rFonts w:hint="eastAsia"/>
        </w:rPr>
        <w:t>охранного</w:t>
      </w:r>
      <w:r>
        <w:t xml:space="preserve"> </w:t>
      </w:r>
      <w:r>
        <w:rPr>
          <w:rFonts w:hint="eastAsia"/>
        </w:rPr>
        <w:t>мониторинга</w:t>
      </w:r>
      <w:r>
        <w:t xml:space="preserve">, </w:t>
      </w:r>
      <w:r>
        <w:rPr>
          <w:rFonts w:hint="eastAsia"/>
        </w:rPr>
        <w:t>контрольно</w:t>
      </w:r>
      <w:r>
        <w:t>-</w:t>
      </w:r>
      <w:r>
        <w:rPr>
          <w:rFonts w:hint="eastAsia"/>
        </w:rPr>
        <w:t>измерительной</w:t>
      </w:r>
      <w:r>
        <w:t xml:space="preserve"> </w:t>
      </w:r>
      <w:r>
        <w:rPr>
          <w:rFonts w:hint="eastAsia"/>
        </w:rPr>
        <w:t>техники</w:t>
      </w:r>
      <w:r>
        <w:t xml:space="preserve">, </w:t>
      </w:r>
      <w:r>
        <w:rPr>
          <w:rFonts w:hint="eastAsia"/>
        </w:rPr>
        <w:t>систем</w:t>
      </w:r>
      <w:r>
        <w:t xml:space="preserve"> </w:t>
      </w:r>
      <w:r>
        <w:rPr>
          <w:rFonts w:hint="eastAsia"/>
        </w:rPr>
        <w:t>контроля</w:t>
      </w:r>
      <w:r>
        <w:t xml:space="preserve"> </w:t>
      </w:r>
      <w:r>
        <w:rPr>
          <w:rFonts w:hint="eastAsia"/>
        </w:rPr>
        <w:t>и</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движения</w:t>
      </w:r>
    </w:p>
    <w:p w14:paraId="7346D3EA" w14:textId="77777777" w:rsidR="00AE642C" w:rsidRDefault="00AE642C" w:rsidP="00AE642C"/>
    <w:p w14:paraId="7F3CBEBA" w14:textId="77777777" w:rsidR="00AE642C" w:rsidRDefault="00AE642C" w:rsidP="00AE642C">
      <w:r>
        <w:t xml:space="preserve">1.2 </w:t>
      </w:r>
      <w:r>
        <w:rPr>
          <w:rFonts w:hint="eastAsia"/>
        </w:rPr>
        <w:t>Телевизионные</w:t>
      </w:r>
      <w:r>
        <w:t xml:space="preserve"> </w:t>
      </w:r>
      <w:r>
        <w:rPr>
          <w:rFonts w:hint="eastAsia"/>
        </w:rPr>
        <w:t>распределительные</w:t>
      </w:r>
      <w:r>
        <w:t xml:space="preserve"> </w:t>
      </w:r>
      <w:r>
        <w:rPr>
          <w:rFonts w:hint="eastAsia"/>
        </w:rPr>
        <w:t>сети</w:t>
      </w:r>
    </w:p>
    <w:p w14:paraId="586DD630" w14:textId="77777777" w:rsidR="00AE642C" w:rsidRDefault="00AE642C" w:rsidP="00AE642C"/>
    <w:p w14:paraId="08BEC994" w14:textId="77777777" w:rsidR="00AE642C" w:rsidRDefault="00AE642C" w:rsidP="00AE642C">
      <w:r>
        <w:t xml:space="preserve">1.3 </w:t>
      </w:r>
      <w:r>
        <w:rPr>
          <w:rFonts w:hint="eastAsia"/>
        </w:rPr>
        <w:t>Гетерогенные</w:t>
      </w:r>
      <w:r>
        <w:t xml:space="preserve"> </w:t>
      </w:r>
      <w:r>
        <w:rPr>
          <w:rFonts w:hint="eastAsia"/>
        </w:rPr>
        <w:t>беспроводные</w:t>
      </w:r>
      <w:r>
        <w:t xml:space="preserve"> </w:t>
      </w:r>
      <w:r>
        <w:rPr>
          <w:rFonts w:hint="eastAsia"/>
        </w:rPr>
        <w:t>сети</w:t>
      </w:r>
      <w:r>
        <w:t xml:space="preserve"> </w:t>
      </w:r>
      <w:r>
        <w:rPr>
          <w:rFonts w:hint="eastAsia"/>
        </w:rPr>
        <w:t>передачи</w:t>
      </w:r>
      <w:r>
        <w:t xml:space="preserve"> </w:t>
      </w:r>
      <w:r>
        <w:rPr>
          <w:rFonts w:hint="eastAsia"/>
        </w:rPr>
        <w:t>информации</w:t>
      </w:r>
      <w:r>
        <w:t xml:space="preserve"> </w:t>
      </w:r>
      <w:r>
        <w:rPr>
          <w:rFonts w:hint="eastAsia"/>
        </w:rPr>
        <w:t>общего</w:t>
      </w:r>
      <w:r>
        <w:t xml:space="preserve"> </w:t>
      </w:r>
      <w:r>
        <w:rPr>
          <w:rFonts w:hint="eastAsia"/>
        </w:rPr>
        <w:t>назначения</w:t>
      </w:r>
    </w:p>
    <w:p w14:paraId="1A47F9F3" w14:textId="77777777" w:rsidR="00AE642C" w:rsidRDefault="00AE642C" w:rsidP="00AE642C"/>
    <w:p w14:paraId="564CA82E" w14:textId="77777777" w:rsidR="00AE642C" w:rsidRDefault="00AE642C" w:rsidP="00AE642C">
      <w:r>
        <w:t xml:space="preserve">1.4 </w:t>
      </w:r>
      <w:r>
        <w:rPr>
          <w:rFonts w:hint="eastAsia"/>
        </w:rPr>
        <w:t>Гетерогенные</w:t>
      </w:r>
      <w:r>
        <w:t xml:space="preserve"> </w:t>
      </w:r>
      <w:r>
        <w:rPr>
          <w:rFonts w:hint="eastAsia"/>
        </w:rPr>
        <w:t>беспроводные</w:t>
      </w:r>
      <w:r>
        <w:t xml:space="preserve"> </w:t>
      </w:r>
      <w:r>
        <w:rPr>
          <w:rFonts w:hint="eastAsia"/>
        </w:rPr>
        <w:t>сети</w:t>
      </w:r>
      <w:r>
        <w:t xml:space="preserve"> </w:t>
      </w:r>
      <w:r>
        <w:rPr>
          <w:rFonts w:hint="eastAsia"/>
        </w:rPr>
        <w:t>передачи</w:t>
      </w:r>
      <w:r>
        <w:t xml:space="preserve"> </w:t>
      </w:r>
      <w:r>
        <w:rPr>
          <w:rFonts w:hint="eastAsia"/>
        </w:rPr>
        <w:t>информации</w:t>
      </w:r>
      <w:r>
        <w:t xml:space="preserve"> </w:t>
      </w:r>
      <w:r>
        <w:rPr>
          <w:rFonts w:hint="eastAsia"/>
        </w:rPr>
        <w:t>специального</w:t>
      </w:r>
      <w:r>
        <w:t xml:space="preserve"> </w:t>
      </w:r>
      <w:r>
        <w:rPr>
          <w:rFonts w:hint="eastAsia"/>
        </w:rPr>
        <w:t>назначения</w:t>
      </w:r>
    </w:p>
    <w:p w14:paraId="55DCE2CC" w14:textId="77777777" w:rsidR="00AE642C" w:rsidRDefault="00AE642C" w:rsidP="00AE642C"/>
    <w:p w14:paraId="15F59024" w14:textId="77777777" w:rsidR="00AE642C" w:rsidRDefault="00AE642C" w:rsidP="00AE642C">
      <w:r>
        <w:t xml:space="preserve">1.5 </w:t>
      </w:r>
      <w:r>
        <w:rPr>
          <w:rFonts w:hint="eastAsia"/>
        </w:rPr>
        <w:t>Выводы</w:t>
      </w:r>
    </w:p>
    <w:p w14:paraId="08A77B5D" w14:textId="77777777" w:rsidR="00AE642C" w:rsidRDefault="00AE642C" w:rsidP="00AE642C"/>
    <w:p w14:paraId="1C3460CD" w14:textId="77777777" w:rsidR="00AE642C" w:rsidRDefault="00AE642C" w:rsidP="00AE642C">
      <w:r>
        <w:t xml:space="preserve">2. </w:t>
      </w:r>
      <w:r>
        <w:rPr>
          <w:rFonts w:hint="eastAsia"/>
        </w:rPr>
        <w:t>ТРЕБОВАНИЯ</w:t>
      </w:r>
      <w:r>
        <w:t xml:space="preserve"> </w:t>
      </w:r>
      <w:r>
        <w:rPr>
          <w:rFonts w:hint="eastAsia"/>
        </w:rPr>
        <w:t>К</w:t>
      </w:r>
      <w:r>
        <w:t xml:space="preserve"> </w:t>
      </w:r>
      <w:r>
        <w:rPr>
          <w:rFonts w:hint="eastAsia"/>
        </w:rPr>
        <w:t>АНТЕННАМ</w:t>
      </w:r>
      <w:r>
        <w:t xml:space="preserve"> </w:t>
      </w:r>
      <w:r>
        <w:rPr>
          <w:rFonts w:hint="eastAsia"/>
        </w:rPr>
        <w:t>МНОГОФУНКЦИОНАЛЬНЫХ</w:t>
      </w:r>
      <w:r>
        <w:t xml:space="preserve"> </w:t>
      </w:r>
      <w:r>
        <w:rPr>
          <w:rFonts w:hint="eastAsia"/>
        </w:rPr>
        <w:t>УНИФИЦИРОВАННЫХ</w:t>
      </w:r>
      <w:r>
        <w:t xml:space="preserve"> </w:t>
      </w:r>
      <w:r>
        <w:rPr>
          <w:rFonts w:hint="eastAsia"/>
        </w:rPr>
        <w:t>КОМПЛЕКСОВ</w:t>
      </w:r>
      <w:r>
        <w:t xml:space="preserve"> </w:t>
      </w:r>
      <w:r>
        <w:rPr>
          <w:rFonts w:hint="eastAsia"/>
        </w:rPr>
        <w:t>И</w:t>
      </w:r>
      <w:r>
        <w:t xml:space="preserve"> </w:t>
      </w:r>
      <w:r>
        <w:rPr>
          <w:rFonts w:hint="eastAsia"/>
        </w:rPr>
        <w:t>ВЫБОР</w:t>
      </w:r>
      <w:r>
        <w:t xml:space="preserve"> </w:t>
      </w:r>
      <w:r>
        <w:rPr>
          <w:rFonts w:hint="eastAsia"/>
        </w:rPr>
        <w:t>БАЗОВЫХ</w:t>
      </w:r>
      <w:r>
        <w:t xml:space="preserve"> </w:t>
      </w:r>
      <w:r>
        <w:rPr>
          <w:rFonts w:hint="eastAsia"/>
        </w:rPr>
        <w:t>ЭЛЕМЕНТОВ</w:t>
      </w:r>
    </w:p>
    <w:p w14:paraId="20724CED" w14:textId="77777777" w:rsidR="00AE642C" w:rsidRDefault="00AE642C" w:rsidP="00AE642C"/>
    <w:p w14:paraId="5BFDD944" w14:textId="77777777" w:rsidR="00AE642C" w:rsidRDefault="00AE642C" w:rsidP="00AE642C">
      <w:r>
        <w:t xml:space="preserve">2.1 </w:t>
      </w:r>
      <w:r>
        <w:rPr>
          <w:rFonts w:hint="eastAsia"/>
        </w:rPr>
        <w:t>Требования</w:t>
      </w:r>
      <w:r>
        <w:t xml:space="preserve"> </w:t>
      </w:r>
      <w:r>
        <w:rPr>
          <w:rFonts w:hint="eastAsia"/>
        </w:rPr>
        <w:t>к</w:t>
      </w:r>
      <w:r>
        <w:t xml:space="preserve"> </w:t>
      </w:r>
      <w:r>
        <w:rPr>
          <w:rFonts w:hint="eastAsia"/>
        </w:rPr>
        <w:t>антеннам</w:t>
      </w:r>
      <w:r>
        <w:t xml:space="preserve"> </w:t>
      </w:r>
      <w:r>
        <w:rPr>
          <w:rFonts w:hint="eastAsia"/>
        </w:rPr>
        <w:t>аппаратуры</w:t>
      </w:r>
      <w:r>
        <w:t xml:space="preserve"> </w:t>
      </w:r>
      <w:r>
        <w:rPr>
          <w:rFonts w:hint="eastAsia"/>
        </w:rPr>
        <w:t>спецтехники</w:t>
      </w:r>
      <w:r>
        <w:t xml:space="preserve">, </w:t>
      </w:r>
      <w:r>
        <w:rPr>
          <w:rFonts w:hint="eastAsia"/>
        </w:rPr>
        <w:t>систем</w:t>
      </w:r>
      <w:r>
        <w:t xml:space="preserve"> </w:t>
      </w:r>
      <w:r>
        <w:rPr>
          <w:rFonts w:hint="eastAsia"/>
        </w:rPr>
        <w:t>и</w:t>
      </w:r>
      <w:r>
        <w:t xml:space="preserve"> </w:t>
      </w:r>
      <w:r>
        <w:rPr>
          <w:rFonts w:hint="eastAsia"/>
        </w:rPr>
        <w:t>сетей</w:t>
      </w:r>
      <w:r>
        <w:t xml:space="preserve"> </w:t>
      </w:r>
      <w:r>
        <w:rPr>
          <w:rFonts w:hint="eastAsia"/>
        </w:rPr>
        <w:t>передачи</w:t>
      </w:r>
      <w:r>
        <w:t xml:space="preserve"> </w:t>
      </w:r>
      <w:r>
        <w:rPr>
          <w:rFonts w:hint="eastAsia"/>
        </w:rPr>
        <w:t>информации</w:t>
      </w:r>
    </w:p>
    <w:p w14:paraId="3484F63F" w14:textId="77777777" w:rsidR="00AE642C" w:rsidRDefault="00AE642C" w:rsidP="00AE642C"/>
    <w:p w14:paraId="6BE7A1FB" w14:textId="77777777" w:rsidR="00AE642C" w:rsidRDefault="00AE642C" w:rsidP="00AE642C">
      <w:r>
        <w:t xml:space="preserve">2.2 </w:t>
      </w:r>
      <w:r>
        <w:rPr>
          <w:rFonts w:hint="eastAsia"/>
        </w:rPr>
        <w:t>Выбор</w:t>
      </w:r>
      <w:r>
        <w:t xml:space="preserve"> </w:t>
      </w:r>
      <w:r>
        <w:rPr>
          <w:rFonts w:hint="eastAsia"/>
        </w:rPr>
        <w:t>базовых</w:t>
      </w:r>
      <w:r>
        <w:t xml:space="preserve"> </w:t>
      </w:r>
      <w:r>
        <w:rPr>
          <w:rFonts w:hint="eastAsia"/>
        </w:rPr>
        <w:t>антенных</w:t>
      </w:r>
      <w:r>
        <w:t xml:space="preserve"> </w:t>
      </w:r>
      <w:r>
        <w:rPr>
          <w:rFonts w:hint="eastAsia"/>
        </w:rPr>
        <w:t>элементов</w:t>
      </w:r>
      <w:r>
        <w:t xml:space="preserve"> </w:t>
      </w:r>
      <w:r>
        <w:rPr>
          <w:rFonts w:hint="eastAsia"/>
        </w:rPr>
        <w:t>для</w:t>
      </w:r>
      <w:r>
        <w:t xml:space="preserve"> </w:t>
      </w:r>
      <w:r>
        <w:rPr>
          <w:rFonts w:hint="eastAsia"/>
        </w:rPr>
        <w:t>многофункциональных</w:t>
      </w:r>
      <w:r>
        <w:t xml:space="preserve"> </w:t>
      </w:r>
      <w:r>
        <w:rPr>
          <w:rFonts w:hint="eastAsia"/>
        </w:rPr>
        <w:t>унифицированных</w:t>
      </w:r>
      <w:r>
        <w:t xml:space="preserve"> </w:t>
      </w:r>
      <w:r>
        <w:rPr>
          <w:rFonts w:hint="eastAsia"/>
        </w:rPr>
        <w:t>комплексов</w:t>
      </w:r>
      <w:r>
        <w:t xml:space="preserve"> </w:t>
      </w:r>
      <w:r>
        <w:rPr>
          <w:rFonts w:hint="eastAsia"/>
        </w:rPr>
        <w:t>антенн</w:t>
      </w:r>
      <w:r>
        <w:t xml:space="preserve"> </w:t>
      </w:r>
      <w:r>
        <w:rPr>
          <w:rFonts w:hint="eastAsia"/>
        </w:rPr>
        <w:t>КВЧ</w:t>
      </w:r>
    </w:p>
    <w:p w14:paraId="303E04E2" w14:textId="77777777" w:rsidR="00AE642C" w:rsidRDefault="00AE642C" w:rsidP="00AE642C"/>
    <w:p w14:paraId="564E1EC1" w14:textId="77777777" w:rsidR="00AE642C" w:rsidRDefault="00AE642C" w:rsidP="00AE642C">
      <w:r>
        <w:lastRenderedPageBreak/>
        <w:t xml:space="preserve">2.3 </w:t>
      </w:r>
      <w:r>
        <w:rPr>
          <w:rFonts w:hint="eastAsia"/>
        </w:rPr>
        <w:t>Выводы</w:t>
      </w:r>
    </w:p>
    <w:p w14:paraId="0DFEA4FD" w14:textId="77777777" w:rsidR="00AE642C" w:rsidRDefault="00AE642C" w:rsidP="00AE642C"/>
    <w:p w14:paraId="7D0C2D56" w14:textId="77777777" w:rsidR="00AE642C" w:rsidRDefault="00AE642C" w:rsidP="00AE642C">
      <w:r>
        <w:t xml:space="preserve">3. </w:t>
      </w:r>
      <w:r>
        <w:rPr>
          <w:rFonts w:hint="eastAsia"/>
        </w:rPr>
        <w:t>СОСТАВ</w:t>
      </w:r>
      <w:r>
        <w:t xml:space="preserve">, </w:t>
      </w:r>
      <w:r>
        <w:rPr>
          <w:rFonts w:hint="eastAsia"/>
        </w:rPr>
        <w:t>МЕТОДИКИ</w:t>
      </w:r>
      <w:r>
        <w:t xml:space="preserve"> </w:t>
      </w:r>
      <w:r>
        <w:rPr>
          <w:rFonts w:hint="eastAsia"/>
        </w:rPr>
        <w:t>ПРОЕКТИРОВАНИЯ</w:t>
      </w:r>
      <w:r>
        <w:t xml:space="preserve"> </w:t>
      </w:r>
      <w:r>
        <w:rPr>
          <w:rFonts w:hint="eastAsia"/>
        </w:rPr>
        <w:t>КОМПОНЕНТ</w:t>
      </w:r>
      <w:r>
        <w:t xml:space="preserve"> </w:t>
      </w:r>
      <w:r>
        <w:rPr>
          <w:rFonts w:hint="eastAsia"/>
        </w:rPr>
        <w:t>И</w:t>
      </w:r>
      <w:r>
        <w:t xml:space="preserve"> </w:t>
      </w:r>
      <w:r>
        <w:rPr>
          <w:rFonts w:hint="eastAsia"/>
        </w:rPr>
        <w:t>РЕАЛИЗАЦИЯ</w:t>
      </w:r>
      <w:r>
        <w:t xml:space="preserve"> </w:t>
      </w:r>
      <w:r>
        <w:rPr>
          <w:rFonts w:hint="eastAsia"/>
        </w:rPr>
        <w:t>МНОГОФУНКЦИОНАЛЬНОГО</w:t>
      </w:r>
      <w:r>
        <w:t xml:space="preserve"> </w:t>
      </w:r>
      <w:r>
        <w:rPr>
          <w:rFonts w:hint="eastAsia"/>
        </w:rPr>
        <w:t>УНИФИЦИРОВАННОГО</w:t>
      </w:r>
      <w:r>
        <w:t xml:space="preserve"> </w:t>
      </w:r>
      <w:r>
        <w:rPr>
          <w:rFonts w:hint="eastAsia"/>
        </w:rPr>
        <w:t>КОМПЛЕКСА</w:t>
      </w:r>
      <w:r>
        <w:t xml:space="preserve"> </w:t>
      </w:r>
      <w:r>
        <w:rPr>
          <w:rFonts w:hint="eastAsia"/>
        </w:rPr>
        <w:t>АНТЕНН</w:t>
      </w:r>
      <w:r>
        <w:t xml:space="preserve"> </w:t>
      </w:r>
      <w:r>
        <w:rPr>
          <w:rFonts w:hint="eastAsia"/>
        </w:rPr>
        <w:t>КВЧ</w:t>
      </w:r>
      <w:r>
        <w:t xml:space="preserve"> </w:t>
      </w:r>
      <w:r>
        <w:rPr>
          <w:rFonts w:hint="eastAsia"/>
        </w:rPr>
        <w:t>НА</w:t>
      </w:r>
      <w:r>
        <w:t xml:space="preserve"> </w:t>
      </w:r>
      <w:r>
        <w:rPr>
          <w:rFonts w:hint="eastAsia"/>
        </w:rPr>
        <w:t>ОСНОВЕ</w:t>
      </w:r>
      <w:r>
        <w:t xml:space="preserve"> </w:t>
      </w:r>
      <w:r>
        <w:rPr>
          <w:rFonts w:hint="eastAsia"/>
        </w:rPr>
        <w:t>ПОЛОСКОВЫХ</w:t>
      </w:r>
      <w:r>
        <w:t xml:space="preserve"> </w:t>
      </w:r>
      <w:r>
        <w:rPr>
          <w:rFonts w:hint="eastAsia"/>
        </w:rPr>
        <w:t>АНТЕНН</w:t>
      </w:r>
      <w:r>
        <w:t xml:space="preserve"> </w:t>
      </w:r>
      <w:r>
        <w:rPr>
          <w:rFonts w:hint="eastAsia"/>
        </w:rPr>
        <w:t>ВЫТЕКАЮЩЕЙ</w:t>
      </w:r>
      <w:r>
        <w:t xml:space="preserve"> </w:t>
      </w:r>
      <w:r>
        <w:rPr>
          <w:rFonts w:hint="eastAsia"/>
        </w:rPr>
        <w:t>ВОЛНЫ</w:t>
      </w:r>
    </w:p>
    <w:p w14:paraId="57343B9F" w14:textId="77777777" w:rsidR="00AE642C" w:rsidRDefault="00AE642C" w:rsidP="00AE642C"/>
    <w:p w14:paraId="09E01483" w14:textId="77777777" w:rsidR="00AE642C" w:rsidRDefault="00AE642C" w:rsidP="00AE642C">
      <w:r>
        <w:t xml:space="preserve">3.1 </w:t>
      </w:r>
      <w:r>
        <w:rPr>
          <w:rFonts w:hint="eastAsia"/>
        </w:rPr>
        <w:t>Состав</w:t>
      </w:r>
      <w:r>
        <w:t xml:space="preserve"> </w:t>
      </w:r>
      <w:r>
        <w:rPr>
          <w:rFonts w:hint="eastAsia"/>
        </w:rPr>
        <w:t>унифицированного</w:t>
      </w:r>
      <w:r>
        <w:t xml:space="preserve"> </w:t>
      </w:r>
      <w:r>
        <w:rPr>
          <w:rFonts w:hint="eastAsia"/>
        </w:rPr>
        <w:t>комплекса</w:t>
      </w:r>
      <w:r>
        <w:t xml:space="preserve"> </w:t>
      </w:r>
      <w:r>
        <w:rPr>
          <w:rFonts w:hint="eastAsia"/>
        </w:rPr>
        <w:t>антенн</w:t>
      </w:r>
      <w:r>
        <w:t xml:space="preserve"> </w:t>
      </w:r>
      <w:r>
        <w:rPr>
          <w:rFonts w:hint="eastAsia"/>
        </w:rPr>
        <w:t>на</w:t>
      </w:r>
      <w:r>
        <w:t xml:space="preserve"> </w:t>
      </w:r>
      <w:r>
        <w:rPr>
          <w:rFonts w:hint="eastAsia"/>
        </w:rPr>
        <w:t>основе</w:t>
      </w:r>
      <w:r>
        <w:t xml:space="preserve"> </w:t>
      </w:r>
      <w:r>
        <w:rPr>
          <w:rFonts w:hint="eastAsia"/>
        </w:rPr>
        <w:t>полосковых</w:t>
      </w:r>
      <w:r>
        <w:t xml:space="preserve"> </w:t>
      </w:r>
      <w:r>
        <w:rPr>
          <w:rFonts w:hint="eastAsia"/>
        </w:rPr>
        <w:t>АВВ</w:t>
      </w:r>
    </w:p>
    <w:p w14:paraId="747F9F95" w14:textId="77777777" w:rsidR="00AE642C" w:rsidRDefault="00AE642C" w:rsidP="00AE642C"/>
    <w:p w14:paraId="5F1A0798" w14:textId="77777777" w:rsidR="00AE642C" w:rsidRDefault="00AE642C" w:rsidP="00AE642C">
      <w:r>
        <w:t xml:space="preserve">3.2 </w:t>
      </w:r>
      <w:r>
        <w:rPr>
          <w:rFonts w:hint="eastAsia"/>
        </w:rPr>
        <w:t>АВВ</w:t>
      </w:r>
      <w:r>
        <w:t xml:space="preserve"> </w:t>
      </w:r>
      <w:r>
        <w:rPr>
          <w:rFonts w:hint="eastAsia"/>
        </w:rPr>
        <w:t>нормального</w:t>
      </w:r>
      <w:r>
        <w:t xml:space="preserve"> </w:t>
      </w:r>
      <w:r>
        <w:rPr>
          <w:rFonts w:hint="eastAsia"/>
        </w:rPr>
        <w:t>излучения</w:t>
      </w:r>
      <w:r>
        <w:t xml:space="preserve"> </w:t>
      </w:r>
      <w:r>
        <w:rPr>
          <w:rFonts w:hint="eastAsia"/>
        </w:rPr>
        <w:t>на</w:t>
      </w:r>
      <w:r>
        <w:t xml:space="preserve"> </w:t>
      </w:r>
      <w:r>
        <w:rPr>
          <w:rFonts w:hint="eastAsia"/>
        </w:rPr>
        <w:t>основе</w:t>
      </w:r>
      <w:r>
        <w:t xml:space="preserve"> </w:t>
      </w:r>
      <w:r>
        <w:rPr>
          <w:rFonts w:hint="eastAsia"/>
        </w:rPr>
        <w:t>структур</w:t>
      </w:r>
      <w:r>
        <w:t xml:space="preserve"> </w:t>
      </w:r>
      <w:r>
        <w:rPr>
          <w:rFonts w:hint="eastAsia"/>
        </w:rPr>
        <w:t>с</w:t>
      </w:r>
      <w:r>
        <w:t xml:space="preserve"> </w:t>
      </w:r>
      <w:r>
        <w:rPr>
          <w:rFonts w:hint="eastAsia"/>
        </w:rPr>
        <w:t>периодическими</w:t>
      </w:r>
      <w:r>
        <w:t xml:space="preserve"> </w:t>
      </w:r>
      <w:r>
        <w:rPr>
          <w:rFonts w:hint="eastAsia"/>
        </w:rPr>
        <w:t>дифракционными</w:t>
      </w:r>
      <w:r>
        <w:t xml:space="preserve"> </w:t>
      </w:r>
      <w:r>
        <w:rPr>
          <w:rFonts w:hint="eastAsia"/>
        </w:rPr>
        <w:t>решетками</w:t>
      </w:r>
    </w:p>
    <w:p w14:paraId="04A244CA" w14:textId="77777777" w:rsidR="00AE642C" w:rsidRDefault="00AE642C" w:rsidP="00AE642C"/>
    <w:p w14:paraId="6035A271" w14:textId="77777777" w:rsidR="00AE642C" w:rsidRDefault="00AE642C" w:rsidP="00AE642C">
      <w:r>
        <w:t xml:space="preserve">3.3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определения</w:t>
      </w:r>
      <w:r>
        <w:t xml:space="preserve"> </w:t>
      </w:r>
      <w:r>
        <w:rPr>
          <w:rFonts w:hint="eastAsia"/>
        </w:rPr>
        <w:t>конструктивных</w:t>
      </w:r>
      <w:r>
        <w:t xml:space="preserve"> </w:t>
      </w:r>
      <w:r>
        <w:rPr>
          <w:rFonts w:hint="eastAsia"/>
        </w:rPr>
        <w:t>параметров</w:t>
      </w:r>
      <w:r>
        <w:t xml:space="preserve"> </w:t>
      </w:r>
      <w:r>
        <w:rPr>
          <w:rFonts w:hint="eastAsia"/>
        </w:rPr>
        <w:t>излучающего</w:t>
      </w:r>
      <w:r>
        <w:t xml:space="preserve"> </w:t>
      </w:r>
      <w:r>
        <w:rPr>
          <w:rFonts w:hint="eastAsia"/>
        </w:rPr>
        <w:t>раскрыва</w:t>
      </w:r>
      <w:r>
        <w:t xml:space="preserve"> </w:t>
      </w:r>
      <w:r>
        <w:rPr>
          <w:rFonts w:hint="eastAsia"/>
        </w:rPr>
        <w:t>полосковой</w:t>
      </w:r>
      <w:r>
        <w:t xml:space="preserve"> </w:t>
      </w:r>
      <w:r>
        <w:rPr>
          <w:rFonts w:hint="eastAsia"/>
        </w:rPr>
        <w:t>АВВ</w:t>
      </w:r>
      <w:r>
        <w:t xml:space="preserve"> </w:t>
      </w:r>
      <w:r>
        <w:rPr>
          <w:rFonts w:hint="eastAsia"/>
        </w:rPr>
        <w:t>нормального</w:t>
      </w:r>
      <w:r>
        <w:t xml:space="preserve"> </w:t>
      </w:r>
      <w:r>
        <w:rPr>
          <w:rFonts w:hint="eastAsia"/>
        </w:rPr>
        <w:t>излучения</w:t>
      </w:r>
    </w:p>
    <w:p w14:paraId="04A5B793" w14:textId="77777777" w:rsidR="00AE642C" w:rsidRDefault="00AE642C" w:rsidP="00AE642C"/>
    <w:p w14:paraId="648032CE" w14:textId="77777777" w:rsidR="00AE642C" w:rsidRDefault="00AE642C" w:rsidP="00AE642C">
      <w:r>
        <w:t xml:space="preserve">3.4 </w:t>
      </w:r>
      <w:r>
        <w:rPr>
          <w:rFonts w:hint="eastAsia"/>
        </w:rPr>
        <w:t>Методика</w:t>
      </w:r>
      <w:r>
        <w:t xml:space="preserve"> </w:t>
      </w:r>
      <w:r>
        <w:rPr>
          <w:rFonts w:hint="eastAsia"/>
        </w:rPr>
        <w:t>проектирования</w:t>
      </w:r>
      <w:r>
        <w:t xml:space="preserve"> </w:t>
      </w:r>
      <w:r>
        <w:rPr>
          <w:rFonts w:hint="eastAsia"/>
        </w:rPr>
        <w:t>полосковой</w:t>
      </w:r>
      <w:r>
        <w:t xml:space="preserve"> </w:t>
      </w:r>
      <w:r>
        <w:rPr>
          <w:rFonts w:hint="eastAsia"/>
        </w:rPr>
        <w:t>АВВ</w:t>
      </w:r>
      <w:r>
        <w:t xml:space="preserve"> </w:t>
      </w:r>
      <w:r>
        <w:rPr>
          <w:rFonts w:hint="eastAsia"/>
        </w:rPr>
        <w:t>нормального</w:t>
      </w:r>
      <w:r>
        <w:t xml:space="preserve"> </w:t>
      </w:r>
      <w:r>
        <w:rPr>
          <w:rFonts w:hint="eastAsia"/>
        </w:rPr>
        <w:t>излучения</w:t>
      </w:r>
      <w:r>
        <w:t xml:space="preserve"> </w:t>
      </w:r>
      <w:r>
        <w:rPr>
          <w:rFonts w:hint="eastAsia"/>
        </w:rPr>
        <w:t>с</w:t>
      </w:r>
      <w:r>
        <w:t xml:space="preserve"> </w:t>
      </w:r>
      <w:r>
        <w:rPr>
          <w:rFonts w:hint="eastAsia"/>
        </w:rPr>
        <w:t>пониженным</w:t>
      </w:r>
      <w:r>
        <w:t xml:space="preserve"> </w:t>
      </w:r>
      <w:r>
        <w:rPr>
          <w:rFonts w:hint="eastAsia"/>
        </w:rPr>
        <w:t>уровнем</w:t>
      </w:r>
      <w:r>
        <w:t xml:space="preserve"> </w:t>
      </w:r>
      <w:r>
        <w:rPr>
          <w:rFonts w:hint="eastAsia"/>
        </w:rPr>
        <w:t>боковых</w:t>
      </w:r>
      <w:r>
        <w:t xml:space="preserve"> </w:t>
      </w:r>
      <w:r>
        <w:rPr>
          <w:rFonts w:hint="eastAsia"/>
        </w:rPr>
        <w:t>лепестков</w:t>
      </w:r>
      <w:r>
        <w:t xml:space="preserve"> </w:t>
      </w:r>
      <w:r>
        <w:rPr>
          <w:rFonts w:hint="eastAsia"/>
        </w:rPr>
        <w:t>диаграммы</w:t>
      </w:r>
      <w:r>
        <w:t xml:space="preserve"> </w:t>
      </w:r>
      <w:r>
        <w:rPr>
          <w:rFonts w:hint="eastAsia"/>
        </w:rPr>
        <w:t>направленности</w:t>
      </w:r>
    </w:p>
    <w:p w14:paraId="2529EFB7" w14:textId="77777777" w:rsidR="00AE642C" w:rsidRDefault="00AE642C" w:rsidP="00AE642C"/>
    <w:p w14:paraId="54DE0204" w14:textId="77777777" w:rsidR="00AE642C" w:rsidRDefault="00AE642C" w:rsidP="00AE642C">
      <w:r>
        <w:t xml:space="preserve">3.5 </w:t>
      </w:r>
      <w:r>
        <w:rPr>
          <w:rFonts w:hint="eastAsia"/>
        </w:rPr>
        <w:t>Разработка</w:t>
      </w:r>
      <w:r>
        <w:t xml:space="preserve"> </w:t>
      </w:r>
      <w:r>
        <w:rPr>
          <w:rFonts w:hint="eastAsia"/>
        </w:rPr>
        <w:t>плоских</w:t>
      </w:r>
      <w:r>
        <w:t xml:space="preserve"> </w:t>
      </w:r>
      <w:r>
        <w:rPr>
          <w:rFonts w:hint="eastAsia"/>
        </w:rPr>
        <w:t>полосковых</w:t>
      </w:r>
      <w:r>
        <w:t xml:space="preserve"> </w:t>
      </w:r>
      <w:r>
        <w:rPr>
          <w:rFonts w:hint="eastAsia"/>
        </w:rPr>
        <w:t>АВВ</w:t>
      </w:r>
      <w:r>
        <w:t xml:space="preserve"> </w:t>
      </w:r>
      <w:r>
        <w:rPr>
          <w:rFonts w:hint="eastAsia"/>
        </w:rPr>
        <w:t>с</w:t>
      </w:r>
      <w:r>
        <w:t xml:space="preserve"> </w:t>
      </w:r>
      <w:r>
        <w:rPr>
          <w:rFonts w:hint="eastAsia"/>
        </w:rPr>
        <w:t>пониженным</w:t>
      </w:r>
      <w:r>
        <w:t xml:space="preserve"> </w:t>
      </w:r>
      <w:r>
        <w:rPr>
          <w:rFonts w:hint="eastAsia"/>
        </w:rPr>
        <w:t>уровнем</w:t>
      </w:r>
      <w:r>
        <w:t xml:space="preserve"> </w:t>
      </w:r>
      <w:r>
        <w:rPr>
          <w:rFonts w:hint="eastAsia"/>
        </w:rPr>
        <w:t>бокового</w:t>
      </w:r>
      <w:r>
        <w:t xml:space="preserve"> </w:t>
      </w:r>
      <w:r>
        <w:rPr>
          <w:rFonts w:hint="eastAsia"/>
        </w:rPr>
        <w:t>излучения</w:t>
      </w:r>
    </w:p>
    <w:p w14:paraId="640038AE" w14:textId="77777777" w:rsidR="00AE642C" w:rsidRDefault="00AE642C" w:rsidP="00AE642C"/>
    <w:p w14:paraId="778B5442" w14:textId="77777777" w:rsidR="00AE642C" w:rsidRDefault="00AE642C" w:rsidP="00AE642C">
      <w:r>
        <w:t xml:space="preserve">3.5.1 </w:t>
      </w:r>
      <w:r>
        <w:rPr>
          <w:rFonts w:hint="eastAsia"/>
        </w:rPr>
        <w:t>Расчет</w:t>
      </w:r>
      <w:r>
        <w:t xml:space="preserve"> </w:t>
      </w:r>
      <w:r>
        <w:rPr>
          <w:rFonts w:hint="eastAsia"/>
        </w:rPr>
        <w:t>параметров</w:t>
      </w:r>
      <w:r>
        <w:t xml:space="preserve"> </w:t>
      </w:r>
      <w:r>
        <w:rPr>
          <w:rFonts w:hint="eastAsia"/>
        </w:rPr>
        <w:t>излучающего</w:t>
      </w:r>
      <w:r>
        <w:t xml:space="preserve"> </w:t>
      </w:r>
      <w:r>
        <w:rPr>
          <w:rFonts w:hint="eastAsia"/>
        </w:rPr>
        <w:t>раскрыва</w:t>
      </w:r>
    </w:p>
    <w:p w14:paraId="372C5B24" w14:textId="77777777" w:rsidR="00AE642C" w:rsidRDefault="00AE642C" w:rsidP="00AE642C"/>
    <w:p w14:paraId="3BB154F6" w14:textId="77777777" w:rsidR="00AE642C" w:rsidRDefault="00AE642C" w:rsidP="00AE642C">
      <w:r>
        <w:t xml:space="preserve">3.5.2 </w:t>
      </w:r>
      <w:r>
        <w:rPr>
          <w:rFonts w:hint="eastAsia"/>
        </w:rPr>
        <w:t>Разработка</w:t>
      </w:r>
      <w:r>
        <w:t xml:space="preserve"> </w:t>
      </w:r>
      <w:r>
        <w:rPr>
          <w:rFonts w:hint="eastAsia"/>
        </w:rPr>
        <w:t>устройства</w:t>
      </w:r>
      <w:r>
        <w:t xml:space="preserve"> </w:t>
      </w:r>
      <w:r>
        <w:rPr>
          <w:rFonts w:hint="eastAsia"/>
        </w:rPr>
        <w:t>возбуждения</w:t>
      </w:r>
      <w:r>
        <w:t xml:space="preserve"> </w:t>
      </w:r>
      <w:r>
        <w:rPr>
          <w:rFonts w:hint="eastAsia"/>
        </w:rPr>
        <w:t>в</w:t>
      </w:r>
      <w:r>
        <w:t xml:space="preserve"> </w:t>
      </w:r>
      <w:r>
        <w:rPr>
          <w:rFonts w:hint="eastAsia"/>
        </w:rPr>
        <w:t>виде</w:t>
      </w:r>
      <w:r>
        <w:t xml:space="preserve"> </w:t>
      </w:r>
      <w:r>
        <w:rPr>
          <w:rFonts w:hint="eastAsia"/>
        </w:rPr>
        <w:t>гребенчатой</w:t>
      </w:r>
      <w:r>
        <w:t xml:space="preserve"> </w:t>
      </w:r>
      <w:r>
        <w:rPr>
          <w:rFonts w:hint="eastAsia"/>
        </w:rPr>
        <w:t>полосковой</w:t>
      </w:r>
      <w:r>
        <w:t xml:space="preserve"> </w:t>
      </w:r>
      <w:r>
        <w:rPr>
          <w:rFonts w:hint="eastAsia"/>
        </w:rPr>
        <w:t>линии</w:t>
      </w:r>
    </w:p>
    <w:p w14:paraId="1D1535E4" w14:textId="77777777" w:rsidR="00AE642C" w:rsidRDefault="00AE642C" w:rsidP="00AE642C"/>
    <w:p w14:paraId="51C11B1B" w14:textId="77777777" w:rsidR="00AE642C" w:rsidRDefault="00AE642C" w:rsidP="00AE642C">
      <w:r>
        <w:t xml:space="preserve">3.5.3 </w:t>
      </w:r>
      <w:r>
        <w:rPr>
          <w:rFonts w:hint="eastAsia"/>
        </w:rPr>
        <w:t>Разработка</w:t>
      </w:r>
      <w:r>
        <w:t xml:space="preserve"> </w:t>
      </w:r>
      <w:r>
        <w:rPr>
          <w:rFonts w:hint="eastAsia"/>
        </w:rPr>
        <w:t>устройства</w:t>
      </w:r>
      <w:r>
        <w:t xml:space="preserve"> </w:t>
      </w:r>
      <w:r>
        <w:rPr>
          <w:rFonts w:hint="eastAsia"/>
        </w:rPr>
        <w:t>возбуждения</w:t>
      </w:r>
      <w:r>
        <w:t xml:space="preserve"> </w:t>
      </w:r>
      <w:r>
        <w:rPr>
          <w:rFonts w:hint="eastAsia"/>
        </w:rPr>
        <w:t>в</w:t>
      </w:r>
      <w:r>
        <w:t xml:space="preserve"> </w:t>
      </w:r>
      <w:r>
        <w:rPr>
          <w:rFonts w:hint="eastAsia"/>
        </w:rPr>
        <w:t>виде</w:t>
      </w:r>
      <w:r>
        <w:t xml:space="preserve"> </w:t>
      </w:r>
      <w:r>
        <w:rPr>
          <w:rFonts w:hint="eastAsia"/>
        </w:rPr>
        <w:t>волноводно</w:t>
      </w:r>
      <w:r>
        <w:t>-</w:t>
      </w:r>
      <w:r>
        <w:rPr>
          <w:rFonts w:hint="eastAsia"/>
        </w:rPr>
        <w:t>щелевого</w:t>
      </w:r>
      <w:r>
        <w:t xml:space="preserve"> </w:t>
      </w:r>
      <w:r>
        <w:rPr>
          <w:rFonts w:hint="eastAsia"/>
        </w:rPr>
        <w:t>делителя</w:t>
      </w:r>
      <w:r>
        <w:t xml:space="preserve"> </w:t>
      </w:r>
      <w:r>
        <w:rPr>
          <w:rFonts w:hint="eastAsia"/>
        </w:rPr>
        <w:t>мощности</w:t>
      </w:r>
    </w:p>
    <w:p w14:paraId="7839CC3F" w14:textId="77777777" w:rsidR="00AE642C" w:rsidRDefault="00AE642C" w:rsidP="00AE642C"/>
    <w:p w14:paraId="5C5D8D3D" w14:textId="77777777" w:rsidR="00AE642C" w:rsidRDefault="00AE642C" w:rsidP="00AE642C">
      <w:r>
        <w:t xml:space="preserve">3.5.4 </w:t>
      </w:r>
      <w:r>
        <w:rPr>
          <w:rFonts w:hint="eastAsia"/>
        </w:rPr>
        <w:t>Синтез</w:t>
      </w:r>
      <w:r>
        <w:t xml:space="preserve"> </w:t>
      </w:r>
      <w:r>
        <w:rPr>
          <w:rFonts w:hint="eastAsia"/>
        </w:rPr>
        <w:t>конструкции</w:t>
      </w:r>
      <w:r>
        <w:t xml:space="preserve"> </w:t>
      </w:r>
      <w:r>
        <w:rPr>
          <w:rFonts w:hint="eastAsia"/>
        </w:rPr>
        <w:t>плоской</w:t>
      </w:r>
      <w:r>
        <w:t xml:space="preserve"> </w:t>
      </w:r>
      <w:r>
        <w:rPr>
          <w:rFonts w:hint="eastAsia"/>
        </w:rPr>
        <w:t>полосковой</w:t>
      </w:r>
      <w:r>
        <w:t xml:space="preserve"> </w:t>
      </w:r>
      <w:r>
        <w:rPr>
          <w:rFonts w:hint="eastAsia"/>
        </w:rPr>
        <w:t>АВВ</w:t>
      </w:r>
      <w:r>
        <w:t xml:space="preserve"> </w:t>
      </w:r>
      <w:r>
        <w:rPr>
          <w:rFonts w:hint="eastAsia"/>
        </w:rPr>
        <w:t>с</w:t>
      </w:r>
      <w:r>
        <w:t xml:space="preserve"> </w:t>
      </w:r>
      <w:r>
        <w:rPr>
          <w:rFonts w:hint="eastAsia"/>
        </w:rPr>
        <w:t>заданными</w:t>
      </w:r>
      <w:r>
        <w:t xml:space="preserve"> </w:t>
      </w:r>
      <w:r>
        <w:rPr>
          <w:rFonts w:hint="eastAsia"/>
        </w:rPr>
        <w:t>амплитудными</w:t>
      </w:r>
      <w:r>
        <w:t xml:space="preserve"> </w:t>
      </w:r>
      <w:r>
        <w:rPr>
          <w:rFonts w:hint="eastAsia"/>
        </w:rPr>
        <w:t>распределения</w:t>
      </w:r>
      <w:r>
        <w:t xml:space="preserve"> </w:t>
      </w:r>
      <w:r>
        <w:rPr>
          <w:rFonts w:hint="eastAsia"/>
        </w:rPr>
        <w:t>в</w:t>
      </w:r>
      <w:r>
        <w:t xml:space="preserve"> </w:t>
      </w:r>
      <w:r>
        <w:rPr>
          <w:rFonts w:hint="eastAsia"/>
        </w:rPr>
        <w:t>раскрыве</w:t>
      </w:r>
    </w:p>
    <w:p w14:paraId="0C003CD9" w14:textId="77777777" w:rsidR="00AE642C" w:rsidRDefault="00AE642C" w:rsidP="00AE642C"/>
    <w:p w14:paraId="002B0297" w14:textId="77777777" w:rsidR="00AE642C" w:rsidRDefault="00AE642C" w:rsidP="00AE642C">
      <w:r>
        <w:t xml:space="preserve">3.6 </w:t>
      </w:r>
      <w:r>
        <w:rPr>
          <w:rFonts w:hint="eastAsia"/>
        </w:rPr>
        <w:t>Имитационное</w:t>
      </w:r>
      <w:r>
        <w:t xml:space="preserve"> </w:t>
      </w:r>
      <w:r>
        <w:rPr>
          <w:rFonts w:hint="eastAsia"/>
        </w:rPr>
        <w:t>моделирование</w:t>
      </w:r>
      <w:r>
        <w:t xml:space="preserve"> </w:t>
      </w:r>
      <w:r>
        <w:rPr>
          <w:rFonts w:hint="eastAsia"/>
        </w:rPr>
        <w:t>разработанных</w:t>
      </w:r>
      <w:r>
        <w:t xml:space="preserve"> </w:t>
      </w:r>
      <w:r>
        <w:rPr>
          <w:rFonts w:hint="eastAsia"/>
        </w:rPr>
        <w:t>по</w:t>
      </w:r>
      <w:r>
        <w:rPr>
          <w:rFonts w:hint="eastAsia"/>
        </w:rPr>
        <w:lastRenderedPageBreak/>
        <w:t>лосковых</w:t>
      </w:r>
      <w:r>
        <w:t xml:space="preserve"> </w:t>
      </w:r>
      <w:r>
        <w:rPr>
          <w:rFonts w:hint="eastAsia"/>
        </w:rPr>
        <w:t>АВВ</w:t>
      </w:r>
      <w:r>
        <w:t xml:space="preserve"> </w:t>
      </w:r>
      <w:r>
        <w:rPr>
          <w:rFonts w:hint="eastAsia"/>
        </w:rPr>
        <w:t>с</w:t>
      </w:r>
      <w:r>
        <w:t xml:space="preserve"> </w:t>
      </w:r>
      <w:r>
        <w:rPr>
          <w:rFonts w:hint="eastAsia"/>
        </w:rPr>
        <w:t>пониженным</w:t>
      </w:r>
      <w:r>
        <w:t xml:space="preserve"> </w:t>
      </w:r>
      <w:r>
        <w:rPr>
          <w:rFonts w:hint="eastAsia"/>
        </w:rPr>
        <w:t>уровнем</w:t>
      </w:r>
      <w:r>
        <w:t xml:space="preserve"> </w:t>
      </w:r>
      <w:r>
        <w:rPr>
          <w:rFonts w:hint="eastAsia"/>
        </w:rPr>
        <w:t>боковых</w:t>
      </w:r>
      <w:r>
        <w:t xml:space="preserve"> </w:t>
      </w:r>
      <w:r>
        <w:rPr>
          <w:rFonts w:hint="eastAsia"/>
        </w:rPr>
        <w:t>лепестков</w:t>
      </w:r>
      <w:r>
        <w:t xml:space="preserve"> </w:t>
      </w:r>
      <w:r>
        <w:rPr>
          <w:rFonts w:hint="eastAsia"/>
        </w:rPr>
        <w:t>диаграммы</w:t>
      </w:r>
      <w:r>
        <w:t xml:space="preserve"> </w:t>
      </w:r>
      <w:r>
        <w:rPr>
          <w:rFonts w:hint="eastAsia"/>
        </w:rPr>
        <w:t>направленности</w:t>
      </w:r>
    </w:p>
    <w:p w14:paraId="0D0EFF59" w14:textId="77777777" w:rsidR="00AE642C" w:rsidRDefault="00AE642C" w:rsidP="00AE642C"/>
    <w:p w14:paraId="1366BE6C" w14:textId="77777777" w:rsidR="00AE642C" w:rsidRDefault="00AE642C" w:rsidP="00AE642C">
      <w:r>
        <w:t xml:space="preserve">3.6.1 </w:t>
      </w:r>
      <w:r>
        <w:rPr>
          <w:rFonts w:hint="eastAsia"/>
        </w:rPr>
        <w:t>Моделирование</w:t>
      </w:r>
      <w:r>
        <w:t xml:space="preserve"> </w:t>
      </w:r>
      <w:r>
        <w:rPr>
          <w:rFonts w:hint="eastAsia"/>
        </w:rPr>
        <w:t>антенны</w:t>
      </w:r>
      <w:r>
        <w:t xml:space="preserve"> </w:t>
      </w:r>
      <w:r>
        <w:rPr>
          <w:rFonts w:hint="eastAsia"/>
        </w:rPr>
        <w:t>с</w:t>
      </w:r>
      <w:r>
        <w:t xml:space="preserve"> </w:t>
      </w:r>
      <w:r>
        <w:rPr>
          <w:rFonts w:hint="eastAsia"/>
        </w:rPr>
        <w:t>гребенчатой</w:t>
      </w:r>
      <w:r>
        <w:t xml:space="preserve"> </w:t>
      </w:r>
      <w:r>
        <w:rPr>
          <w:rFonts w:hint="eastAsia"/>
        </w:rPr>
        <w:t>полосковой</w:t>
      </w:r>
      <w:r>
        <w:t xml:space="preserve"> </w:t>
      </w:r>
      <w:r>
        <w:rPr>
          <w:rFonts w:hint="eastAsia"/>
        </w:rPr>
        <w:t>линией</w:t>
      </w:r>
    </w:p>
    <w:p w14:paraId="67A3E2DB" w14:textId="77777777" w:rsidR="00AE642C" w:rsidRDefault="00AE642C" w:rsidP="00AE642C"/>
    <w:p w14:paraId="1542CDE8" w14:textId="77777777" w:rsidR="00AE642C" w:rsidRDefault="00AE642C" w:rsidP="00AE642C">
      <w:r>
        <w:t xml:space="preserve">3.6.2 </w:t>
      </w:r>
      <w:r>
        <w:rPr>
          <w:rFonts w:hint="eastAsia"/>
        </w:rPr>
        <w:t>Моделирование</w:t>
      </w:r>
      <w:r>
        <w:t xml:space="preserve"> </w:t>
      </w:r>
      <w:r>
        <w:rPr>
          <w:rFonts w:hint="eastAsia"/>
        </w:rPr>
        <w:t>антенны</w:t>
      </w:r>
      <w:r>
        <w:t xml:space="preserve"> </w:t>
      </w:r>
      <w:r>
        <w:rPr>
          <w:rFonts w:hint="eastAsia"/>
        </w:rPr>
        <w:t>с</w:t>
      </w:r>
      <w:r>
        <w:t xml:space="preserve"> </w:t>
      </w:r>
      <w:r>
        <w:rPr>
          <w:rFonts w:hint="eastAsia"/>
        </w:rPr>
        <w:t>волноводно</w:t>
      </w:r>
      <w:r>
        <w:t>-</w:t>
      </w:r>
      <w:r>
        <w:rPr>
          <w:rFonts w:hint="eastAsia"/>
        </w:rPr>
        <w:t>щелевым</w:t>
      </w:r>
      <w:r>
        <w:t xml:space="preserve"> </w:t>
      </w:r>
      <w:r>
        <w:rPr>
          <w:rFonts w:hint="eastAsia"/>
        </w:rPr>
        <w:t>делителем</w:t>
      </w:r>
      <w:r>
        <w:t xml:space="preserve"> </w:t>
      </w:r>
      <w:r>
        <w:rPr>
          <w:rFonts w:hint="eastAsia"/>
        </w:rPr>
        <w:t>мощности</w:t>
      </w:r>
    </w:p>
    <w:p w14:paraId="3EE1ED16" w14:textId="77777777" w:rsidR="00AE642C" w:rsidRDefault="00AE642C" w:rsidP="00AE642C"/>
    <w:p w14:paraId="7C513A7B" w14:textId="77777777" w:rsidR="00AE642C" w:rsidRDefault="00AE642C" w:rsidP="00AE642C">
      <w:r>
        <w:t xml:space="preserve">3.7 </w:t>
      </w:r>
      <w:r>
        <w:rPr>
          <w:rFonts w:hint="eastAsia"/>
        </w:rPr>
        <w:t>Исследование</w:t>
      </w:r>
      <w:r>
        <w:t xml:space="preserve"> </w:t>
      </w:r>
      <w:r>
        <w:rPr>
          <w:rFonts w:hint="eastAsia"/>
        </w:rPr>
        <w:t>характеристик</w:t>
      </w:r>
      <w:r>
        <w:t xml:space="preserve"> </w:t>
      </w:r>
      <w:r>
        <w:rPr>
          <w:rFonts w:hint="eastAsia"/>
        </w:rPr>
        <w:t>сканирования</w:t>
      </w:r>
      <w:r>
        <w:t xml:space="preserve"> </w:t>
      </w:r>
      <w:r>
        <w:rPr>
          <w:rFonts w:hint="eastAsia"/>
        </w:rPr>
        <w:t>полосковых</w:t>
      </w:r>
      <w:r>
        <w:t xml:space="preserve"> </w:t>
      </w:r>
      <w:r>
        <w:rPr>
          <w:rFonts w:hint="eastAsia"/>
        </w:rPr>
        <w:t>АВВ</w:t>
      </w:r>
      <w:r>
        <w:t xml:space="preserve"> </w:t>
      </w:r>
      <w:r>
        <w:rPr>
          <w:rFonts w:hint="eastAsia"/>
        </w:rPr>
        <w:t>с</w:t>
      </w:r>
      <w:r>
        <w:t xml:space="preserve"> </w:t>
      </w:r>
      <w:r>
        <w:rPr>
          <w:rFonts w:hint="eastAsia"/>
        </w:rPr>
        <w:t>последовательным</w:t>
      </w:r>
      <w:r>
        <w:t xml:space="preserve"> </w:t>
      </w:r>
      <w:r>
        <w:rPr>
          <w:rFonts w:hint="eastAsia"/>
        </w:rPr>
        <w:t>и</w:t>
      </w:r>
      <w:r>
        <w:t xml:space="preserve"> </w:t>
      </w:r>
      <w:r>
        <w:rPr>
          <w:rFonts w:hint="eastAsia"/>
        </w:rPr>
        <w:t>параллельно</w:t>
      </w:r>
      <w:r>
        <w:t>-</w:t>
      </w:r>
      <w:r>
        <w:rPr>
          <w:rFonts w:hint="eastAsia"/>
        </w:rPr>
        <w:t>последовательным</w:t>
      </w:r>
      <w:r>
        <w:t xml:space="preserve"> </w:t>
      </w:r>
      <w:r>
        <w:rPr>
          <w:rFonts w:hint="eastAsia"/>
        </w:rPr>
        <w:t>возбуждением</w:t>
      </w:r>
    </w:p>
    <w:p w14:paraId="533D8A8D" w14:textId="77777777" w:rsidR="00AE642C" w:rsidRDefault="00AE642C" w:rsidP="00AE642C"/>
    <w:p w14:paraId="7AF92573" w14:textId="77777777" w:rsidR="00AE642C" w:rsidRDefault="00AE642C" w:rsidP="00AE642C">
      <w:r>
        <w:t xml:space="preserve">3.7.1 </w:t>
      </w:r>
      <w:r>
        <w:rPr>
          <w:rFonts w:hint="eastAsia"/>
        </w:rPr>
        <w:t>Разработка</w:t>
      </w:r>
      <w:r>
        <w:t xml:space="preserve"> </w:t>
      </w:r>
      <w:r>
        <w:rPr>
          <w:rFonts w:hint="eastAsia"/>
        </w:rPr>
        <w:t>и</w:t>
      </w:r>
      <w:r>
        <w:t xml:space="preserve"> </w:t>
      </w:r>
      <w:r>
        <w:rPr>
          <w:rFonts w:hint="eastAsia"/>
        </w:rPr>
        <w:t>имитационное</w:t>
      </w:r>
      <w:r>
        <w:t xml:space="preserve"> </w:t>
      </w:r>
      <w:r>
        <w:rPr>
          <w:rFonts w:hint="eastAsia"/>
        </w:rPr>
        <w:t>моделирование</w:t>
      </w:r>
      <w:r>
        <w:t xml:space="preserve"> </w:t>
      </w:r>
      <w:r>
        <w:rPr>
          <w:rFonts w:hint="eastAsia"/>
        </w:rPr>
        <w:t>сканирующей</w:t>
      </w:r>
      <w:r>
        <w:t xml:space="preserve"> </w:t>
      </w:r>
      <w:r>
        <w:rPr>
          <w:rFonts w:hint="eastAsia"/>
        </w:rPr>
        <w:t>полосковой</w:t>
      </w:r>
      <w:r>
        <w:t xml:space="preserve"> </w:t>
      </w:r>
      <w:r>
        <w:rPr>
          <w:rFonts w:hint="eastAsia"/>
        </w:rPr>
        <w:t>АВВ</w:t>
      </w:r>
      <w:r>
        <w:t xml:space="preserve"> </w:t>
      </w:r>
      <w:r>
        <w:rPr>
          <w:rFonts w:hint="eastAsia"/>
        </w:rPr>
        <w:t>с</w:t>
      </w:r>
      <w:r>
        <w:t xml:space="preserve"> </w:t>
      </w:r>
      <w:r>
        <w:rPr>
          <w:rFonts w:hint="eastAsia"/>
        </w:rPr>
        <w:t>последовательным</w:t>
      </w:r>
      <w:r>
        <w:t xml:space="preserve"> </w:t>
      </w:r>
      <w:r>
        <w:rPr>
          <w:rFonts w:hint="eastAsia"/>
        </w:rPr>
        <w:t>возбуждением</w:t>
      </w:r>
    </w:p>
    <w:p w14:paraId="431EB200" w14:textId="77777777" w:rsidR="00AE642C" w:rsidRDefault="00AE642C" w:rsidP="00AE642C"/>
    <w:p w14:paraId="0B9F8258" w14:textId="77777777" w:rsidR="00AE642C" w:rsidRDefault="00AE642C" w:rsidP="00AE642C">
      <w:r>
        <w:t xml:space="preserve">3.7.2 </w:t>
      </w:r>
      <w:r>
        <w:rPr>
          <w:rFonts w:hint="eastAsia"/>
        </w:rPr>
        <w:t>Разработка</w:t>
      </w:r>
      <w:r>
        <w:t xml:space="preserve"> </w:t>
      </w:r>
      <w:r>
        <w:rPr>
          <w:rFonts w:hint="eastAsia"/>
        </w:rPr>
        <w:t>и</w:t>
      </w:r>
      <w:r>
        <w:t xml:space="preserve"> </w:t>
      </w:r>
      <w:r>
        <w:rPr>
          <w:rFonts w:hint="eastAsia"/>
        </w:rPr>
        <w:t>имитационное</w:t>
      </w:r>
      <w:r>
        <w:t xml:space="preserve"> </w:t>
      </w:r>
      <w:r>
        <w:rPr>
          <w:rFonts w:hint="eastAsia"/>
        </w:rPr>
        <w:t>моделирование</w:t>
      </w:r>
      <w:r>
        <w:t xml:space="preserve"> </w:t>
      </w:r>
      <w:r>
        <w:rPr>
          <w:rFonts w:hint="eastAsia"/>
        </w:rPr>
        <w:t>сканирующей</w:t>
      </w:r>
      <w:r>
        <w:t xml:space="preserve"> </w:t>
      </w:r>
      <w:r>
        <w:rPr>
          <w:rFonts w:hint="eastAsia"/>
        </w:rPr>
        <w:t>полосковой</w:t>
      </w:r>
      <w:r>
        <w:t xml:space="preserve"> </w:t>
      </w:r>
      <w:r>
        <w:rPr>
          <w:rFonts w:hint="eastAsia"/>
        </w:rPr>
        <w:t>АВВ</w:t>
      </w:r>
      <w:r>
        <w:t xml:space="preserve"> </w:t>
      </w:r>
      <w:r>
        <w:rPr>
          <w:rFonts w:hint="eastAsia"/>
        </w:rPr>
        <w:t>с</w:t>
      </w:r>
      <w:r>
        <w:t xml:space="preserve"> </w:t>
      </w:r>
      <w:r>
        <w:rPr>
          <w:rFonts w:hint="eastAsia"/>
        </w:rPr>
        <w:t>параллельно</w:t>
      </w:r>
      <w:r>
        <w:t>-</w:t>
      </w:r>
      <w:r>
        <w:rPr>
          <w:rFonts w:hint="eastAsia"/>
        </w:rPr>
        <w:t>последовательным</w:t>
      </w:r>
      <w:r>
        <w:t xml:space="preserve"> </w:t>
      </w:r>
      <w:r>
        <w:rPr>
          <w:rFonts w:hint="eastAsia"/>
        </w:rPr>
        <w:t>возбуждением</w:t>
      </w:r>
    </w:p>
    <w:p w14:paraId="0158235E" w14:textId="77777777" w:rsidR="00AE642C" w:rsidRDefault="00AE642C" w:rsidP="00AE642C"/>
    <w:p w14:paraId="2D5185DF" w14:textId="77777777" w:rsidR="00AE642C" w:rsidRDefault="00AE642C" w:rsidP="00AE642C">
      <w:r>
        <w:t xml:space="preserve">3.8 </w:t>
      </w:r>
      <w:r>
        <w:rPr>
          <w:rFonts w:hint="eastAsia"/>
        </w:rPr>
        <w:t>Выводы</w:t>
      </w:r>
    </w:p>
    <w:p w14:paraId="2B8982BF" w14:textId="77777777" w:rsidR="00AE642C" w:rsidRDefault="00AE642C" w:rsidP="00AE642C"/>
    <w:p w14:paraId="5569AA59" w14:textId="77777777" w:rsidR="00AE642C" w:rsidRDefault="00AE642C" w:rsidP="00AE642C">
      <w:r>
        <w:t xml:space="preserve">4. </w:t>
      </w:r>
      <w:r>
        <w:rPr>
          <w:rFonts w:hint="eastAsia"/>
        </w:rPr>
        <w:t>СОСТАВ</w:t>
      </w:r>
      <w:r>
        <w:t xml:space="preserve">,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И</w:t>
      </w:r>
      <w:r>
        <w:t xml:space="preserve"> </w:t>
      </w:r>
      <w:r>
        <w:rPr>
          <w:rFonts w:hint="eastAsia"/>
        </w:rPr>
        <w:t>РЕАЛИЗАЦИИ</w:t>
      </w:r>
      <w:r>
        <w:t xml:space="preserve"> </w:t>
      </w:r>
      <w:r>
        <w:rPr>
          <w:rFonts w:hint="eastAsia"/>
        </w:rPr>
        <w:t>МНОГОФУНКЦИОНАЛЬНОГО</w:t>
      </w:r>
      <w:r>
        <w:t xml:space="preserve"> </w:t>
      </w:r>
      <w:r>
        <w:rPr>
          <w:rFonts w:hint="eastAsia"/>
        </w:rPr>
        <w:t>УНИФИЦИРОВАННОГО</w:t>
      </w:r>
      <w:r>
        <w:t xml:space="preserve"> </w:t>
      </w:r>
      <w:r>
        <w:rPr>
          <w:rFonts w:hint="eastAsia"/>
        </w:rPr>
        <w:t>КОМПЛЕКСА</w:t>
      </w:r>
      <w:r>
        <w:t xml:space="preserve"> </w:t>
      </w:r>
      <w:r>
        <w:rPr>
          <w:rFonts w:hint="eastAsia"/>
        </w:rPr>
        <w:t>АНТЕНН</w:t>
      </w:r>
      <w:r>
        <w:t xml:space="preserve"> </w:t>
      </w:r>
      <w:r>
        <w:rPr>
          <w:rFonts w:hint="eastAsia"/>
        </w:rPr>
        <w:t>КВЧ</w:t>
      </w:r>
      <w:r>
        <w:t xml:space="preserve"> </w:t>
      </w:r>
      <w:r>
        <w:rPr>
          <w:rFonts w:hint="eastAsia"/>
        </w:rPr>
        <w:t>НА</w:t>
      </w:r>
      <w:r>
        <w:t xml:space="preserve"> </w:t>
      </w:r>
      <w:r>
        <w:rPr>
          <w:rFonts w:hint="eastAsia"/>
        </w:rPr>
        <w:t>ОСНОВЕ</w:t>
      </w:r>
      <w:r>
        <w:t xml:space="preserve"> </w:t>
      </w:r>
      <w:r>
        <w:rPr>
          <w:rFonts w:hint="eastAsia"/>
        </w:rPr>
        <w:t>МИКРОПОЛОСКОВОЙ</w:t>
      </w:r>
      <w:r>
        <w:t xml:space="preserve"> </w:t>
      </w:r>
      <w:r>
        <w:rPr>
          <w:rFonts w:hint="eastAsia"/>
        </w:rPr>
        <w:t>КОЛЛИНЕАРНОЙ</w:t>
      </w:r>
      <w:r>
        <w:t xml:space="preserve"> </w:t>
      </w:r>
      <w:r>
        <w:rPr>
          <w:rFonts w:hint="eastAsia"/>
        </w:rPr>
        <w:t>АНТЕННЫ</w:t>
      </w:r>
    </w:p>
    <w:p w14:paraId="51B8E911" w14:textId="77777777" w:rsidR="00AE642C" w:rsidRDefault="00AE642C" w:rsidP="00AE642C"/>
    <w:p w14:paraId="3DD21355" w14:textId="77777777" w:rsidR="00AE642C" w:rsidRDefault="00AE642C" w:rsidP="00AE642C">
      <w:r>
        <w:t xml:space="preserve">4.1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компонент</w:t>
      </w:r>
      <w:r>
        <w:t xml:space="preserve"> </w:t>
      </w:r>
      <w:r>
        <w:rPr>
          <w:rFonts w:hint="eastAsia"/>
        </w:rPr>
        <w:t>унифицированного</w:t>
      </w:r>
      <w:r>
        <w:t xml:space="preserve"> </w:t>
      </w:r>
      <w:r>
        <w:rPr>
          <w:rFonts w:hint="eastAsia"/>
        </w:rPr>
        <w:t>комплекса</w:t>
      </w:r>
      <w:r>
        <w:t xml:space="preserve"> </w:t>
      </w:r>
      <w:r>
        <w:rPr>
          <w:rFonts w:hint="eastAsia"/>
        </w:rPr>
        <w:t>антенн</w:t>
      </w:r>
      <w:r>
        <w:t xml:space="preserve"> </w:t>
      </w:r>
      <w:r>
        <w:rPr>
          <w:rFonts w:hint="eastAsia"/>
        </w:rPr>
        <w:t>на</w:t>
      </w:r>
      <w:r>
        <w:t xml:space="preserve"> </w:t>
      </w:r>
      <w:r>
        <w:rPr>
          <w:rFonts w:hint="eastAsia"/>
        </w:rPr>
        <w:t>осно</w:t>
      </w:r>
      <w:r>
        <w:t>-</w:t>
      </w:r>
    </w:p>
    <w:p w14:paraId="3F3C7BC5" w14:textId="77777777" w:rsidR="00AE642C" w:rsidRDefault="00AE642C" w:rsidP="00AE642C"/>
    <w:p w14:paraId="0E6510E2" w14:textId="77777777" w:rsidR="00AE642C" w:rsidRDefault="00AE642C" w:rsidP="00AE642C">
      <w:r>
        <w:rPr>
          <w:rFonts w:hint="eastAsia"/>
        </w:rPr>
        <w:t>ве</w:t>
      </w:r>
      <w:r>
        <w:t xml:space="preserve"> </w:t>
      </w:r>
      <w:r>
        <w:rPr>
          <w:rFonts w:hint="eastAsia"/>
        </w:rPr>
        <w:t>коллинеарной</w:t>
      </w:r>
      <w:r>
        <w:t xml:space="preserve"> </w:t>
      </w:r>
      <w:r>
        <w:rPr>
          <w:rFonts w:hint="eastAsia"/>
        </w:rPr>
        <w:t>антенны</w:t>
      </w:r>
      <w:r>
        <w:t xml:space="preserve"> </w:t>
      </w:r>
      <w:r>
        <w:rPr>
          <w:rFonts w:hint="eastAsia"/>
        </w:rPr>
        <w:t>с</w:t>
      </w:r>
      <w:r>
        <w:t xml:space="preserve"> </w:t>
      </w:r>
      <w:r>
        <w:rPr>
          <w:rFonts w:hint="eastAsia"/>
        </w:rPr>
        <w:t>круговой</w:t>
      </w:r>
      <w:r>
        <w:t xml:space="preserve"> </w:t>
      </w:r>
      <w:r>
        <w:rPr>
          <w:rFonts w:hint="eastAsia"/>
        </w:rPr>
        <w:t>диаграммой</w:t>
      </w:r>
      <w:r>
        <w:t xml:space="preserve"> </w:t>
      </w:r>
      <w:r>
        <w:rPr>
          <w:rFonts w:hint="eastAsia"/>
        </w:rPr>
        <w:t>направленности</w:t>
      </w:r>
    </w:p>
    <w:p w14:paraId="5645592F" w14:textId="77777777" w:rsidR="00AE642C" w:rsidRDefault="00AE642C" w:rsidP="00AE642C"/>
    <w:p w14:paraId="3D7B4AEC" w14:textId="77777777" w:rsidR="00AE642C" w:rsidRDefault="00AE642C" w:rsidP="00AE642C">
      <w:r>
        <w:t xml:space="preserve">4.2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унифицированного</w:t>
      </w:r>
      <w:r>
        <w:t xml:space="preserve"> </w:t>
      </w:r>
      <w:r>
        <w:rPr>
          <w:rFonts w:hint="eastAsia"/>
        </w:rPr>
        <w:t>комплекса</w:t>
      </w:r>
      <w:r>
        <w:t xml:space="preserve"> </w:t>
      </w:r>
      <w:r>
        <w:rPr>
          <w:rFonts w:hint="eastAsia"/>
        </w:rPr>
        <w:t>антенн</w:t>
      </w:r>
      <w:r>
        <w:t xml:space="preserve"> </w:t>
      </w:r>
      <w:r>
        <w:rPr>
          <w:rFonts w:hint="eastAsia"/>
        </w:rPr>
        <w:t>на</w:t>
      </w:r>
      <w:r>
        <w:t xml:space="preserve"> </w:t>
      </w:r>
      <w:r>
        <w:rPr>
          <w:rFonts w:hint="eastAsia"/>
        </w:rPr>
        <w:t>основе</w:t>
      </w:r>
      <w:r>
        <w:t xml:space="preserve"> </w:t>
      </w:r>
      <w:r>
        <w:rPr>
          <w:rFonts w:hint="eastAsia"/>
        </w:rPr>
        <w:t>микрополосковой</w:t>
      </w:r>
      <w:r>
        <w:t xml:space="preserve"> </w:t>
      </w:r>
      <w:r>
        <w:rPr>
          <w:rFonts w:hint="eastAsia"/>
        </w:rPr>
        <w:t>коллинеарной</w:t>
      </w:r>
      <w:r>
        <w:t xml:space="preserve"> </w:t>
      </w:r>
      <w:r>
        <w:rPr>
          <w:rFonts w:hint="eastAsia"/>
        </w:rPr>
        <w:t>антенны</w:t>
      </w:r>
      <w:r>
        <w:t xml:space="preserve"> </w:t>
      </w:r>
      <w:r>
        <w:rPr>
          <w:rFonts w:hint="eastAsia"/>
        </w:rPr>
        <w:t>с</w:t>
      </w:r>
      <w:r>
        <w:t xml:space="preserve"> </w:t>
      </w:r>
      <w:r>
        <w:rPr>
          <w:rFonts w:hint="eastAsia"/>
        </w:rPr>
        <w:t>круговой</w:t>
      </w:r>
      <w:r>
        <w:t xml:space="preserve"> </w:t>
      </w:r>
      <w:r>
        <w:rPr>
          <w:rFonts w:hint="eastAsia"/>
        </w:rPr>
        <w:t>диаграммой</w:t>
      </w:r>
      <w:r>
        <w:t xml:space="preserve"> </w:t>
      </w:r>
      <w:r>
        <w:rPr>
          <w:rFonts w:hint="eastAsia"/>
        </w:rPr>
        <w:t>направле</w:t>
      </w:r>
      <w:r>
        <w:rPr>
          <w:rFonts w:hint="eastAsia"/>
        </w:rPr>
        <w:lastRenderedPageBreak/>
        <w:t>нности</w:t>
      </w:r>
    </w:p>
    <w:p w14:paraId="3DF61A53" w14:textId="77777777" w:rsidR="00AE642C" w:rsidRDefault="00AE642C" w:rsidP="00AE642C"/>
    <w:p w14:paraId="255CACC8" w14:textId="77777777" w:rsidR="00AE642C" w:rsidRDefault="00AE642C" w:rsidP="00AE642C">
      <w:r>
        <w:t xml:space="preserve">4.2.1 </w:t>
      </w:r>
      <w:r>
        <w:rPr>
          <w:rFonts w:hint="eastAsia"/>
        </w:rPr>
        <w:t>Цилиндрические</w:t>
      </w:r>
      <w:r>
        <w:t xml:space="preserve"> </w:t>
      </w:r>
      <w:r>
        <w:rPr>
          <w:rFonts w:hint="eastAsia"/>
        </w:rPr>
        <w:t>антенные</w:t>
      </w:r>
      <w:r>
        <w:t xml:space="preserve"> </w:t>
      </w:r>
      <w:r>
        <w:rPr>
          <w:rFonts w:hint="eastAsia"/>
        </w:rPr>
        <w:t>решетки</w:t>
      </w:r>
      <w:r>
        <w:t xml:space="preserve"> </w:t>
      </w:r>
      <w:r>
        <w:rPr>
          <w:rFonts w:hint="eastAsia"/>
        </w:rPr>
        <w:t>на</w:t>
      </w:r>
      <w:r>
        <w:t xml:space="preserve"> </w:t>
      </w:r>
      <w:r>
        <w:rPr>
          <w:rFonts w:hint="eastAsia"/>
        </w:rPr>
        <w:t>основе</w:t>
      </w:r>
      <w:r>
        <w:t xml:space="preserve"> </w:t>
      </w:r>
      <w:r>
        <w:rPr>
          <w:rFonts w:hint="eastAsia"/>
        </w:rPr>
        <w:t>МКА</w:t>
      </w:r>
    </w:p>
    <w:p w14:paraId="6F5D4B32" w14:textId="77777777" w:rsidR="00AE642C" w:rsidRDefault="00AE642C" w:rsidP="00AE642C"/>
    <w:p w14:paraId="691AB57F" w14:textId="77777777" w:rsidR="00AE642C" w:rsidRDefault="00AE642C" w:rsidP="00AE642C">
      <w:r>
        <w:t xml:space="preserve">4.2.2 </w:t>
      </w:r>
      <w:r>
        <w:rPr>
          <w:rFonts w:hint="eastAsia"/>
        </w:rPr>
        <w:t>Плоские</w:t>
      </w:r>
      <w:r>
        <w:t xml:space="preserve"> </w:t>
      </w:r>
      <w:r>
        <w:rPr>
          <w:rFonts w:hint="eastAsia"/>
        </w:rPr>
        <w:t>антенные</w:t>
      </w:r>
      <w:r>
        <w:t xml:space="preserve"> </w:t>
      </w:r>
      <w:r>
        <w:rPr>
          <w:rFonts w:hint="eastAsia"/>
        </w:rPr>
        <w:t>решетки</w:t>
      </w:r>
      <w:r>
        <w:t xml:space="preserve"> </w:t>
      </w:r>
      <w:r>
        <w:rPr>
          <w:rFonts w:hint="eastAsia"/>
        </w:rPr>
        <w:t>на</w:t>
      </w:r>
      <w:r>
        <w:t xml:space="preserve"> </w:t>
      </w:r>
      <w:r>
        <w:rPr>
          <w:rFonts w:hint="eastAsia"/>
        </w:rPr>
        <w:t>основе</w:t>
      </w:r>
      <w:r>
        <w:t xml:space="preserve"> </w:t>
      </w:r>
      <w:r>
        <w:rPr>
          <w:rFonts w:hint="eastAsia"/>
        </w:rPr>
        <w:t>ОМА</w:t>
      </w:r>
    </w:p>
    <w:p w14:paraId="40B1BE8D" w14:textId="77777777" w:rsidR="00AE642C" w:rsidRDefault="00AE642C" w:rsidP="00AE642C"/>
    <w:p w14:paraId="7DE7F2E6" w14:textId="77777777" w:rsidR="00AE642C" w:rsidRDefault="00AE642C" w:rsidP="00AE642C">
      <w:r>
        <w:t xml:space="preserve">4.3 </w:t>
      </w:r>
      <w:r>
        <w:rPr>
          <w:rFonts w:hint="eastAsia"/>
        </w:rPr>
        <w:t>Выводы</w:t>
      </w:r>
    </w:p>
    <w:p w14:paraId="465E4CED" w14:textId="77777777" w:rsidR="00AE642C" w:rsidRDefault="00AE642C" w:rsidP="00AE642C"/>
    <w:p w14:paraId="2ABA052D" w14:textId="77777777" w:rsidR="00AE642C" w:rsidRDefault="00AE642C" w:rsidP="00AE642C">
      <w:r>
        <w:rPr>
          <w:rFonts w:hint="eastAsia"/>
        </w:rPr>
        <w:t>ЗАКЛЮЧЕНИЕ</w:t>
      </w:r>
    </w:p>
    <w:p w14:paraId="3D656A76" w14:textId="77777777" w:rsidR="00AE642C" w:rsidRDefault="00AE642C" w:rsidP="00AE642C"/>
    <w:p w14:paraId="76B205E8" w14:textId="77777777" w:rsidR="00AE642C" w:rsidRDefault="00AE642C" w:rsidP="00AE642C">
      <w:r>
        <w:rPr>
          <w:rFonts w:hint="eastAsia"/>
        </w:rPr>
        <w:t>СПИСОК</w:t>
      </w:r>
      <w:r>
        <w:t xml:space="preserve"> </w:t>
      </w:r>
      <w:r>
        <w:rPr>
          <w:rFonts w:hint="eastAsia"/>
        </w:rPr>
        <w:t>ЛИТЕРАТУРЫ</w:t>
      </w:r>
    </w:p>
    <w:p w14:paraId="26999BB4" w14:textId="77777777" w:rsidR="00AE642C" w:rsidRDefault="00AE642C" w:rsidP="00AE642C"/>
    <w:p w14:paraId="6016D588" w14:textId="6DF71D22" w:rsidR="00AE642C" w:rsidRPr="00AE642C" w:rsidRDefault="00AE642C" w:rsidP="00AE642C">
      <w:r>
        <w:rPr>
          <w:rFonts w:hint="eastAsia"/>
        </w:rPr>
        <w:t>Приложение</w:t>
      </w:r>
      <w:r>
        <w:t xml:space="preserve">. </w:t>
      </w:r>
      <w:r>
        <w:rPr>
          <w:rFonts w:hint="eastAsia"/>
        </w:rPr>
        <w:t>Акт</w:t>
      </w:r>
      <w:r>
        <w:t xml:space="preserve"> </w:t>
      </w:r>
      <w:r>
        <w:rPr>
          <w:rFonts w:hint="eastAsia"/>
        </w:rPr>
        <w:t>о</w:t>
      </w:r>
      <w:r>
        <w:t xml:space="preserve"> </w:t>
      </w:r>
      <w:r>
        <w:rPr>
          <w:rFonts w:hint="eastAsia"/>
        </w:rPr>
        <w:t>реализации</w:t>
      </w:r>
      <w:r>
        <w:t xml:space="preserve"> </w:t>
      </w:r>
      <w:r>
        <w:rPr>
          <w:rFonts w:hint="eastAsia"/>
        </w:rPr>
        <w:t>результатов</w:t>
      </w:r>
      <w:r>
        <w:t xml:space="preserve"> </w:t>
      </w:r>
      <w:r>
        <w:rPr>
          <w:rFonts w:hint="eastAsia"/>
        </w:rPr>
        <w:t>диссертационных</w:t>
      </w:r>
      <w:r>
        <w:t xml:space="preserve"> </w:t>
      </w:r>
      <w:r>
        <w:rPr>
          <w:rFonts w:hint="eastAsia"/>
        </w:rPr>
        <w:t>исследований</w:t>
      </w:r>
    </w:p>
    <w:sectPr w:rsidR="00AE642C" w:rsidRPr="00AE642C" w:rsidSect="009C4D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6070" w14:textId="77777777" w:rsidR="009C4D05" w:rsidRDefault="009C4D05">
      <w:pPr>
        <w:spacing w:after="0" w:line="240" w:lineRule="auto"/>
      </w:pPr>
      <w:r>
        <w:separator/>
      </w:r>
    </w:p>
  </w:endnote>
  <w:endnote w:type="continuationSeparator" w:id="0">
    <w:p w14:paraId="2904A52B" w14:textId="77777777" w:rsidR="009C4D05" w:rsidRDefault="009C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4E60" w14:textId="77777777" w:rsidR="009C4D05" w:rsidRDefault="009C4D05"/>
    <w:p w14:paraId="2AF7A60C" w14:textId="77777777" w:rsidR="009C4D05" w:rsidRDefault="009C4D05"/>
    <w:p w14:paraId="79A9E6DC" w14:textId="77777777" w:rsidR="009C4D05" w:rsidRDefault="009C4D05"/>
    <w:p w14:paraId="060A7139" w14:textId="77777777" w:rsidR="009C4D05" w:rsidRDefault="009C4D05"/>
    <w:p w14:paraId="59A64F61" w14:textId="77777777" w:rsidR="009C4D05" w:rsidRDefault="009C4D05"/>
    <w:p w14:paraId="5C401481" w14:textId="77777777" w:rsidR="009C4D05" w:rsidRDefault="009C4D05"/>
    <w:p w14:paraId="215F71A8" w14:textId="77777777" w:rsidR="009C4D05" w:rsidRDefault="009C4D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593675" wp14:editId="388B07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E2C45" w14:textId="77777777" w:rsidR="009C4D05" w:rsidRDefault="009C4D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936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1E2C45" w14:textId="77777777" w:rsidR="009C4D05" w:rsidRDefault="009C4D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97F6DF" w14:textId="77777777" w:rsidR="009C4D05" w:rsidRDefault="009C4D05"/>
    <w:p w14:paraId="11E6B5BC" w14:textId="77777777" w:rsidR="009C4D05" w:rsidRDefault="009C4D05"/>
    <w:p w14:paraId="5AD6B647" w14:textId="77777777" w:rsidR="009C4D05" w:rsidRDefault="009C4D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BB5494" wp14:editId="55A890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4EAFD" w14:textId="77777777" w:rsidR="009C4D05" w:rsidRDefault="009C4D05"/>
                          <w:p w14:paraId="4BE7AD3F" w14:textId="77777777" w:rsidR="009C4D05" w:rsidRDefault="009C4D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B54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F4EAFD" w14:textId="77777777" w:rsidR="009C4D05" w:rsidRDefault="009C4D05"/>
                    <w:p w14:paraId="4BE7AD3F" w14:textId="77777777" w:rsidR="009C4D05" w:rsidRDefault="009C4D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1B987B" w14:textId="77777777" w:rsidR="009C4D05" w:rsidRDefault="009C4D05"/>
    <w:p w14:paraId="0FB5ACF5" w14:textId="77777777" w:rsidR="009C4D05" w:rsidRDefault="009C4D05">
      <w:pPr>
        <w:rPr>
          <w:sz w:val="2"/>
          <w:szCs w:val="2"/>
        </w:rPr>
      </w:pPr>
    </w:p>
    <w:p w14:paraId="47B8F9A9" w14:textId="77777777" w:rsidR="009C4D05" w:rsidRDefault="009C4D05"/>
    <w:p w14:paraId="1E4EAD40" w14:textId="77777777" w:rsidR="009C4D05" w:rsidRDefault="009C4D05">
      <w:pPr>
        <w:spacing w:after="0" w:line="240" w:lineRule="auto"/>
      </w:pPr>
    </w:p>
  </w:footnote>
  <w:footnote w:type="continuationSeparator" w:id="0">
    <w:p w14:paraId="4B67F6CF" w14:textId="77777777" w:rsidR="009C4D05" w:rsidRDefault="009C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05"/>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18988</TotalTime>
  <Pages>4</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2468</cp:revision>
  <cp:lastPrinted>2009-02-06T05:36:00Z</cp:lastPrinted>
  <dcterms:created xsi:type="dcterms:W3CDTF">2024-01-07T13:43:00Z</dcterms:created>
  <dcterms:modified xsi:type="dcterms:W3CDTF">2024-02-08T23:02:00Z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